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6f0f" w14:textId="1666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w:t>
      </w:r>
    </w:p>
    <w:p>
      <w:pPr>
        <w:spacing w:after="0"/>
        <w:ind w:left="0"/>
        <w:jc w:val="both"/>
      </w:pPr>
      <w:r>
        <w:rPr>
          <w:rFonts w:ascii="Times New Roman"/>
          <w:b w:val="false"/>
          <w:i w:val="false"/>
          <w:color w:val="000000"/>
          <w:sz w:val="28"/>
        </w:rPr>
        <w:t>Решение Совета Евразийской экономической комиссии от 29 апреля 2019 года № 44</w:t>
      </w:r>
    </w:p>
    <w:p>
      <w:pPr>
        <w:spacing w:after="0"/>
        <w:ind w:left="0"/>
        <w:jc w:val="both"/>
      </w:pPr>
      <w:bookmarkStart w:name="z4" w:id="0"/>
      <w:r>
        <w:rPr>
          <w:rFonts w:ascii="Times New Roman"/>
          <w:b w:val="false"/>
          <w:i w:val="false"/>
          <w:color w:val="000000"/>
          <w:sz w:val="28"/>
        </w:rPr>
        <w:t xml:space="preserve">
      В соответствии со статьей 3 Протокола о некоторых вопросах ввоза и обращения товаров на таможенной территории Евразийского экономического союза от 16 октября 2015 года, </w:t>
      </w:r>
      <w:r>
        <w:rPr>
          <w:rFonts w:ascii="Times New Roman"/>
          <w:b w:val="false"/>
          <w:i w:val="false"/>
          <w:color w:val="000000"/>
          <w:sz w:val="28"/>
        </w:rPr>
        <w:t>пунктом 16</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и </w:t>
      </w:r>
      <w:r>
        <w:rPr>
          <w:rFonts w:ascii="Times New Roman"/>
          <w:b w:val="false"/>
          <w:i w:val="false"/>
          <w:color w:val="000000"/>
          <w:sz w:val="28"/>
        </w:rPr>
        <w:t>пунктом 132</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перечень</w:t>
      </w:r>
      <w:r>
        <w:rPr>
          <w:rFonts w:ascii="Times New Roman"/>
          <w:b w:val="false"/>
          <w:i w:val="false"/>
          <w:color w:val="000000"/>
          <w:sz w:val="28"/>
        </w:rPr>
        <w:t xml:space="preserve">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утвержденный Решением Совета Евразийской экономической комиссии от 14 октября 2015 г. № 59,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10 календарных дней с даты его официального опубликования.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Члены Совета Евразийской экономической комиссии:</w:t>
      </w:r>
    </w:p>
    <w:bookmarkEnd w:id="3"/>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r>
              <w:br/>
            </w: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r>
              <w:br/>
            </w: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 Разаков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Силуанов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29 апреля 2019 г. № 44    </w:t>
            </w:r>
          </w:p>
        </w:tc>
      </w:tr>
    </w:tbl>
    <w:bookmarkStart w:name="z9" w:id="4"/>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w:t>
      </w:r>
    </w:p>
    <w:bookmarkEnd w:id="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изложить в следующей редакции: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от 14 октября 2015 г. № 59</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29 апреля 2019 г. № 44)   </w:t>
            </w:r>
          </w:p>
        </w:tc>
      </w:tr>
    </w:tbl>
    <w:bookmarkStart w:name="z12" w:id="5"/>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641"/>
        <w:gridCol w:w="10965"/>
        <w:gridCol w:w="641"/>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r>
              <w:br/>
            </w:r>
            <w:r>
              <w:rPr>
                <w:rFonts w:ascii="Times New Roman"/>
                <w:b w:val="false"/>
                <w:i w:val="false"/>
                <w:color w:val="000000"/>
                <w:sz w:val="20"/>
              </w:rPr>
              <w:t>ТН ВЭД ЕАЭС</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ввозной таможенной пошлины </w:t>
            </w:r>
            <w:r>
              <w:br/>
            </w:r>
            <w:r>
              <w:rPr>
                <w:rFonts w:ascii="Times New Roman"/>
                <w:b w:val="false"/>
                <w:i w:val="false"/>
                <w:color w:val="000000"/>
                <w:sz w:val="20"/>
              </w:rPr>
              <w:t xml:space="preserve">(в процентах от таможенной стоимости либо в евро, либо в долларах США)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0101 30 000 0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ягнята (до одного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0201 20 300 8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0202 20 900 8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0203 19 130 9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0203 19 150 9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0203 19 550 9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0203 29 130 9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0203 29 150 9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тримминг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тримминг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но не менее </w:t>
            </w:r>
            <w:r>
              <w:br/>
            </w:r>
            <w:r>
              <w:rPr>
                <w:rFonts w:ascii="Times New Roman"/>
                <w:b w:val="false"/>
                <w:i w:val="false"/>
                <w:color w:val="000000"/>
                <w:sz w:val="20"/>
              </w:rPr>
              <w:t>0,75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свежий, охлажденный, замороженный, соленый или в рассоле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0,12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сушеный или копченый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0,12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свиной жир, кроме указанного в подсубпозиции 0209 10 110 0 или 0209 10 190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0,12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0,12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окорока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лопатки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окорока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лопатки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соленые или в рассоле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сушеные или копченые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беконные половинки или спенсеры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3/4 свиного бока или свиные серединки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передние края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0210 19 400 0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корейки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0210 19 600 0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передние края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0210 19 700 0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корейки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мясо обваленное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необваленное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обваленное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пресноводная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0301 91 100 0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 apache</w:t>
            </w:r>
            <w:r>
              <w:rPr>
                <w:rFonts w:ascii="Times New Roman"/>
                <w:b w:val="false"/>
                <w:i w:val="false"/>
                <w:color w:val="000000"/>
                <w:sz w:val="20"/>
              </w:rPr>
              <w:t xml:space="preserve"> или </w:t>
            </w:r>
            <w:r>
              <w:rPr>
                <w:rFonts w:ascii="Times New Roman"/>
                <w:b w:val="false"/>
                <w:i/>
                <w:color w:val="000000"/>
                <w:sz w:val="20"/>
              </w:rPr>
              <w:t>Oncorhynchus chrysogaster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менее 12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12 см или более, но менее 20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20 см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0301 93 000 0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w:t>
            </w:r>
            <w:r>
              <w:rPr>
                <w:rFonts w:ascii="Times New Roman"/>
                <w:b w:val="false"/>
                <w:i/>
                <w:color w:val="000000"/>
                <w:sz w:val="20"/>
              </w:rPr>
              <w:t>Cyprinus spp., Carassius spp., Ctenopharyngodon idellus, Hypophthalmichthys spp., Cirrhinus spp., Mylopharyngodon piceus, Catla catla, Labeo spp., Osteochilus hasselti, Leptobarbus hoeveni, Megalobrama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 синий, или обыкновенный (</w:t>
            </w:r>
            <w:r>
              <w:rPr>
                <w:rFonts w:ascii="Times New Roman"/>
                <w:b w:val="false"/>
                <w:i/>
                <w:color w:val="000000"/>
                <w:sz w:val="20"/>
              </w:rPr>
              <w:t>Thunnus thynnus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 тихоокеанский голубой (</w:t>
            </w:r>
            <w:r>
              <w:rPr>
                <w:rFonts w:ascii="Times New Roman"/>
                <w:b w:val="false"/>
                <w:i/>
                <w:color w:val="000000"/>
                <w:sz w:val="20"/>
              </w:rPr>
              <w:t>Thunnus orientalis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0301 95 000 0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южный синий (</w:t>
            </w:r>
            <w:r>
              <w:rPr>
                <w:rFonts w:ascii="Times New Roman"/>
                <w:b w:val="false"/>
                <w:i/>
                <w:color w:val="000000"/>
                <w:sz w:val="20"/>
              </w:rPr>
              <w:t>Thunnus maccoyii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0301 99 181 0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мальки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0301 99 182 0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0301 99 186 0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0301 99 850 0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черный, или палтус синекорый (</w:t>
            </w:r>
            <w:r>
              <w:rPr>
                <w:rFonts w:ascii="Times New Roman"/>
                <w:b w:val="false"/>
                <w:i/>
                <w:color w:val="000000"/>
                <w:sz w:val="20"/>
              </w:rPr>
              <w:t>Reinhardtius hippoglossoides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w:t>
            </w:r>
            <w:r>
              <w:rPr>
                <w:rFonts w:ascii="Times New Roman"/>
                <w:b w:val="false"/>
                <w:i/>
                <w:color w:val="000000"/>
                <w:sz w:val="20"/>
              </w:rPr>
              <w:t>Hippoglossus hippoglossus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тихоокеанский (</w:t>
            </w:r>
            <w:r>
              <w:rPr>
                <w:rFonts w:ascii="Times New Roman"/>
                <w:b w:val="false"/>
                <w:i/>
                <w:color w:val="000000"/>
                <w:sz w:val="20"/>
              </w:rPr>
              <w:t>Hippoglossus stenolepis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камбала морская (</w:t>
            </w:r>
            <w:r>
              <w:rPr>
                <w:rFonts w:ascii="Times New Roman"/>
                <w:b w:val="false"/>
                <w:i/>
                <w:color w:val="000000"/>
                <w:sz w:val="20"/>
              </w:rPr>
              <w:t>Pleuronectes platessa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0302 23 000 0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морской язык (</w:t>
            </w:r>
            <w:r>
              <w:rPr>
                <w:rFonts w:ascii="Times New Roman"/>
                <w:b w:val="false"/>
                <w:i/>
                <w:color w:val="000000"/>
                <w:sz w:val="20"/>
              </w:rPr>
              <w:t>Solea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0302 24 000 0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тюрбо (</w:t>
            </w:r>
            <w:r>
              <w:rPr>
                <w:rFonts w:ascii="Times New Roman"/>
                <w:b w:val="false"/>
                <w:i/>
                <w:color w:val="000000"/>
                <w:sz w:val="20"/>
              </w:rPr>
              <w:t>Psetta maxima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мегрим (</w:t>
            </w:r>
            <w:r>
              <w:rPr>
                <w:rFonts w:ascii="Times New Roman"/>
                <w:b w:val="false"/>
                <w:i/>
                <w:color w:val="000000"/>
                <w:sz w:val="20"/>
              </w:rPr>
              <w:t>Lepidorhombus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вида </w:t>
            </w:r>
            <w:r>
              <w:rPr>
                <w:rFonts w:ascii="Times New Roman"/>
                <w:b w:val="false"/>
                <w:i/>
                <w:color w:val="000000"/>
                <w:sz w:val="20"/>
              </w:rPr>
              <w:t>Sardina pilchardus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рода </w:t>
            </w:r>
            <w:r>
              <w:rPr>
                <w:rFonts w:ascii="Times New Roman"/>
                <w:b w:val="false"/>
                <w:i/>
                <w:color w:val="000000"/>
                <w:sz w:val="20"/>
              </w:rPr>
              <w:t>Sardinops</w:t>
            </w:r>
            <w:r>
              <w:rPr>
                <w:rFonts w:ascii="Times New Roman"/>
                <w:b w:val="false"/>
                <w:i w:val="false"/>
                <w:color w:val="000000"/>
                <w:sz w:val="20"/>
              </w:rPr>
              <w:t>; сардинелла (</w:t>
            </w:r>
            <w:r>
              <w:rPr>
                <w:rFonts w:ascii="Times New Roman"/>
                <w:b w:val="false"/>
                <w:i/>
                <w:color w:val="000000"/>
                <w:sz w:val="20"/>
              </w:rPr>
              <w:t>Sardinella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0302 74 000 0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w:t>
            </w:r>
            <w:r>
              <w:rPr>
                <w:rFonts w:ascii="Times New Roman"/>
                <w:b w:val="false"/>
                <w:i/>
                <w:color w:val="000000"/>
                <w:sz w:val="20"/>
              </w:rPr>
              <w:t>Anguilla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акула вида </w:t>
            </w:r>
            <w:r>
              <w:rPr>
                <w:rFonts w:ascii="Times New Roman"/>
                <w:b w:val="false"/>
                <w:i/>
                <w:color w:val="000000"/>
                <w:sz w:val="20"/>
              </w:rPr>
              <w:t>Squalus acanthias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акула видов </w:t>
            </w:r>
            <w:r>
              <w:rPr>
                <w:rFonts w:ascii="Times New Roman"/>
                <w:b w:val="false"/>
                <w:i/>
                <w:color w:val="000000"/>
                <w:sz w:val="20"/>
              </w:rPr>
              <w:t>Scyliorhinus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сельдевая (</w:t>
            </w:r>
            <w:r>
              <w:rPr>
                <w:rFonts w:ascii="Times New Roman"/>
                <w:b w:val="false"/>
                <w:i/>
                <w:color w:val="000000"/>
                <w:sz w:val="20"/>
              </w:rPr>
              <w:t>Lamna nasus)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акульи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камбалообразных семейств </w:t>
            </w:r>
            <w:r>
              <w:rPr>
                <w:rFonts w:ascii="Times New Roman"/>
                <w:b w:val="false"/>
                <w:i/>
                <w:color w:val="000000"/>
                <w:sz w:val="20"/>
              </w:rPr>
              <w:t>Pleuronectidae</w:t>
            </w:r>
            <w:r>
              <w:rPr>
                <w:rFonts w:ascii="Times New Roman"/>
                <w:b w:val="false"/>
                <w:i w:val="false"/>
                <w:color w:val="000000"/>
                <w:sz w:val="20"/>
              </w:rPr>
              <w:t xml:space="preserve">, </w:t>
            </w:r>
            <w:r>
              <w:rPr>
                <w:rFonts w:ascii="Times New Roman"/>
                <w:b w:val="false"/>
                <w:i/>
                <w:color w:val="000000"/>
                <w:sz w:val="20"/>
              </w:rPr>
              <w:t>Bothidae</w:t>
            </w:r>
            <w:r>
              <w:rPr>
                <w:rFonts w:ascii="Times New Roman"/>
                <w:b w:val="false"/>
                <w:i w:val="false"/>
                <w:color w:val="000000"/>
                <w:sz w:val="20"/>
              </w:rPr>
              <w:t xml:space="preserve">, </w:t>
            </w:r>
            <w:r>
              <w:rPr>
                <w:rFonts w:ascii="Times New Roman"/>
                <w:b w:val="false"/>
                <w:i/>
                <w:color w:val="000000"/>
                <w:sz w:val="20"/>
              </w:rPr>
              <w:t>Cynoglossidae</w:t>
            </w:r>
            <w:r>
              <w:rPr>
                <w:rFonts w:ascii="Times New Roman"/>
                <w:b w:val="false"/>
                <w:i w:val="false"/>
                <w:color w:val="000000"/>
                <w:sz w:val="20"/>
              </w:rPr>
              <w:t xml:space="preserve">, </w:t>
            </w:r>
            <w:r>
              <w:rPr>
                <w:rFonts w:ascii="Times New Roman"/>
                <w:b w:val="false"/>
                <w:i/>
                <w:color w:val="000000"/>
                <w:sz w:val="20"/>
              </w:rPr>
              <w:t>Soleidae</w:t>
            </w:r>
            <w:r>
              <w:rPr>
                <w:rFonts w:ascii="Times New Roman"/>
                <w:b w:val="false"/>
                <w:i w:val="false"/>
                <w:color w:val="000000"/>
                <w:sz w:val="20"/>
              </w:rPr>
              <w:t xml:space="preserve">, </w:t>
            </w:r>
            <w:r>
              <w:rPr>
                <w:rFonts w:ascii="Times New Roman"/>
                <w:b w:val="false"/>
                <w:i/>
                <w:color w:val="000000"/>
                <w:sz w:val="20"/>
              </w:rPr>
              <w:t>Scophthalmidae</w:t>
            </w:r>
            <w:r>
              <w:rPr>
                <w:rFonts w:ascii="Times New Roman"/>
                <w:b w:val="false"/>
                <w:i w:val="false"/>
                <w:color w:val="000000"/>
                <w:sz w:val="20"/>
              </w:rPr>
              <w:t xml:space="preserve"> и </w:t>
            </w:r>
            <w:r>
              <w:rPr>
                <w:rFonts w:ascii="Times New Roman"/>
                <w:b w:val="false"/>
                <w:i/>
                <w:color w:val="000000"/>
                <w:sz w:val="20"/>
              </w:rPr>
              <w:t>Citharidae</w:t>
            </w:r>
            <w:r>
              <w:rPr>
                <w:rFonts w:ascii="Times New Roman"/>
                <w:b w:val="false"/>
                <w:i w:val="false"/>
                <w:color w:val="000000"/>
                <w:sz w:val="20"/>
              </w:rPr>
              <w:t xml:space="preserve">, тунца вида </w:t>
            </w:r>
            <w:r>
              <w:rPr>
                <w:rFonts w:ascii="Times New Roman"/>
                <w:b w:val="false"/>
                <w:i/>
                <w:color w:val="000000"/>
                <w:sz w:val="20"/>
              </w:rPr>
              <w:t xml:space="preserve">Euthynnus </w:t>
            </w:r>
            <w:r>
              <w:rPr>
                <w:rFonts w:ascii="Times New Roman"/>
                <w:b w:val="false"/>
                <w:i w:val="false"/>
                <w:color w:val="000000"/>
                <w:sz w:val="20"/>
              </w:rPr>
              <w:t>(</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 xml:space="preserve">, сардины вида </w:t>
            </w:r>
            <w:r>
              <w:rPr>
                <w:rFonts w:ascii="Times New Roman"/>
                <w:b w:val="false"/>
                <w:i/>
                <w:color w:val="000000"/>
                <w:sz w:val="20"/>
              </w:rPr>
              <w:t>Sardina</w:t>
            </w:r>
            <w:r>
              <w:rPr>
                <w:rFonts w:ascii="Times New Roman"/>
                <w:b w:val="false"/>
                <w:i w:val="false"/>
                <w:color w:val="000000"/>
                <w:sz w:val="20"/>
              </w:rPr>
              <w:t xml:space="preserve"> </w:t>
            </w:r>
            <w:r>
              <w:rPr>
                <w:rFonts w:ascii="Times New Roman"/>
                <w:b w:val="false"/>
                <w:i/>
                <w:color w:val="000000"/>
                <w:sz w:val="20"/>
              </w:rPr>
              <w:t>pilchardus</w:t>
            </w:r>
            <w:r>
              <w:rPr>
                <w:rFonts w:ascii="Times New Roman"/>
                <w:b w:val="false"/>
                <w:i w:val="false"/>
                <w:color w:val="000000"/>
                <w:sz w:val="20"/>
              </w:rPr>
              <w:t xml:space="preserve">, сардины рода </w:t>
            </w:r>
            <w:r>
              <w:rPr>
                <w:rFonts w:ascii="Times New Roman"/>
                <w:b w:val="false"/>
                <w:i/>
                <w:color w:val="000000"/>
                <w:sz w:val="20"/>
              </w:rPr>
              <w:t>Sardinops</w:t>
            </w:r>
            <w:r>
              <w:rPr>
                <w:rFonts w:ascii="Times New Roman"/>
                <w:b w:val="false"/>
                <w:i w:val="false"/>
                <w:color w:val="000000"/>
                <w:sz w:val="20"/>
              </w:rPr>
              <w:t xml:space="preserve">, сардинеллы видов </w:t>
            </w:r>
            <w:r>
              <w:rPr>
                <w:rFonts w:ascii="Times New Roman"/>
                <w:b w:val="false"/>
                <w:i/>
                <w:color w:val="000000"/>
                <w:sz w:val="20"/>
              </w:rPr>
              <w:t>Sardinella spp.</w:t>
            </w:r>
            <w:r>
              <w:rPr>
                <w:rFonts w:ascii="Times New Roman"/>
                <w:b w:val="false"/>
                <w:i w:val="false"/>
                <w:color w:val="000000"/>
                <w:sz w:val="20"/>
              </w:rPr>
              <w:t xml:space="preserve">, кильки или шпрот вида </w:t>
            </w:r>
            <w:r>
              <w:rPr>
                <w:rFonts w:ascii="Times New Roman"/>
                <w:b w:val="false"/>
                <w:i/>
                <w:color w:val="000000"/>
                <w:sz w:val="20"/>
              </w:rPr>
              <w:t>Sprattus</w:t>
            </w:r>
            <w:r>
              <w:rPr>
                <w:rFonts w:ascii="Times New Roman"/>
                <w:b w:val="false"/>
                <w:i w:val="false"/>
                <w:color w:val="000000"/>
                <w:sz w:val="20"/>
              </w:rPr>
              <w:t xml:space="preserve"> </w:t>
            </w:r>
            <w:r>
              <w:rPr>
                <w:rFonts w:ascii="Times New Roman"/>
                <w:b w:val="false"/>
                <w:i/>
                <w:color w:val="000000"/>
                <w:sz w:val="20"/>
              </w:rPr>
              <w:t>sprattus</w:t>
            </w:r>
            <w:r>
              <w:rPr>
                <w:rFonts w:ascii="Times New Roman"/>
                <w:b w:val="false"/>
                <w:i w:val="false"/>
                <w:color w:val="000000"/>
                <w:sz w:val="20"/>
              </w:rPr>
              <w:t xml:space="preserve">, угря видов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красная, или нерка (</w:t>
            </w:r>
            <w:r>
              <w:rPr>
                <w:rFonts w:ascii="Times New Roman"/>
                <w:b w:val="false"/>
                <w:i/>
                <w:color w:val="000000"/>
                <w:sz w:val="20"/>
              </w:rPr>
              <w:t>Oncorhynchus nerka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прочий (</w:t>
            </w:r>
            <w:r>
              <w:rPr>
                <w:rFonts w:ascii="Times New Roman"/>
                <w:b w:val="false"/>
                <w:i/>
                <w:color w:val="000000"/>
                <w:sz w:val="20"/>
              </w:rPr>
              <w:t>Oncorhynchus 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 rhodurus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0303 13 000 0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атлантический (</w:t>
            </w:r>
            <w:r>
              <w:rPr>
                <w:rFonts w:ascii="Times New Roman"/>
                <w:b w:val="false"/>
                <w:i/>
                <w:color w:val="000000"/>
                <w:sz w:val="20"/>
              </w:rPr>
              <w:t>Salmo salar</w:t>
            </w:r>
            <w:r>
              <w:rPr>
                <w:rFonts w:ascii="Times New Roman"/>
                <w:b w:val="false"/>
                <w:i w:val="false"/>
                <w:color w:val="000000"/>
                <w:sz w:val="20"/>
              </w:rPr>
              <w:t>) и лосось дунайский (</w:t>
            </w:r>
            <w:r>
              <w:rPr>
                <w:rFonts w:ascii="Times New Roman"/>
                <w:b w:val="false"/>
                <w:i/>
                <w:color w:val="000000"/>
                <w:sz w:val="20"/>
              </w:rPr>
              <w:t>Hucho hucho</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0303 26 000 0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w:t>
            </w:r>
            <w:r>
              <w:rPr>
                <w:rFonts w:ascii="Times New Roman"/>
                <w:b w:val="false"/>
                <w:i/>
                <w:color w:val="000000"/>
                <w:sz w:val="20"/>
              </w:rPr>
              <w:t>Anguilla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w:t>
            </w:r>
            <w:r>
              <w:rPr>
                <w:rFonts w:ascii="Times New Roman"/>
                <w:b w:val="false"/>
                <w:i/>
                <w:color w:val="000000"/>
                <w:sz w:val="20"/>
              </w:rPr>
              <w:t>Hippoglossus hippoglossus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тихоокеанский (</w:t>
            </w:r>
            <w:r>
              <w:rPr>
                <w:rFonts w:ascii="Times New Roman"/>
                <w:b w:val="false"/>
                <w:i/>
                <w:color w:val="000000"/>
                <w:sz w:val="20"/>
              </w:rPr>
              <w:t>Hippoglossus stenolepis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камбала речная (</w:t>
            </w:r>
            <w:r>
              <w:rPr>
                <w:rFonts w:ascii="Times New Roman"/>
                <w:b w:val="false"/>
                <w:i/>
                <w:color w:val="000000"/>
                <w:sz w:val="20"/>
              </w:rPr>
              <w:t>Platichthys flesus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Pelotreis flavilatus</w:t>
            </w:r>
            <w:r>
              <w:rPr>
                <w:rFonts w:ascii="Times New Roman"/>
                <w:b w:val="false"/>
                <w:i w:val="false"/>
                <w:color w:val="000000"/>
                <w:sz w:val="20"/>
              </w:rPr>
              <w:t xml:space="preserve"> или </w:t>
            </w:r>
            <w:r>
              <w:rPr>
                <w:rFonts w:ascii="Times New Roman"/>
                <w:b w:val="false"/>
                <w:i/>
                <w:color w:val="000000"/>
                <w:sz w:val="20"/>
              </w:rPr>
              <w:t>Peltorhamphus novaezealandiae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0303 49 850 0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обыкновенная (</w:t>
            </w:r>
            <w:r>
              <w:rPr>
                <w:rFonts w:ascii="Times New Roman"/>
                <w:b w:val="false"/>
                <w:i/>
                <w:color w:val="000000"/>
                <w:sz w:val="20"/>
              </w:rPr>
              <w:t>Trachurus trachurus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ставрида вида </w:t>
            </w:r>
            <w:r>
              <w:rPr>
                <w:rFonts w:ascii="Times New Roman"/>
                <w:b w:val="false"/>
                <w:i/>
                <w:color w:val="000000"/>
                <w:sz w:val="20"/>
              </w:rPr>
              <w:t>Caranx trachurus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анчоусы (</w:t>
            </w:r>
            <w:r>
              <w:rPr>
                <w:rFonts w:ascii="Times New Roman"/>
                <w:b w:val="false"/>
                <w:i/>
                <w:color w:val="000000"/>
                <w:sz w:val="20"/>
              </w:rPr>
              <w:t>Engraulis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неразделанный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без жабр и внутренностей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прочей разделки (например, "обезглавленный")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капская (мелководная) (</w:t>
            </w:r>
            <w:r>
              <w:rPr>
                <w:rFonts w:ascii="Times New Roman"/>
                <w:b w:val="false"/>
                <w:i/>
                <w:color w:val="000000"/>
                <w:sz w:val="20"/>
              </w:rPr>
              <w:t>Merluccius capensis</w:t>
            </w:r>
            <w:r>
              <w:rPr>
                <w:rFonts w:ascii="Times New Roman"/>
                <w:b w:val="false"/>
                <w:i w:val="false"/>
                <w:color w:val="000000"/>
                <w:sz w:val="20"/>
              </w:rPr>
              <w:t>) и мерлуза намибийская (глубоководная) (</w:t>
            </w:r>
            <w:r>
              <w:rPr>
                <w:rFonts w:ascii="Times New Roman"/>
                <w:b w:val="false"/>
                <w:i/>
                <w:color w:val="000000"/>
                <w:sz w:val="20"/>
              </w:rPr>
              <w:t>Merluccius paradoxus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аргентинская (</w:t>
            </w:r>
            <w:r>
              <w:rPr>
                <w:rFonts w:ascii="Times New Roman"/>
                <w:b w:val="false"/>
                <w:i/>
                <w:color w:val="000000"/>
                <w:sz w:val="20"/>
              </w:rPr>
              <w:t>Merluccius hubbsi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новозеландская (</w:t>
            </w:r>
            <w:r>
              <w:rPr>
                <w:rFonts w:ascii="Times New Roman"/>
                <w:b w:val="false"/>
                <w:i/>
                <w:color w:val="000000"/>
                <w:sz w:val="20"/>
              </w:rPr>
              <w:t>Merluccius australis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американский нитеперый налим рода </w:t>
            </w:r>
            <w:r>
              <w:rPr>
                <w:rFonts w:ascii="Times New Roman"/>
                <w:b w:val="false"/>
                <w:i/>
                <w:color w:val="000000"/>
                <w:sz w:val="20"/>
              </w:rPr>
              <w:t>Urophycis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0303 67 000 0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w:t>
            </w:r>
            <w:r>
              <w:rPr>
                <w:rFonts w:ascii="Times New Roman"/>
                <w:b w:val="false"/>
                <w:i/>
                <w:color w:val="000000"/>
                <w:sz w:val="20"/>
              </w:rPr>
              <w:t>Theragra chalcogramma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0303 68 900 0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путассу южная (</w:t>
            </w:r>
            <w:r>
              <w:rPr>
                <w:rFonts w:ascii="Times New Roman"/>
                <w:b w:val="false"/>
                <w:i/>
                <w:color w:val="000000"/>
                <w:sz w:val="20"/>
              </w:rPr>
              <w:t>Micromesistius australis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Boreogadus saida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 (</w:t>
            </w:r>
            <w:r>
              <w:rPr>
                <w:rFonts w:ascii="Times New Roman"/>
                <w:b w:val="false"/>
                <w:i/>
                <w:color w:val="000000"/>
                <w:sz w:val="20"/>
              </w:rPr>
              <w:t>Merlangius merlangus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сайда серебристая (</w:t>
            </w:r>
            <w:r>
              <w:rPr>
                <w:rFonts w:ascii="Times New Roman"/>
                <w:b w:val="false"/>
                <w:i/>
                <w:color w:val="000000"/>
                <w:sz w:val="20"/>
              </w:rPr>
              <w:t>Pollachius pollachius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0303 69 700 0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макруронус новозеландский (</w:t>
            </w:r>
            <w:r>
              <w:rPr>
                <w:rFonts w:ascii="Times New Roman"/>
                <w:b w:val="false"/>
                <w:i/>
                <w:color w:val="000000"/>
                <w:sz w:val="20"/>
              </w:rPr>
              <w:t>Macruronus novaezealandiae</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мольва (</w:t>
            </w:r>
            <w:r>
              <w:rPr>
                <w:rFonts w:ascii="Times New Roman"/>
                <w:b w:val="false"/>
                <w:i/>
                <w:color w:val="000000"/>
                <w:sz w:val="20"/>
              </w:rPr>
              <w:t>Molva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 (например, "обезглавленная")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Sebastes marinus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0303 89 400 0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рыба вида </w:t>
            </w:r>
            <w:r>
              <w:rPr>
                <w:rFonts w:ascii="Times New Roman"/>
                <w:b w:val="false"/>
                <w:i/>
                <w:color w:val="000000"/>
                <w:sz w:val="20"/>
              </w:rPr>
              <w:t>Orcynopsis unicolor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карась морской (</w:t>
            </w:r>
            <w:r>
              <w:rPr>
                <w:rFonts w:ascii="Times New Roman"/>
                <w:b w:val="false"/>
                <w:i/>
                <w:color w:val="000000"/>
                <w:sz w:val="20"/>
              </w:rPr>
              <w:t>Dentex dentex</w:t>
            </w:r>
            <w:r>
              <w:rPr>
                <w:rFonts w:ascii="Times New Roman"/>
                <w:b w:val="false"/>
                <w:i w:val="false"/>
                <w:color w:val="000000"/>
                <w:sz w:val="20"/>
              </w:rPr>
              <w:t xml:space="preserve"> и </w:t>
            </w:r>
            <w:r>
              <w:rPr>
                <w:rFonts w:ascii="Times New Roman"/>
                <w:b w:val="false"/>
                <w:i/>
                <w:color w:val="000000"/>
                <w:sz w:val="20"/>
              </w:rPr>
              <w:t>Pagellus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лещ морской обыкновенный (</w:t>
            </w:r>
            <w:r>
              <w:rPr>
                <w:rFonts w:ascii="Times New Roman"/>
                <w:b w:val="false"/>
                <w:i/>
                <w:color w:val="000000"/>
                <w:sz w:val="20"/>
              </w:rPr>
              <w:t>Brama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 (</w:t>
            </w:r>
            <w:r>
              <w:rPr>
                <w:rFonts w:ascii="Times New Roman"/>
                <w:b w:val="false"/>
                <w:i/>
                <w:color w:val="000000"/>
                <w:sz w:val="20"/>
              </w:rPr>
              <w:t>Lophius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0303 89 700 0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конгрио черный (</w:t>
            </w:r>
            <w:r>
              <w:rPr>
                <w:rFonts w:ascii="Times New Roman"/>
                <w:b w:val="false"/>
                <w:i/>
                <w:color w:val="000000"/>
                <w:sz w:val="20"/>
              </w:rPr>
              <w:t>Genypterus blacodes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рыба вида </w:t>
            </w:r>
            <w:r>
              <w:rPr>
                <w:rFonts w:ascii="Times New Roman"/>
                <w:b w:val="false"/>
                <w:i/>
                <w:color w:val="000000"/>
                <w:sz w:val="20"/>
              </w:rPr>
              <w:t>Kathetostoma giganteum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лососевых вида </w:t>
            </w:r>
            <w:r>
              <w:rPr>
                <w:rFonts w:ascii="Times New Roman"/>
                <w:b w:val="false"/>
                <w:i/>
                <w:color w:val="000000"/>
                <w:sz w:val="20"/>
              </w:rPr>
              <w:t xml:space="preserve">Oncorhynchus nerka, Oncorhynchus gorbuscha, Oncorhynchus keta, Oncorhynchus tschawytscha, Oncorhynchus kisutch, Oncorhynchus masou </w:t>
            </w:r>
            <w:r>
              <w:rPr>
                <w:rFonts w:ascii="Times New Roman"/>
                <w:b w:val="false"/>
                <w:i w:val="false"/>
                <w:color w:val="000000"/>
                <w:sz w:val="20"/>
              </w:rPr>
              <w:t xml:space="preserve">или </w:t>
            </w:r>
            <w:r>
              <w:rPr>
                <w:rFonts w:ascii="Times New Roman"/>
                <w:b w:val="false"/>
                <w:i/>
                <w:color w:val="000000"/>
                <w:sz w:val="20"/>
              </w:rPr>
              <w:t>Oncorhynchus rhodurus</w:t>
            </w:r>
            <w:r>
              <w:rPr>
                <w:rFonts w:ascii="Times New Roman"/>
                <w:b w:val="false"/>
                <w:i w:val="false"/>
                <w:color w:val="000000"/>
                <w:sz w:val="20"/>
              </w:rPr>
              <w:t xml:space="preserve">; рыбы вида </w:t>
            </w:r>
            <w:r>
              <w:rPr>
                <w:rFonts w:ascii="Times New Roman"/>
                <w:b w:val="false"/>
                <w:i/>
                <w:color w:val="000000"/>
                <w:sz w:val="20"/>
              </w:rPr>
              <w:t>Pelotreis flavilatus</w:t>
            </w:r>
            <w:r>
              <w:rPr>
                <w:rFonts w:ascii="Times New Roman"/>
                <w:b w:val="false"/>
                <w:i w:val="false"/>
                <w:color w:val="000000"/>
                <w:sz w:val="20"/>
              </w:rPr>
              <w:t xml:space="preserve"> или </w:t>
            </w:r>
            <w:r>
              <w:rPr>
                <w:rFonts w:ascii="Times New Roman"/>
                <w:b w:val="false"/>
                <w:i/>
                <w:color w:val="000000"/>
                <w:sz w:val="20"/>
              </w:rPr>
              <w:t>Peltorhamphus novaezealandiae</w:t>
            </w:r>
            <w:r>
              <w:rPr>
                <w:rFonts w:ascii="Times New Roman"/>
                <w:b w:val="false"/>
                <w:i w:val="false"/>
                <w:color w:val="000000"/>
                <w:sz w:val="20"/>
              </w:rPr>
              <w:t xml:space="preserve">; мерлузы рода </w:t>
            </w:r>
            <w:r>
              <w:rPr>
                <w:rFonts w:ascii="Times New Roman"/>
                <w:b w:val="false"/>
                <w:i/>
                <w:color w:val="000000"/>
                <w:sz w:val="20"/>
              </w:rPr>
              <w:t>Merluccius</w:t>
            </w:r>
            <w:r>
              <w:rPr>
                <w:rFonts w:ascii="Times New Roman"/>
                <w:b w:val="false"/>
                <w:i w:val="false"/>
                <w:color w:val="000000"/>
                <w:sz w:val="20"/>
              </w:rPr>
              <w:t xml:space="preserve">; американского нитеперого налима рода </w:t>
            </w:r>
            <w:r>
              <w:rPr>
                <w:rFonts w:ascii="Times New Roman"/>
                <w:b w:val="false"/>
                <w:i/>
                <w:color w:val="000000"/>
                <w:sz w:val="20"/>
              </w:rPr>
              <w:t>Urophycis</w:t>
            </w:r>
            <w:r>
              <w:rPr>
                <w:rFonts w:ascii="Times New Roman"/>
                <w:b w:val="false"/>
                <w:i w:val="false"/>
                <w:color w:val="000000"/>
                <w:sz w:val="20"/>
              </w:rPr>
              <w:t xml:space="preserve">; мерланга вида </w:t>
            </w:r>
            <w:r>
              <w:rPr>
                <w:rFonts w:ascii="Times New Roman"/>
                <w:b w:val="false"/>
                <w:i/>
                <w:color w:val="000000"/>
                <w:sz w:val="20"/>
              </w:rPr>
              <w:t>Merlangius merlangus</w:t>
            </w:r>
            <w:r>
              <w:rPr>
                <w:rFonts w:ascii="Times New Roman"/>
                <w:b w:val="false"/>
                <w:i w:val="false"/>
                <w:color w:val="000000"/>
                <w:sz w:val="20"/>
              </w:rPr>
              <w:t xml:space="preserve">; рыбы вида </w:t>
            </w:r>
            <w:r>
              <w:rPr>
                <w:rFonts w:ascii="Times New Roman"/>
                <w:b w:val="false"/>
                <w:i/>
                <w:color w:val="000000"/>
                <w:sz w:val="20"/>
              </w:rPr>
              <w:t>Kathetostoma giganteum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лососевых других видов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ставриды обыкновенной (</w:t>
            </w:r>
            <w:r>
              <w:rPr>
                <w:rFonts w:ascii="Times New Roman"/>
                <w:b w:val="false"/>
                <w:i/>
                <w:color w:val="000000"/>
                <w:sz w:val="20"/>
              </w:rPr>
              <w:t>Trachurus trachurus</w:t>
            </w:r>
            <w:r>
              <w:rPr>
                <w:rFonts w:ascii="Times New Roman"/>
                <w:b w:val="false"/>
                <w:i w:val="false"/>
                <w:color w:val="000000"/>
                <w:sz w:val="20"/>
              </w:rPr>
              <w:t xml:space="preserve">, </w:t>
            </w:r>
            <w:r>
              <w:rPr>
                <w:rFonts w:ascii="Times New Roman"/>
                <w:b w:val="false"/>
                <w:i/>
                <w:color w:val="000000"/>
                <w:sz w:val="20"/>
              </w:rPr>
              <w:t>Caranx trachurus</w:t>
            </w:r>
            <w:r>
              <w:rPr>
                <w:rFonts w:ascii="Times New Roman"/>
                <w:b w:val="false"/>
                <w:i w:val="false"/>
                <w:color w:val="000000"/>
                <w:sz w:val="20"/>
              </w:rPr>
              <w:t xml:space="preserve">); рыбы рода </w:t>
            </w:r>
            <w:r>
              <w:rPr>
                <w:rFonts w:ascii="Times New Roman"/>
                <w:b w:val="false"/>
                <w:i/>
                <w:color w:val="000000"/>
                <w:sz w:val="20"/>
              </w:rPr>
              <w:t>Euthynnus</w:t>
            </w:r>
            <w:r>
              <w:rPr>
                <w:rFonts w:ascii="Times New Roman"/>
                <w:b w:val="false"/>
                <w:i w:val="false"/>
                <w:color w:val="000000"/>
                <w:sz w:val="20"/>
              </w:rPr>
              <w:t>, кроме скипджека, или тунца полосатого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окуня морского (</w:t>
            </w:r>
            <w:r>
              <w:rPr>
                <w:rFonts w:ascii="Times New Roman"/>
                <w:b w:val="false"/>
                <w:i/>
                <w:color w:val="000000"/>
                <w:sz w:val="20"/>
              </w:rPr>
              <w:t>Sebastes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0303 99 000 6</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палтуса тихоокеанского (</w:t>
            </w:r>
            <w:r>
              <w:rPr>
                <w:rFonts w:ascii="Times New Roman"/>
                <w:b w:val="false"/>
                <w:i/>
                <w:color w:val="000000"/>
                <w:sz w:val="20"/>
              </w:rPr>
              <w:t>Hippoglossus stenolepis</w:t>
            </w:r>
            <w:r>
              <w:rPr>
                <w:rFonts w:ascii="Times New Roman"/>
                <w:b w:val="false"/>
                <w:i w:val="false"/>
                <w:color w:val="000000"/>
                <w:sz w:val="20"/>
              </w:rPr>
              <w:t>); меч-рыбы (</w:t>
            </w:r>
            <w:r>
              <w:rPr>
                <w:rFonts w:ascii="Times New Roman"/>
                <w:b w:val="false"/>
                <w:i/>
                <w:color w:val="000000"/>
                <w:sz w:val="20"/>
              </w:rPr>
              <w:t>Xiphias gladius</w:t>
            </w:r>
            <w:r>
              <w:rPr>
                <w:rFonts w:ascii="Times New Roman"/>
                <w:b w:val="false"/>
                <w:i w:val="false"/>
                <w:color w:val="000000"/>
                <w:sz w:val="20"/>
              </w:rPr>
              <w:t>); трески (</w:t>
            </w:r>
            <w:r>
              <w:rPr>
                <w:rFonts w:ascii="Times New Roman"/>
                <w:b w:val="false"/>
                <w:i/>
                <w:color w:val="000000"/>
                <w:sz w:val="20"/>
              </w:rPr>
              <w:t>Gadus morhua</w:t>
            </w:r>
            <w:r>
              <w:rPr>
                <w:rFonts w:ascii="Times New Roman"/>
                <w:b w:val="false"/>
                <w:i w:val="false"/>
                <w:color w:val="000000"/>
                <w:sz w:val="20"/>
              </w:rPr>
              <w:t xml:space="preserve">, </w:t>
            </w:r>
            <w:r>
              <w:rPr>
                <w:rFonts w:ascii="Times New Roman"/>
                <w:b w:val="false"/>
                <w:i/>
                <w:color w:val="000000"/>
                <w:sz w:val="20"/>
              </w:rPr>
              <w:t>Gadus ogac</w:t>
            </w:r>
            <w:r>
              <w:rPr>
                <w:rFonts w:ascii="Times New Roman"/>
                <w:b w:val="false"/>
                <w:i w:val="false"/>
                <w:color w:val="000000"/>
                <w:sz w:val="20"/>
              </w:rPr>
              <w:t xml:space="preserve">, </w:t>
            </w:r>
            <w:r>
              <w:rPr>
                <w:rFonts w:ascii="Times New Roman"/>
                <w:b w:val="false"/>
                <w:i/>
                <w:color w:val="000000"/>
                <w:sz w:val="20"/>
              </w:rPr>
              <w:t>Gadus macrocephalus</w:t>
            </w:r>
            <w:r>
              <w:rPr>
                <w:rFonts w:ascii="Times New Roman"/>
                <w:b w:val="false"/>
                <w:i w:val="false"/>
                <w:color w:val="000000"/>
                <w:sz w:val="20"/>
              </w:rPr>
              <w:t>); пикши (</w:t>
            </w:r>
            <w:r>
              <w:rPr>
                <w:rFonts w:ascii="Times New Roman"/>
                <w:b w:val="false"/>
                <w:i/>
                <w:color w:val="000000"/>
                <w:sz w:val="20"/>
              </w:rPr>
              <w:t>Melanogrammus aeglefinus</w:t>
            </w:r>
            <w:r>
              <w:rPr>
                <w:rFonts w:ascii="Times New Roman"/>
                <w:b w:val="false"/>
                <w:i w:val="false"/>
                <w:color w:val="000000"/>
                <w:sz w:val="20"/>
              </w:rPr>
              <w:t>); сайды (</w:t>
            </w:r>
            <w:r>
              <w:rPr>
                <w:rFonts w:ascii="Times New Roman"/>
                <w:b w:val="false"/>
                <w:i/>
                <w:color w:val="000000"/>
                <w:sz w:val="20"/>
              </w:rPr>
              <w:t>Pollachius virens</w:t>
            </w:r>
            <w:r>
              <w:rPr>
                <w:rFonts w:ascii="Times New Roman"/>
                <w:b w:val="false"/>
                <w:i w:val="false"/>
                <w:color w:val="000000"/>
                <w:sz w:val="20"/>
              </w:rPr>
              <w:t>); лаврака (</w:t>
            </w:r>
            <w:r>
              <w:rPr>
                <w:rFonts w:ascii="Times New Roman"/>
                <w:b w:val="false"/>
                <w:i/>
                <w:color w:val="000000"/>
                <w:sz w:val="20"/>
              </w:rPr>
              <w:t>Dicentrarchus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0303 99 000 7</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угря (</w:t>
            </w:r>
            <w:r>
              <w:rPr>
                <w:rFonts w:ascii="Times New Roman"/>
                <w:b w:val="false"/>
                <w:i/>
                <w:color w:val="000000"/>
                <w:sz w:val="20"/>
              </w:rPr>
              <w:t>Anguilla spp.</w:t>
            </w:r>
            <w:r>
              <w:rPr>
                <w:rFonts w:ascii="Times New Roman"/>
                <w:b w:val="false"/>
                <w:i w:val="false"/>
                <w:color w:val="000000"/>
                <w:sz w:val="20"/>
              </w:rPr>
              <w:t>); камбалообразных (</w:t>
            </w:r>
            <w:r>
              <w:rPr>
                <w:rFonts w:ascii="Times New Roman"/>
                <w:b w:val="false"/>
                <w:i/>
                <w:color w:val="000000"/>
                <w:sz w:val="20"/>
              </w:rPr>
              <w:t>Pleuronectidae, Bothidae, Cynoglossidae, Soleidae, Scophthalmidae</w:t>
            </w:r>
            <w:r>
              <w:rPr>
                <w:rFonts w:ascii="Times New Roman"/>
                <w:b w:val="false"/>
                <w:i w:val="false"/>
                <w:color w:val="000000"/>
                <w:sz w:val="20"/>
              </w:rPr>
              <w:t xml:space="preserve"> и </w:t>
            </w:r>
            <w:r>
              <w:rPr>
                <w:rFonts w:ascii="Times New Roman"/>
                <w:b w:val="false"/>
                <w:i/>
                <w:color w:val="000000"/>
                <w:sz w:val="20"/>
              </w:rPr>
              <w:t>Citharidae</w:t>
            </w:r>
            <w:r>
              <w:rPr>
                <w:rFonts w:ascii="Times New Roman"/>
                <w:b w:val="false"/>
                <w:i w:val="false"/>
                <w:color w:val="000000"/>
                <w:sz w:val="20"/>
              </w:rPr>
              <w:t xml:space="preserve">, кроме видов </w:t>
            </w:r>
            <w:r>
              <w:rPr>
                <w:rFonts w:ascii="Times New Roman"/>
                <w:b w:val="false"/>
                <w:i/>
                <w:color w:val="000000"/>
                <w:sz w:val="20"/>
              </w:rPr>
              <w:t>Reinhardtius hippoglossoides, Hippoglossus hippoglossus, Hippoglossus stenolepis, Solea spp., Pelotreis flavilatus, Peltorhamphus novaezealandiae</w:t>
            </w:r>
            <w:r>
              <w:rPr>
                <w:rFonts w:ascii="Times New Roman"/>
                <w:b w:val="false"/>
                <w:i w:val="false"/>
                <w:color w:val="000000"/>
                <w:sz w:val="20"/>
              </w:rPr>
              <w:t>); скипджека, или тунца полосатого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 xml:space="preserve">); тунцов (рода </w:t>
            </w:r>
            <w:r>
              <w:rPr>
                <w:rFonts w:ascii="Times New Roman"/>
                <w:b w:val="false"/>
                <w:i/>
                <w:color w:val="000000"/>
                <w:sz w:val="20"/>
              </w:rPr>
              <w:t>Thunnus</w:t>
            </w:r>
            <w:r>
              <w:rPr>
                <w:rFonts w:ascii="Times New Roman"/>
                <w:b w:val="false"/>
                <w:i w:val="false"/>
                <w:color w:val="000000"/>
                <w:sz w:val="20"/>
              </w:rPr>
              <w:t xml:space="preserve">, кроме видов </w:t>
            </w:r>
            <w:r>
              <w:rPr>
                <w:rFonts w:ascii="Times New Roman"/>
                <w:b w:val="false"/>
                <w:i/>
                <w:color w:val="000000"/>
                <w:sz w:val="20"/>
              </w:rPr>
              <w:t>Thunnus alalunga, Thunnus albacares</w:t>
            </w:r>
            <w:r>
              <w:rPr>
                <w:rFonts w:ascii="Times New Roman"/>
                <w:b w:val="false"/>
                <w:i w:val="false"/>
                <w:color w:val="000000"/>
                <w:sz w:val="20"/>
              </w:rPr>
              <w:t>); минтая (</w:t>
            </w:r>
            <w:r>
              <w:rPr>
                <w:rFonts w:ascii="Times New Roman"/>
                <w:b w:val="false"/>
                <w:i/>
                <w:color w:val="000000"/>
                <w:sz w:val="20"/>
              </w:rPr>
              <w:t>Theragra chalcogramma</w:t>
            </w:r>
            <w:r>
              <w:rPr>
                <w:rFonts w:ascii="Times New Roman"/>
                <w:b w:val="false"/>
                <w:i w:val="false"/>
                <w:color w:val="000000"/>
                <w:sz w:val="20"/>
              </w:rPr>
              <w:t>); путассу южной (</w:t>
            </w:r>
            <w:r>
              <w:rPr>
                <w:rFonts w:ascii="Times New Roman"/>
                <w:b w:val="false"/>
                <w:i/>
                <w:color w:val="000000"/>
                <w:sz w:val="20"/>
              </w:rPr>
              <w:t>Micromesistius australis</w:t>
            </w:r>
            <w:r>
              <w:rPr>
                <w:rFonts w:ascii="Times New Roman"/>
                <w:b w:val="false"/>
                <w:i w:val="false"/>
                <w:color w:val="000000"/>
                <w:sz w:val="20"/>
              </w:rPr>
              <w:t xml:space="preserve">); рыбы вида </w:t>
            </w:r>
            <w:r>
              <w:rPr>
                <w:rFonts w:ascii="Times New Roman"/>
                <w:b w:val="false"/>
                <w:i/>
                <w:color w:val="000000"/>
                <w:sz w:val="20"/>
              </w:rPr>
              <w:t>Boreogadus saida</w:t>
            </w:r>
            <w:r>
              <w:rPr>
                <w:rFonts w:ascii="Times New Roman"/>
                <w:b w:val="false"/>
                <w:i w:val="false"/>
                <w:color w:val="000000"/>
                <w:sz w:val="20"/>
              </w:rPr>
              <w:t>; сайды серебристой (</w:t>
            </w:r>
            <w:r>
              <w:rPr>
                <w:rFonts w:ascii="Times New Roman"/>
                <w:b w:val="false"/>
                <w:i/>
                <w:color w:val="000000"/>
                <w:sz w:val="20"/>
              </w:rPr>
              <w:t>Pollachius pollachius</w:t>
            </w:r>
            <w:r>
              <w:rPr>
                <w:rFonts w:ascii="Times New Roman"/>
                <w:b w:val="false"/>
                <w:i w:val="false"/>
                <w:color w:val="000000"/>
                <w:sz w:val="20"/>
              </w:rPr>
              <w:t>); макруронуса новозеландского (</w:t>
            </w:r>
            <w:r>
              <w:rPr>
                <w:rFonts w:ascii="Times New Roman"/>
                <w:b w:val="false"/>
                <w:i/>
                <w:color w:val="000000"/>
                <w:sz w:val="20"/>
              </w:rPr>
              <w:t>Macruronus novaezealandiae</w:t>
            </w:r>
            <w:r>
              <w:rPr>
                <w:rFonts w:ascii="Times New Roman"/>
                <w:b w:val="false"/>
                <w:i w:val="false"/>
                <w:color w:val="000000"/>
                <w:sz w:val="20"/>
              </w:rPr>
              <w:t>); мольвы (</w:t>
            </w:r>
            <w:r>
              <w:rPr>
                <w:rFonts w:ascii="Times New Roman"/>
                <w:b w:val="false"/>
                <w:i/>
                <w:color w:val="000000"/>
                <w:sz w:val="20"/>
              </w:rPr>
              <w:t>Molva spp.</w:t>
            </w:r>
            <w:r>
              <w:rPr>
                <w:rFonts w:ascii="Times New Roman"/>
                <w:b w:val="false"/>
                <w:i w:val="false"/>
                <w:color w:val="000000"/>
                <w:sz w:val="20"/>
              </w:rPr>
              <w:t xml:space="preserve">); рыбы вида </w:t>
            </w:r>
            <w:r>
              <w:rPr>
                <w:rFonts w:ascii="Times New Roman"/>
                <w:b w:val="false"/>
                <w:i/>
                <w:color w:val="000000"/>
                <w:sz w:val="20"/>
              </w:rPr>
              <w:t>Orcynopsis unicolor</w:t>
            </w:r>
            <w:r>
              <w:rPr>
                <w:rFonts w:ascii="Times New Roman"/>
                <w:b w:val="false"/>
                <w:i w:val="false"/>
                <w:color w:val="000000"/>
                <w:sz w:val="20"/>
              </w:rPr>
              <w:t>; анчоусов (</w:t>
            </w:r>
            <w:r>
              <w:rPr>
                <w:rFonts w:ascii="Times New Roman"/>
                <w:b w:val="false"/>
                <w:i/>
                <w:color w:val="000000"/>
                <w:sz w:val="20"/>
              </w:rPr>
              <w:t>Engraulis spp.</w:t>
            </w:r>
            <w:r>
              <w:rPr>
                <w:rFonts w:ascii="Times New Roman"/>
                <w:b w:val="false"/>
                <w:i w:val="false"/>
                <w:color w:val="000000"/>
                <w:sz w:val="20"/>
              </w:rPr>
              <w:t>); карася морского (</w:t>
            </w:r>
            <w:r>
              <w:rPr>
                <w:rFonts w:ascii="Times New Roman"/>
                <w:b w:val="false"/>
                <w:i/>
                <w:color w:val="000000"/>
                <w:sz w:val="20"/>
              </w:rPr>
              <w:t>Dentex dentex</w:t>
            </w:r>
            <w:r>
              <w:rPr>
                <w:rFonts w:ascii="Times New Roman"/>
                <w:b w:val="false"/>
                <w:i w:val="false"/>
                <w:color w:val="000000"/>
                <w:sz w:val="20"/>
              </w:rPr>
              <w:t xml:space="preserve"> и </w:t>
            </w:r>
            <w:r>
              <w:rPr>
                <w:rFonts w:ascii="Times New Roman"/>
                <w:b w:val="false"/>
                <w:i/>
                <w:color w:val="000000"/>
                <w:sz w:val="20"/>
              </w:rPr>
              <w:t>Pagellus spp.</w:t>
            </w:r>
            <w:r>
              <w:rPr>
                <w:rFonts w:ascii="Times New Roman"/>
                <w:b w:val="false"/>
                <w:i w:val="false"/>
                <w:color w:val="000000"/>
                <w:sz w:val="20"/>
              </w:rPr>
              <w:t>); леща морского обыкновенного (</w:t>
            </w:r>
            <w:r>
              <w:rPr>
                <w:rFonts w:ascii="Times New Roman"/>
                <w:b w:val="false"/>
                <w:i/>
                <w:color w:val="000000"/>
                <w:sz w:val="20"/>
              </w:rPr>
              <w:t>Brama spp.</w:t>
            </w:r>
            <w:r>
              <w:rPr>
                <w:rFonts w:ascii="Times New Roman"/>
                <w:b w:val="false"/>
                <w:i w:val="false"/>
                <w:color w:val="000000"/>
                <w:sz w:val="20"/>
              </w:rPr>
              <w:t>); удильщика (</w:t>
            </w:r>
            <w:r>
              <w:rPr>
                <w:rFonts w:ascii="Times New Roman"/>
                <w:b w:val="false"/>
                <w:i/>
                <w:color w:val="000000"/>
                <w:sz w:val="20"/>
              </w:rPr>
              <w:t>Lophius spp.</w:t>
            </w:r>
            <w:r>
              <w:rPr>
                <w:rFonts w:ascii="Times New Roman"/>
                <w:b w:val="false"/>
                <w:i w:val="false"/>
                <w:color w:val="000000"/>
                <w:sz w:val="20"/>
              </w:rPr>
              <w:t>); конгрио черного (</w:t>
            </w:r>
            <w:r>
              <w:rPr>
                <w:rFonts w:ascii="Times New Roman"/>
                <w:b w:val="false"/>
                <w:i/>
                <w:color w:val="000000"/>
                <w:sz w:val="20"/>
              </w:rPr>
              <w:t>Genypterus blacodes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w:t>
            </w:r>
            <w:r>
              <w:rPr>
                <w:rFonts w:ascii="Times New Roman"/>
                <w:b w:val="false"/>
                <w:i/>
                <w:color w:val="000000"/>
                <w:sz w:val="20"/>
              </w:rPr>
              <w:t>Oreochromis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 (</w:t>
            </w:r>
            <w:r>
              <w:rPr>
                <w:rFonts w:ascii="Times New Roman"/>
                <w:b w:val="false"/>
                <w:i/>
                <w:color w:val="000000"/>
                <w:sz w:val="20"/>
              </w:rPr>
              <w:t>Pangasius spp</w:t>
            </w:r>
            <w:r>
              <w:rPr>
                <w:rFonts w:ascii="Times New Roman"/>
                <w:b w:val="false"/>
                <w:i w:val="false"/>
                <w:color w:val="000000"/>
                <w:sz w:val="20"/>
              </w:rPr>
              <w:t xml:space="preserve">., </w:t>
            </w:r>
            <w:r>
              <w:rPr>
                <w:rFonts w:ascii="Times New Roman"/>
                <w:b w:val="false"/>
                <w:i/>
                <w:color w:val="000000"/>
                <w:sz w:val="20"/>
              </w:rPr>
              <w:t>Silurus spp</w:t>
            </w:r>
            <w:r>
              <w:rPr>
                <w:rFonts w:ascii="Times New Roman"/>
                <w:b w:val="false"/>
                <w:i w:val="false"/>
                <w:color w:val="000000"/>
                <w:sz w:val="20"/>
              </w:rPr>
              <w:t xml:space="preserve">., </w:t>
            </w:r>
            <w:r>
              <w:rPr>
                <w:rFonts w:ascii="Times New Roman"/>
                <w:b w:val="false"/>
                <w:i/>
                <w:color w:val="000000"/>
                <w:sz w:val="20"/>
              </w:rPr>
              <w:t>Clarias spp</w:t>
            </w:r>
            <w:r>
              <w:rPr>
                <w:rFonts w:ascii="Times New Roman"/>
                <w:b w:val="false"/>
                <w:i w:val="false"/>
                <w:color w:val="000000"/>
                <w:sz w:val="20"/>
              </w:rPr>
              <w:t xml:space="preserve">., </w:t>
            </w:r>
            <w:r>
              <w:rPr>
                <w:rFonts w:ascii="Times New Roman"/>
                <w:b w:val="false"/>
                <w:i/>
                <w:color w:val="000000"/>
                <w:sz w:val="20"/>
              </w:rPr>
              <w:t>Ictalurus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0304 63 000 0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латеса нильского (</w:t>
            </w:r>
            <w:r>
              <w:rPr>
                <w:rFonts w:ascii="Times New Roman"/>
                <w:b w:val="false"/>
                <w:i/>
                <w:color w:val="000000"/>
                <w:sz w:val="20"/>
              </w:rPr>
              <w:t>Lates niloticus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трески вида Gadus macrocephalus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пикши (</w:t>
            </w:r>
            <w:r>
              <w:rPr>
                <w:rFonts w:ascii="Times New Roman"/>
                <w:b w:val="false"/>
                <w:i/>
                <w:color w:val="000000"/>
                <w:sz w:val="20"/>
              </w:rPr>
              <w:t>Melanogrammus aeglefinus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0304 73 000 0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сайды (</w:t>
            </w:r>
            <w:r>
              <w:rPr>
                <w:rFonts w:ascii="Times New Roman"/>
                <w:b w:val="false"/>
                <w:i/>
                <w:color w:val="000000"/>
                <w:sz w:val="20"/>
              </w:rPr>
              <w:t>Pollachius virens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капской (мелководной) (</w:t>
            </w:r>
            <w:r>
              <w:rPr>
                <w:rFonts w:ascii="Times New Roman"/>
                <w:b w:val="false"/>
                <w:i/>
                <w:color w:val="000000"/>
                <w:sz w:val="20"/>
              </w:rPr>
              <w:t>Merluccius capensis</w:t>
            </w:r>
            <w:r>
              <w:rPr>
                <w:rFonts w:ascii="Times New Roman"/>
                <w:b w:val="false"/>
                <w:i w:val="false"/>
                <w:color w:val="000000"/>
                <w:sz w:val="20"/>
              </w:rPr>
              <w:t>) и мерлузы намибийской (глубоководной) (</w:t>
            </w:r>
            <w:r>
              <w:rPr>
                <w:rFonts w:ascii="Times New Roman"/>
                <w:b w:val="false"/>
                <w:i/>
                <w:color w:val="000000"/>
                <w:sz w:val="20"/>
              </w:rPr>
              <w:t>Merluccius paradoxus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аргентинской (</w:t>
            </w:r>
            <w:r>
              <w:rPr>
                <w:rFonts w:ascii="Times New Roman"/>
                <w:b w:val="false"/>
                <w:i/>
                <w:color w:val="000000"/>
                <w:sz w:val="20"/>
              </w:rPr>
              <w:t>Merluccius hubbsi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американского нитеперого налима рода </w:t>
            </w:r>
            <w:r>
              <w:rPr>
                <w:rFonts w:ascii="Times New Roman"/>
                <w:b w:val="false"/>
                <w:i/>
                <w:color w:val="000000"/>
                <w:sz w:val="20"/>
              </w:rPr>
              <w:t>Urophycis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0304 75 000 0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минтая (</w:t>
            </w:r>
            <w:r>
              <w:rPr>
                <w:rFonts w:ascii="Times New Roman"/>
                <w:b w:val="false"/>
                <w:i/>
                <w:color w:val="000000"/>
                <w:sz w:val="20"/>
              </w:rPr>
              <w:t>Theragra chalcogramma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рыбы вида </w:t>
            </w:r>
            <w:r>
              <w:rPr>
                <w:rFonts w:ascii="Times New Roman"/>
                <w:b w:val="false"/>
                <w:i/>
                <w:color w:val="000000"/>
                <w:sz w:val="20"/>
              </w:rPr>
              <w:t>Boreogadus saida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мерланга (</w:t>
            </w:r>
            <w:r>
              <w:rPr>
                <w:rFonts w:ascii="Times New Roman"/>
                <w:b w:val="false"/>
                <w:i/>
                <w:color w:val="000000"/>
                <w:sz w:val="20"/>
              </w:rPr>
              <w:t>Merlangius merlangus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макруронуса новозеландского (</w:t>
            </w:r>
            <w:r>
              <w:rPr>
                <w:rFonts w:ascii="Times New Roman"/>
                <w:b w:val="false"/>
                <w:i/>
                <w:color w:val="000000"/>
                <w:sz w:val="20"/>
              </w:rPr>
              <w:t>Macruronus novaezealandiae</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мольвы (</w:t>
            </w:r>
            <w:r>
              <w:rPr>
                <w:rFonts w:ascii="Times New Roman"/>
                <w:b w:val="false"/>
                <w:i/>
                <w:color w:val="000000"/>
                <w:sz w:val="20"/>
              </w:rPr>
              <w:t>Molva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видов </w:t>
            </w:r>
            <w:r>
              <w:rPr>
                <w:rFonts w:ascii="Times New Roman"/>
                <w:b w:val="false"/>
                <w:i/>
                <w:color w:val="000000"/>
                <w:sz w:val="20"/>
              </w:rPr>
              <w:t>Oncorhynchus apache</w:t>
            </w:r>
            <w:r>
              <w:rPr>
                <w:rFonts w:ascii="Times New Roman"/>
                <w:b w:val="false"/>
                <w:i w:val="false"/>
                <w:color w:val="000000"/>
                <w:sz w:val="20"/>
              </w:rPr>
              <w:t xml:space="preserve"> и </w:t>
            </w:r>
            <w:r>
              <w:rPr>
                <w:rFonts w:ascii="Times New Roman"/>
                <w:b w:val="false"/>
                <w:i/>
                <w:color w:val="000000"/>
                <w:sz w:val="20"/>
              </w:rPr>
              <w:t>Oncorhynchus chrysogaster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камбалы морской (</w:t>
            </w:r>
            <w:r>
              <w:rPr>
                <w:rFonts w:ascii="Times New Roman"/>
                <w:b w:val="false"/>
                <w:i/>
                <w:color w:val="000000"/>
                <w:sz w:val="20"/>
              </w:rPr>
              <w:t>Pleuronectes platessa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камбалы речной (</w:t>
            </w:r>
            <w:r>
              <w:rPr>
                <w:rFonts w:ascii="Times New Roman"/>
                <w:b w:val="false"/>
                <w:i/>
                <w:color w:val="000000"/>
                <w:sz w:val="20"/>
              </w:rPr>
              <w:t>Platichthys flesus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мегрима (</w:t>
            </w:r>
            <w:r>
              <w:rPr>
                <w:rFonts w:ascii="Times New Roman"/>
                <w:b w:val="false"/>
                <w:i/>
                <w:color w:val="000000"/>
                <w:sz w:val="20"/>
              </w:rPr>
              <w:t>Lepidorhombus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0304 84 000 0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w:t>
            </w:r>
            <w:r>
              <w:rPr>
                <w:rFonts w:ascii="Times New Roman"/>
                <w:b w:val="false"/>
                <w:i/>
                <w:color w:val="000000"/>
                <w:sz w:val="20"/>
              </w:rPr>
              <w:t>Xiphias gladius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0304 85 000 0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w:t>
            </w:r>
            <w:r>
              <w:rPr>
                <w:rFonts w:ascii="Times New Roman"/>
                <w:b w:val="false"/>
                <w:i/>
                <w:color w:val="000000"/>
                <w:sz w:val="20"/>
              </w:rPr>
              <w:t>Dissostichus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0304 87 000 0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тунца (рода </w:t>
            </w:r>
            <w:r>
              <w:rPr>
                <w:rFonts w:ascii="Times New Roman"/>
                <w:b w:val="false"/>
                <w:i/>
                <w:color w:val="000000"/>
                <w:sz w:val="20"/>
              </w:rPr>
              <w:t>Thunnus</w:t>
            </w:r>
            <w:r>
              <w:rPr>
                <w:rFonts w:ascii="Times New Roman"/>
                <w:b w:val="false"/>
                <w:i w:val="false"/>
                <w:color w:val="000000"/>
                <w:sz w:val="20"/>
              </w:rPr>
              <w:t>), скипджека, или тунца полосатого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акулы колючей (</w:t>
            </w:r>
            <w:r>
              <w:rPr>
                <w:rFonts w:ascii="Times New Roman"/>
                <w:b w:val="false"/>
                <w:i/>
                <w:color w:val="000000"/>
                <w:sz w:val="20"/>
              </w:rPr>
              <w:t>Squalus acanthias spp.</w:t>
            </w:r>
            <w:r>
              <w:rPr>
                <w:rFonts w:ascii="Times New Roman"/>
                <w:b w:val="false"/>
                <w:i w:val="false"/>
                <w:color w:val="000000"/>
                <w:sz w:val="20"/>
              </w:rPr>
              <w:t>) и акулы кошачьей (</w:t>
            </w:r>
            <w:r>
              <w:rPr>
                <w:rFonts w:ascii="Times New Roman"/>
                <w:b w:val="false"/>
                <w:i/>
                <w:color w:val="000000"/>
                <w:sz w:val="20"/>
              </w:rPr>
              <w:t>Scyliorhinus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акулы сельдевой (</w:t>
            </w:r>
            <w:r>
              <w:rPr>
                <w:rFonts w:ascii="Times New Roman"/>
                <w:b w:val="false"/>
                <w:i/>
                <w:color w:val="000000"/>
                <w:sz w:val="20"/>
              </w:rPr>
              <w:t>Lamna nasus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 прочих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скатов и ромбовых скатов (</w:t>
            </w:r>
            <w:r>
              <w:rPr>
                <w:rFonts w:ascii="Times New Roman"/>
                <w:b w:val="false"/>
                <w:i/>
                <w:color w:val="000000"/>
                <w:sz w:val="20"/>
              </w:rPr>
              <w:t>Rajidae</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0304 89 101 0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0304 89 108 0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Sebastes marinus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рыбы рода </w:t>
            </w:r>
            <w:r>
              <w:rPr>
                <w:rFonts w:ascii="Times New Roman"/>
                <w:b w:val="false"/>
                <w:i/>
                <w:color w:val="000000"/>
                <w:sz w:val="20"/>
              </w:rPr>
              <w:t>Euthynnus</w:t>
            </w:r>
            <w:r>
              <w:rPr>
                <w:rFonts w:ascii="Times New Roman"/>
                <w:b w:val="false"/>
                <w:i w:val="false"/>
                <w:color w:val="000000"/>
                <w:sz w:val="20"/>
              </w:rPr>
              <w:t>, кроме скипджека, или тунца полосатого (</w:t>
            </w:r>
            <w:r>
              <w:rPr>
                <w:rFonts w:ascii="Times New Roman"/>
                <w:b w:val="false"/>
                <w:i/>
                <w:color w:val="000000"/>
                <w:sz w:val="20"/>
              </w:rPr>
              <w:t xml:space="preserve">Euthynnus </w:t>
            </w:r>
            <w:r>
              <w:rPr>
                <w:rFonts w:ascii="Times New Roman"/>
                <w:b w:val="false"/>
                <w:i w:val="false"/>
                <w:color w:val="000000"/>
                <w:sz w:val="20"/>
              </w:rPr>
              <w:t>(</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 субпозиции 0304 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скумбрии вида </w:t>
            </w:r>
            <w:r>
              <w:rPr>
                <w:rFonts w:ascii="Times New Roman"/>
                <w:b w:val="false"/>
                <w:i/>
                <w:color w:val="000000"/>
                <w:sz w:val="20"/>
              </w:rPr>
              <w:t>Scomber australasicus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0304 89 600 0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удильщика (</w:t>
            </w:r>
            <w:r>
              <w:rPr>
                <w:rFonts w:ascii="Times New Roman"/>
                <w:b w:val="false"/>
                <w:i/>
                <w:color w:val="000000"/>
                <w:sz w:val="20"/>
              </w:rPr>
              <w:t>Lophius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трески вида </w:t>
            </w:r>
            <w:r>
              <w:rPr>
                <w:rFonts w:ascii="Times New Roman"/>
                <w:b w:val="false"/>
                <w:i/>
                <w:color w:val="000000"/>
                <w:sz w:val="20"/>
              </w:rPr>
              <w:t>Gadus macrocephalus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трески вида </w:t>
            </w:r>
            <w:r>
              <w:rPr>
                <w:rFonts w:ascii="Times New Roman"/>
                <w:b w:val="false"/>
                <w:i/>
                <w:color w:val="000000"/>
                <w:sz w:val="20"/>
              </w:rPr>
              <w:t>Gadus morhua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пикши (</w:t>
            </w:r>
            <w:r>
              <w:rPr>
                <w:rFonts w:ascii="Times New Roman"/>
                <w:b w:val="false"/>
                <w:i/>
                <w:color w:val="000000"/>
                <w:sz w:val="20"/>
              </w:rPr>
              <w:t>Melanogrammus aeglefinus)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0304 95 400 0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сайды (</w:t>
            </w:r>
            <w:r>
              <w:rPr>
                <w:rFonts w:ascii="Times New Roman"/>
                <w:b w:val="false"/>
                <w:i/>
                <w:color w:val="000000"/>
                <w:sz w:val="20"/>
              </w:rPr>
              <w:t>Pollachius virens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0304 96 100 0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0304 97 100 0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печень, икра и молоки рыбы, сушеные, копченые, соленые или в рассоле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w:t>
            </w:r>
            <w:r>
              <w:rPr>
                <w:rFonts w:ascii="Times New Roman"/>
                <w:b w:val="false"/>
                <w:i/>
                <w:color w:val="000000"/>
                <w:sz w:val="20"/>
              </w:rPr>
              <w:t>Clupea harengus</w:t>
            </w:r>
            <w:r>
              <w:rPr>
                <w:rFonts w:ascii="Times New Roman"/>
                <w:b w:val="false"/>
                <w:i w:val="false"/>
                <w:color w:val="000000"/>
                <w:sz w:val="20"/>
              </w:rPr>
              <w:t xml:space="preserve">, </w:t>
            </w:r>
            <w:r>
              <w:rPr>
                <w:rFonts w:ascii="Times New Roman"/>
                <w:b w:val="false"/>
                <w:i/>
                <w:color w:val="000000"/>
                <w:sz w:val="20"/>
              </w:rPr>
              <w:t>Clupea pallasii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 spp</w:t>
            </w:r>
            <w:r>
              <w:rPr>
                <w:rFonts w:ascii="Times New Roman"/>
                <w:b w:val="false"/>
                <w:i w:val="false"/>
                <w:color w:val="000000"/>
                <w:sz w:val="20"/>
              </w:rPr>
              <w:t>.), сом (</w:t>
            </w:r>
            <w:r>
              <w:rPr>
                <w:rFonts w:ascii="Times New Roman"/>
                <w:b w:val="false"/>
                <w:i/>
                <w:color w:val="000000"/>
                <w:sz w:val="20"/>
              </w:rPr>
              <w:t>Pangasius spp</w:t>
            </w:r>
            <w:r>
              <w:rPr>
                <w:rFonts w:ascii="Times New Roman"/>
                <w:b w:val="false"/>
                <w:i w:val="false"/>
                <w:color w:val="000000"/>
                <w:sz w:val="20"/>
              </w:rPr>
              <w:t xml:space="preserve">., </w:t>
            </w:r>
            <w:r>
              <w:rPr>
                <w:rFonts w:ascii="Times New Roman"/>
                <w:b w:val="false"/>
                <w:i/>
                <w:color w:val="000000"/>
                <w:sz w:val="20"/>
              </w:rPr>
              <w:t>Silurus spp</w:t>
            </w:r>
            <w:r>
              <w:rPr>
                <w:rFonts w:ascii="Times New Roman"/>
                <w:b w:val="false"/>
                <w:i w:val="false"/>
                <w:color w:val="000000"/>
                <w:sz w:val="20"/>
              </w:rPr>
              <w:t xml:space="preserve">., </w:t>
            </w:r>
            <w:r>
              <w:rPr>
                <w:rFonts w:ascii="Times New Roman"/>
                <w:b w:val="false"/>
                <w:i/>
                <w:color w:val="000000"/>
                <w:sz w:val="20"/>
              </w:rPr>
              <w:t>Clarias spp</w:t>
            </w:r>
            <w:r>
              <w:rPr>
                <w:rFonts w:ascii="Times New Roman"/>
                <w:b w:val="false"/>
                <w:i w:val="false"/>
                <w:color w:val="000000"/>
                <w:sz w:val="20"/>
              </w:rPr>
              <w:t xml:space="preserve">., </w:t>
            </w:r>
            <w:r>
              <w:rPr>
                <w:rFonts w:ascii="Times New Roman"/>
                <w:b w:val="false"/>
                <w:i/>
                <w:color w:val="000000"/>
                <w:sz w:val="20"/>
              </w:rPr>
              <w:t>Ictalurus spp</w:t>
            </w:r>
            <w:r>
              <w:rPr>
                <w:rFonts w:ascii="Times New Roman"/>
                <w:b w:val="false"/>
                <w:i w:val="false"/>
                <w:color w:val="000000"/>
                <w:sz w:val="20"/>
              </w:rPr>
              <w:t>.), карп (</w:t>
            </w:r>
            <w:r>
              <w:rPr>
                <w:rFonts w:ascii="Times New Roman"/>
                <w:b w:val="false"/>
                <w:i/>
                <w:color w:val="000000"/>
                <w:sz w:val="20"/>
              </w:rPr>
              <w:t>Cyprinus spp</w:t>
            </w:r>
            <w:r>
              <w:rPr>
                <w:rFonts w:ascii="Times New Roman"/>
                <w:b w:val="false"/>
                <w:i w:val="false"/>
                <w:color w:val="000000"/>
                <w:sz w:val="20"/>
              </w:rPr>
              <w:t xml:space="preserve">., </w:t>
            </w:r>
            <w:r>
              <w:rPr>
                <w:rFonts w:ascii="Times New Roman"/>
                <w:b w:val="false"/>
                <w:i/>
                <w:color w:val="000000"/>
                <w:sz w:val="20"/>
              </w:rPr>
              <w:t>Carassius spp</w:t>
            </w:r>
            <w:r>
              <w:rPr>
                <w:rFonts w:ascii="Times New Roman"/>
                <w:b w:val="false"/>
                <w:i w:val="false"/>
                <w:color w:val="000000"/>
                <w:sz w:val="20"/>
              </w:rPr>
              <w:t xml:space="preserve">., </w:t>
            </w:r>
            <w:r>
              <w:rPr>
                <w:rFonts w:ascii="Times New Roman"/>
                <w:b w:val="false"/>
                <w:i/>
                <w:color w:val="000000"/>
                <w:sz w:val="20"/>
              </w:rPr>
              <w:t>Ctenopharyngodon idellus</w:t>
            </w:r>
            <w:r>
              <w:rPr>
                <w:rFonts w:ascii="Times New Roman"/>
                <w:b w:val="false"/>
                <w:i w:val="false"/>
                <w:color w:val="000000"/>
                <w:sz w:val="20"/>
              </w:rPr>
              <w:t xml:space="preserve">, </w:t>
            </w:r>
            <w:r>
              <w:rPr>
                <w:rFonts w:ascii="Times New Roman"/>
                <w:b w:val="false"/>
                <w:i/>
                <w:color w:val="000000"/>
                <w:sz w:val="20"/>
              </w:rPr>
              <w:t>Hypophthalmichthys spp</w:t>
            </w:r>
            <w:r>
              <w:rPr>
                <w:rFonts w:ascii="Times New Roman"/>
                <w:b w:val="false"/>
                <w:i w:val="false"/>
                <w:color w:val="000000"/>
                <w:sz w:val="20"/>
              </w:rPr>
              <w:t xml:space="preserve">., </w:t>
            </w:r>
            <w:r>
              <w:rPr>
                <w:rFonts w:ascii="Times New Roman"/>
                <w:b w:val="false"/>
                <w:i/>
                <w:color w:val="000000"/>
                <w:sz w:val="20"/>
              </w:rPr>
              <w:t>Cirrhinus spp</w:t>
            </w:r>
            <w:r>
              <w:rPr>
                <w:rFonts w:ascii="Times New Roman"/>
                <w:b w:val="false"/>
                <w:i w:val="false"/>
                <w:color w:val="000000"/>
                <w:sz w:val="20"/>
              </w:rPr>
              <w:t xml:space="preserve">., </w:t>
            </w:r>
            <w:r>
              <w:rPr>
                <w:rFonts w:ascii="Times New Roman"/>
                <w:b w:val="false"/>
                <w:i/>
                <w:color w:val="000000"/>
                <w:sz w:val="20"/>
              </w:rPr>
              <w:t>Mylopharyngodon piceus</w:t>
            </w:r>
            <w:r>
              <w:rPr>
                <w:rFonts w:ascii="Times New Roman"/>
                <w:b w:val="false"/>
                <w:i w:val="false"/>
                <w:color w:val="000000"/>
                <w:sz w:val="20"/>
              </w:rPr>
              <w:t xml:space="preserve">, </w:t>
            </w:r>
            <w:r>
              <w:rPr>
                <w:rFonts w:ascii="Times New Roman"/>
                <w:b w:val="false"/>
                <w:i/>
                <w:color w:val="000000"/>
                <w:sz w:val="20"/>
              </w:rPr>
              <w:t>Catla catla</w:t>
            </w:r>
            <w:r>
              <w:rPr>
                <w:rFonts w:ascii="Times New Roman"/>
                <w:b w:val="false"/>
                <w:i w:val="false"/>
                <w:color w:val="000000"/>
                <w:sz w:val="20"/>
              </w:rPr>
              <w:t xml:space="preserve">, </w:t>
            </w:r>
            <w:r>
              <w:rPr>
                <w:rFonts w:ascii="Times New Roman"/>
                <w:b w:val="false"/>
                <w:i/>
                <w:color w:val="000000"/>
                <w:sz w:val="20"/>
              </w:rPr>
              <w:t>Labeo 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 hoeveni</w:t>
            </w:r>
            <w:r>
              <w:rPr>
                <w:rFonts w:ascii="Times New Roman"/>
                <w:b w:val="false"/>
                <w:i w:val="false"/>
                <w:color w:val="000000"/>
                <w:sz w:val="20"/>
              </w:rPr>
              <w:t xml:space="preserve">, </w:t>
            </w:r>
            <w:r>
              <w:rPr>
                <w:rFonts w:ascii="Times New Roman"/>
                <w:b w:val="false"/>
                <w:i/>
                <w:color w:val="000000"/>
                <w:sz w:val="20"/>
              </w:rPr>
              <w:t>Megalobrama spp</w:t>
            </w:r>
            <w:r>
              <w:rPr>
                <w:rFonts w:ascii="Times New Roman"/>
                <w:b w:val="false"/>
                <w:i w:val="false"/>
                <w:color w:val="000000"/>
                <w:sz w:val="20"/>
              </w:rPr>
              <w:t>.), угорь (</w:t>
            </w:r>
            <w:r>
              <w:rPr>
                <w:rFonts w:ascii="Times New Roman"/>
                <w:b w:val="false"/>
                <w:i/>
                <w:color w:val="000000"/>
                <w:sz w:val="20"/>
              </w:rPr>
              <w:t>Anguilla spp</w:t>
            </w:r>
            <w:r>
              <w:rPr>
                <w:rFonts w:ascii="Times New Roman"/>
                <w:b w:val="false"/>
                <w:i w:val="false"/>
                <w:color w:val="000000"/>
                <w:sz w:val="20"/>
              </w:rPr>
              <w:t>.), латес нильский (</w:t>
            </w:r>
            <w:r>
              <w:rPr>
                <w:rFonts w:ascii="Times New Roman"/>
                <w:b w:val="false"/>
                <w:i/>
                <w:color w:val="000000"/>
                <w:sz w:val="20"/>
              </w:rPr>
              <w:t>Lates niloticus</w:t>
            </w:r>
            <w:r>
              <w:rPr>
                <w:rFonts w:ascii="Times New Roman"/>
                <w:b w:val="false"/>
                <w:i w:val="false"/>
                <w:color w:val="000000"/>
                <w:sz w:val="20"/>
              </w:rPr>
              <w:t>) и змееголов (</w:t>
            </w:r>
            <w:r>
              <w:rPr>
                <w:rFonts w:ascii="Times New Roman"/>
                <w:b w:val="false"/>
                <w:i/>
                <w:color w:val="000000"/>
                <w:sz w:val="20"/>
              </w:rPr>
              <w:t>Channa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0305 53 900 0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0305 54 900 0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0305 59 700 0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w:t>
            </w:r>
            <w:r>
              <w:rPr>
                <w:rFonts w:ascii="Times New Roman"/>
                <w:b w:val="false"/>
                <w:i/>
                <w:color w:val="000000"/>
                <w:sz w:val="20"/>
              </w:rPr>
              <w:t>Hippoglossus hippoglossus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w:t>
            </w:r>
            <w:r>
              <w:rPr>
                <w:rFonts w:ascii="Times New Roman"/>
                <w:b w:val="false"/>
                <w:i/>
                <w:color w:val="000000"/>
                <w:sz w:val="20"/>
              </w:rPr>
              <w:t>Clupea harengus</w:t>
            </w:r>
            <w:r>
              <w:rPr>
                <w:rFonts w:ascii="Times New Roman"/>
                <w:b w:val="false"/>
                <w:i w:val="false"/>
                <w:color w:val="000000"/>
                <w:sz w:val="20"/>
              </w:rPr>
              <w:t xml:space="preserve">, </w:t>
            </w:r>
            <w:r>
              <w:rPr>
                <w:rFonts w:ascii="Times New Roman"/>
                <w:b w:val="false"/>
                <w:i/>
                <w:color w:val="000000"/>
                <w:sz w:val="20"/>
              </w:rPr>
              <w:t>Clupea pallasii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0305 63 000 0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 (</w:t>
            </w:r>
            <w:r>
              <w:rPr>
                <w:rFonts w:ascii="Times New Roman"/>
                <w:b w:val="false"/>
                <w:i/>
                <w:color w:val="000000"/>
                <w:sz w:val="20"/>
              </w:rPr>
              <w:t>Engraulis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0305 64 000 0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 spp.</w:t>
            </w:r>
            <w:r>
              <w:rPr>
                <w:rFonts w:ascii="Times New Roman"/>
                <w:b w:val="false"/>
                <w:i w:val="false"/>
                <w:color w:val="000000"/>
                <w:sz w:val="20"/>
              </w:rPr>
              <w:t>), сом (</w:t>
            </w:r>
            <w:r>
              <w:rPr>
                <w:rFonts w:ascii="Times New Roman"/>
                <w:b w:val="false"/>
                <w:i/>
                <w:color w:val="000000"/>
                <w:sz w:val="20"/>
              </w:rPr>
              <w:t>Pangasius spp., Silurus spp., Clarias spp., Ictalurus spp.</w:t>
            </w:r>
            <w:r>
              <w:rPr>
                <w:rFonts w:ascii="Times New Roman"/>
                <w:b w:val="false"/>
                <w:i w:val="false"/>
                <w:color w:val="000000"/>
                <w:sz w:val="20"/>
              </w:rPr>
              <w:t>), карп (</w:t>
            </w:r>
            <w:r>
              <w:rPr>
                <w:rFonts w:ascii="Times New Roman"/>
                <w:b w:val="false"/>
                <w:i/>
                <w:color w:val="000000"/>
                <w:sz w:val="20"/>
              </w:rPr>
              <w:t>Cyprinus spp., Carassius spp., Ctenopharyngodon idellus, Hypophthalmichthys spp., Cirrhinus spp., Mylopharyngodon piceus, Catla catla, Labeo spp., Osteochilus hasselti, Leptobarbus hoeveni, Megalobrama spp.</w:t>
            </w:r>
            <w:r>
              <w:rPr>
                <w:rFonts w:ascii="Times New Roman"/>
                <w:b w:val="false"/>
                <w:i w:val="false"/>
                <w:color w:val="000000"/>
                <w:sz w:val="20"/>
              </w:rPr>
              <w:t>), угорь (</w:t>
            </w:r>
            <w:r>
              <w:rPr>
                <w:rFonts w:ascii="Times New Roman"/>
                <w:b w:val="false"/>
                <w:i/>
                <w:color w:val="000000"/>
                <w:sz w:val="20"/>
              </w:rPr>
              <w:t>Anguilla spp.</w:t>
            </w:r>
            <w:r>
              <w:rPr>
                <w:rFonts w:ascii="Times New Roman"/>
                <w:b w:val="false"/>
                <w:i w:val="false"/>
                <w:color w:val="000000"/>
                <w:sz w:val="20"/>
              </w:rPr>
              <w:t>), латес нильский (</w:t>
            </w:r>
            <w:r>
              <w:rPr>
                <w:rFonts w:ascii="Times New Roman"/>
                <w:b w:val="false"/>
                <w:i/>
                <w:color w:val="000000"/>
                <w:sz w:val="20"/>
              </w:rPr>
              <w:t>Lates niloticus</w:t>
            </w:r>
            <w:r>
              <w:rPr>
                <w:rFonts w:ascii="Times New Roman"/>
                <w:b w:val="false"/>
                <w:i w:val="false"/>
                <w:color w:val="000000"/>
                <w:sz w:val="20"/>
              </w:rPr>
              <w:t>) и змееголов (</w:t>
            </w:r>
            <w:r>
              <w:rPr>
                <w:rFonts w:ascii="Times New Roman"/>
                <w:b w:val="false"/>
                <w:i/>
                <w:color w:val="000000"/>
                <w:sz w:val="20"/>
              </w:rPr>
              <w:t>Channa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Boreogadus saida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w:t>
            </w:r>
            <w:r>
              <w:rPr>
                <w:rFonts w:ascii="Times New Roman"/>
                <w:b w:val="false"/>
                <w:i/>
                <w:color w:val="000000"/>
                <w:sz w:val="20"/>
              </w:rPr>
              <w:t>Hippoglossus hippoglossus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лосось тихоокеанский (</w:t>
            </w:r>
            <w:r>
              <w:rPr>
                <w:rFonts w:ascii="Times New Roman"/>
                <w:b w:val="false"/>
                <w:i/>
                <w:color w:val="000000"/>
                <w:sz w:val="20"/>
              </w:rPr>
              <w:t>Oncorhynchus nerka</w:t>
            </w:r>
            <w:r>
              <w:rPr>
                <w:rFonts w:ascii="Times New Roman"/>
                <w:b w:val="false"/>
                <w:i w:val="false"/>
                <w:color w:val="000000"/>
                <w:sz w:val="20"/>
              </w:rPr>
              <w:t xml:space="preserve">, </w:t>
            </w:r>
            <w:r>
              <w:rPr>
                <w:rFonts w:ascii="Times New Roman"/>
                <w:b w:val="false"/>
                <w:i/>
                <w:color w:val="000000"/>
                <w:sz w:val="20"/>
              </w:rPr>
              <w:t>Oncorhynchus gorbuscha</w:t>
            </w:r>
            <w:r>
              <w:rPr>
                <w:rFonts w:ascii="Times New Roman"/>
                <w:b w:val="false"/>
                <w:i w:val="false"/>
                <w:color w:val="000000"/>
                <w:sz w:val="20"/>
              </w:rPr>
              <w:t xml:space="preserve">, </w:t>
            </w:r>
            <w:r>
              <w:rPr>
                <w:rFonts w:ascii="Times New Roman"/>
                <w:b w:val="false"/>
                <w:i/>
                <w:color w:val="000000"/>
                <w:sz w:val="20"/>
              </w:rPr>
              <w:t>Oncorhynchus keta</w:t>
            </w:r>
            <w:r>
              <w:rPr>
                <w:rFonts w:ascii="Times New Roman"/>
                <w:b w:val="false"/>
                <w:i w:val="false"/>
                <w:color w:val="000000"/>
                <w:sz w:val="20"/>
              </w:rPr>
              <w:t xml:space="preserve">, </w:t>
            </w:r>
            <w:r>
              <w:rPr>
                <w:rFonts w:ascii="Times New Roman"/>
                <w:b w:val="false"/>
                <w:i/>
                <w:color w:val="000000"/>
                <w:sz w:val="20"/>
              </w:rPr>
              <w:t>Oncorhynchus tschawytscha</w:t>
            </w:r>
            <w:r>
              <w:rPr>
                <w:rFonts w:ascii="Times New Roman"/>
                <w:b w:val="false"/>
                <w:i w:val="false"/>
                <w:color w:val="000000"/>
                <w:sz w:val="20"/>
              </w:rPr>
              <w:t xml:space="preserve">, </w:t>
            </w:r>
            <w:r>
              <w:rPr>
                <w:rFonts w:ascii="Times New Roman"/>
                <w:b w:val="false"/>
                <w:i/>
                <w:color w:val="000000"/>
                <w:sz w:val="20"/>
              </w:rPr>
              <w:t>Oncorhynchus kisutch</w:t>
            </w:r>
            <w:r>
              <w:rPr>
                <w:rFonts w:ascii="Times New Roman"/>
                <w:b w:val="false"/>
                <w:i w:val="false"/>
                <w:color w:val="000000"/>
                <w:sz w:val="20"/>
              </w:rPr>
              <w:t xml:space="preserve">, </w:t>
            </w:r>
            <w:r>
              <w:rPr>
                <w:rFonts w:ascii="Times New Roman"/>
                <w:b w:val="false"/>
                <w:i/>
                <w:color w:val="000000"/>
                <w:sz w:val="20"/>
              </w:rPr>
              <w:t>Oncorhynchus masou</w:t>
            </w:r>
            <w:r>
              <w:rPr>
                <w:rFonts w:ascii="Times New Roman"/>
                <w:b w:val="false"/>
                <w:i w:val="false"/>
                <w:color w:val="000000"/>
                <w:sz w:val="20"/>
              </w:rPr>
              <w:t xml:space="preserve"> и </w:t>
            </w:r>
            <w:r>
              <w:rPr>
                <w:rFonts w:ascii="Times New Roman"/>
                <w:b w:val="false"/>
                <w:i/>
                <w:color w:val="000000"/>
                <w:sz w:val="20"/>
              </w:rPr>
              <w:t>Oncorhynchus rhodurus</w:t>
            </w:r>
            <w:r>
              <w:rPr>
                <w:rFonts w:ascii="Times New Roman"/>
                <w:b w:val="false"/>
                <w:i w:val="false"/>
                <w:color w:val="000000"/>
                <w:sz w:val="20"/>
              </w:rPr>
              <w:t>), лосось атлантический (</w:t>
            </w:r>
            <w:r>
              <w:rPr>
                <w:rFonts w:ascii="Times New Roman"/>
                <w:b w:val="false"/>
                <w:i/>
                <w:color w:val="000000"/>
                <w:sz w:val="20"/>
              </w:rPr>
              <w:t>Salmo salar</w:t>
            </w:r>
            <w:r>
              <w:rPr>
                <w:rFonts w:ascii="Times New Roman"/>
                <w:b w:val="false"/>
                <w:i w:val="false"/>
                <w:color w:val="000000"/>
                <w:sz w:val="20"/>
              </w:rPr>
              <w:t>) и лосось дунайский (</w:t>
            </w:r>
            <w:r>
              <w:rPr>
                <w:rFonts w:ascii="Times New Roman"/>
                <w:b w:val="false"/>
                <w:i/>
                <w:color w:val="000000"/>
                <w:sz w:val="20"/>
              </w:rPr>
              <w:t>Hucho hucho</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0305 69 700 0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0305 71 900 0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w:t>
            </w:r>
            <w:r>
              <w:rPr>
                <w:rFonts w:ascii="Times New Roman"/>
                <w:b w:val="false"/>
                <w:i/>
                <w:color w:val="000000"/>
                <w:sz w:val="20"/>
              </w:rPr>
              <w:t>Oncorhynchus nerka</w:t>
            </w:r>
            <w:r>
              <w:rPr>
                <w:rFonts w:ascii="Times New Roman"/>
                <w:b w:val="false"/>
                <w:i w:val="false"/>
                <w:color w:val="000000"/>
                <w:sz w:val="20"/>
              </w:rPr>
              <w:t xml:space="preserve">, </w:t>
            </w:r>
            <w:r>
              <w:rPr>
                <w:rFonts w:ascii="Times New Roman"/>
                <w:b w:val="false"/>
                <w:i/>
                <w:color w:val="000000"/>
                <w:sz w:val="20"/>
              </w:rPr>
              <w:t>Oncorhynchus gorbuscha</w:t>
            </w:r>
            <w:r>
              <w:rPr>
                <w:rFonts w:ascii="Times New Roman"/>
                <w:b w:val="false"/>
                <w:i w:val="false"/>
                <w:color w:val="000000"/>
                <w:sz w:val="20"/>
              </w:rPr>
              <w:t xml:space="preserve">, </w:t>
            </w:r>
            <w:r>
              <w:rPr>
                <w:rFonts w:ascii="Times New Roman"/>
                <w:b w:val="false"/>
                <w:i/>
                <w:color w:val="000000"/>
                <w:sz w:val="20"/>
              </w:rPr>
              <w:t>Oncorhynchus keta</w:t>
            </w:r>
            <w:r>
              <w:rPr>
                <w:rFonts w:ascii="Times New Roman"/>
                <w:b w:val="false"/>
                <w:i w:val="false"/>
                <w:color w:val="000000"/>
                <w:sz w:val="20"/>
              </w:rPr>
              <w:t xml:space="preserve">, </w:t>
            </w:r>
            <w:r>
              <w:rPr>
                <w:rFonts w:ascii="Times New Roman"/>
                <w:b w:val="false"/>
                <w:i/>
                <w:color w:val="000000"/>
                <w:sz w:val="20"/>
              </w:rPr>
              <w:t>Oncorhynchus tschawytscha</w:t>
            </w:r>
            <w:r>
              <w:rPr>
                <w:rFonts w:ascii="Times New Roman"/>
                <w:b w:val="false"/>
                <w:i w:val="false"/>
                <w:color w:val="000000"/>
                <w:sz w:val="20"/>
              </w:rPr>
              <w:t xml:space="preserve">, </w:t>
            </w:r>
            <w:r>
              <w:rPr>
                <w:rFonts w:ascii="Times New Roman"/>
                <w:b w:val="false"/>
                <w:i/>
                <w:color w:val="000000"/>
                <w:sz w:val="20"/>
              </w:rPr>
              <w:t>Oncorhynchus kisutch</w:t>
            </w:r>
            <w:r>
              <w:rPr>
                <w:rFonts w:ascii="Times New Roman"/>
                <w:b w:val="false"/>
                <w:i w:val="false"/>
                <w:color w:val="000000"/>
                <w:sz w:val="20"/>
              </w:rPr>
              <w:t xml:space="preserve">, </w:t>
            </w:r>
            <w:r>
              <w:rPr>
                <w:rFonts w:ascii="Times New Roman"/>
                <w:b w:val="false"/>
                <w:i/>
                <w:color w:val="000000"/>
                <w:sz w:val="20"/>
              </w:rPr>
              <w:t>Oncorhynchus masou</w:t>
            </w:r>
            <w:r>
              <w:rPr>
                <w:rFonts w:ascii="Times New Roman"/>
                <w:b w:val="false"/>
                <w:i w:val="false"/>
                <w:color w:val="000000"/>
                <w:sz w:val="20"/>
              </w:rPr>
              <w:t xml:space="preserve"> и </w:t>
            </w:r>
            <w:r>
              <w:rPr>
                <w:rFonts w:ascii="Times New Roman"/>
                <w:b w:val="false"/>
                <w:i/>
                <w:color w:val="000000"/>
                <w:sz w:val="20"/>
              </w:rPr>
              <w:t>Oncorhynchus rhodurus</w:t>
            </w:r>
            <w:r>
              <w:rPr>
                <w:rFonts w:ascii="Times New Roman"/>
                <w:b w:val="false"/>
                <w:i w:val="false"/>
                <w:color w:val="000000"/>
                <w:sz w:val="20"/>
              </w:rPr>
              <w:t>), лосося атлантического (</w:t>
            </w:r>
            <w:r>
              <w:rPr>
                <w:rFonts w:ascii="Times New Roman"/>
                <w:b w:val="false"/>
                <w:i/>
                <w:color w:val="000000"/>
                <w:sz w:val="20"/>
              </w:rPr>
              <w:t>Salmo salar</w:t>
            </w:r>
            <w:r>
              <w:rPr>
                <w:rFonts w:ascii="Times New Roman"/>
                <w:b w:val="false"/>
                <w:i w:val="false"/>
                <w:color w:val="000000"/>
                <w:sz w:val="20"/>
              </w:rPr>
              <w:t>) и лосося дунайского (</w:t>
            </w:r>
            <w:r>
              <w:rPr>
                <w:rFonts w:ascii="Times New Roman"/>
                <w:b w:val="false"/>
                <w:i/>
                <w:color w:val="000000"/>
                <w:sz w:val="20"/>
              </w:rPr>
              <w:t>Hucho hucho</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w:t>
            </w:r>
            <w:r>
              <w:rPr>
                <w:rFonts w:ascii="Times New Roman"/>
                <w:b w:val="false"/>
                <w:i/>
                <w:color w:val="000000"/>
                <w:sz w:val="20"/>
              </w:rPr>
              <w:t>Oncorhynchus nerka</w:t>
            </w:r>
            <w:r>
              <w:rPr>
                <w:rFonts w:ascii="Times New Roman"/>
                <w:b w:val="false"/>
                <w:i w:val="false"/>
                <w:color w:val="000000"/>
                <w:sz w:val="20"/>
              </w:rPr>
              <w:t xml:space="preserve">, </w:t>
            </w:r>
            <w:r>
              <w:rPr>
                <w:rFonts w:ascii="Times New Roman"/>
                <w:b w:val="false"/>
                <w:i/>
                <w:color w:val="000000"/>
                <w:sz w:val="20"/>
              </w:rPr>
              <w:t>Oncorhynchus gorbuscha</w:t>
            </w:r>
            <w:r>
              <w:rPr>
                <w:rFonts w:ascii="Times New Roman"/>
                <w:b w:val="false"/>
                <w:i w:val="false"/>
                <w:color w:val="000000"/>
                <w:sz w:val="20"/>
              </w:rPr>
              <w:t xml:space="preserve">, </w:t>
            </w:r>
            <w:r>
              <w:rPr>
                <w:rFonts w:ascii="Times New Roman"/>
                <w:b w:val="false"/>
                <w:i/>
                <w:color w:val="000000"/>
                <w:sz w:val="20"/>
              </w:rPr>
              <w:t>Oncorhynchus keta</w:t>
            </w:r>
            <w:r>
              <w:rPr>
                <w:rFonts w:ascii="Times New Roman"/>
                <w:b w:val="false"/>
                <w:i w:val="false"/>
                <w:color w:val="000000"/>
                <w:sz w:val="20"/>
              </w:rPr>
              <w:t xml:space="preserve">, </w:t>
            </w:r>
            <w:r>
              <w:rPr>
                <w:rFonts w:ascii="Times New Roman"/>
                <w:b w:val="false"/>
                <w:i/>
                <w:color w:val="000000"/>
                <w:sz w:val="20"/>
              </w:rPr>
              <w:t>Oncorhynchus tschawytscha</w:t>
            </w:r>
            <w:r>
              <w:rPr>
                <w:rFonts w:ascii="Times New Roman"/>
                <w:b w:val="false"/>
                <w:i w:val="false"/>
                <w:color w:val="000000"/>
                <w:sz w:val="20"/>
              </w:rPr>
              <w:t xml:space="preserve">, </w:t>
            </w:r>
            <w:r>
              <w:rPr>
                <w:rFonts w:ascii="Times New Roman"/>
                <w:b w:val="false"/>
                <w:i/>
                <w:color w:val="000000"/>
                <w:sz w:val="20"/>
              </w:rPr>
              <w:t>Oncorhynchus kisutch</w:t>
            </w:r>
            <w:r>
              <w:rPr>
                <w:rFonts w:ascii="Times New Roman"/>
                <w:b w:val="false"/>
                <w:i w:val="false"/>
                <w:color w:val="000000"/>
                <w:sz w:val="20"/>
              </w:rPr>
              <w:t xml:space="preserve">, </w:t>
            </w:r>
            <w:r>
              <w:rPr>
                <w:rFonts w:ascii="Times New Roman"/>
                <w:b w:val="false"/>
                <w:i/>
                <w:color w:val="000000"/>
                <w:sz w:val="20"/>
              </w:rPr>
              <w:t>Oncorhynchus masou</w:t>
            </w:r>
            <w:r>
              <w:rPr>
                <w:rFonts w:ascii="Times New Roman"/>
                <w:b w:val="false"/>
                <w:i w:val="false"/>
                <w:color w:val="000000"/>
                <w:sz w:val="20"/>
              </w:rPr>
              <w:t xml:space="preserve"> и </w:t>
            </w:r>
            <w:r>
              <w:rPr>
                <w:rFonts w:ascii="Times New Roman"/>
                <w:b w:val="false"/>
                <w:i/>
                <w:color w:val="000000"/>
                <w:sz w:val="20"/>
              </w:rPr>
              <w:t>Oncorhynchus rhodurus</w:t>
            </w:r>
            <w:r>
              <w:rPr>
                <w:rFonts w:ascii="Times New Roman"/>
                <w:b w:val="false"/>
                <w:i w:val="false"/>
                <w:color w:val="000000"/>
                <w:sz w:val="20"/>
              </w:rPr>
              <w:t>), лосося атлантического (</w:t>
            </w:r>
            <w:r>
              <w:rPr>
                <w:rFonts w:ascii="Times New Roman"/>
                <w:b w:val="false"/>
                <w:i/>
                <w:color w:val="000000"/>
                <w:sz w:val="20"/>
              </w:rPr>
              <w:t>Salmo salar</w:t>
            </w:r>
            <w:r>
              <w:rPr>
                <w:rFonts w:ascii="Times New Roman"/>
                <w:b w:val="false"/>
                <w:i w:val="false"/>
                <w:color w:val="000000"/>
                <w:sz w:val="20"/>
              </w:rPr>
              <w:t>) и лосося дунайского (</w:t>
            </w:r>
            <w:r>
              <w:rPr>
                <w:rFonts w:ascii="Times New Roman"/>
                <w:b w:val="false"/>
                <w:i/>
                <w:color w:val="000000"/>
                <w:sz w:val="20"/>
              </w:rPr>
              <w:t>Hucho hucho</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0306 11 050 0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хвосты лангустов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0306 12 050 1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панцире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0306 12 050 9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неразделанные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0306 14 050 0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крабы видов </w:t>
            </w:r>
            <w:r>
              <w:rPr>
                <w:rFonts w:ascii="Times New Roman"/>
                <w:b w:val="false"/>
                <w:i/>
                <w:color w:val="000000"/>
                <w:sz w:val="20"/>
              </w:rPr>
              <w:t>Paralithodes camchaticus, Chionoecetes spp.</w:t>
            </w:r>
            <w:r>
              <w:rPr>
                <w:rFonts w:ascii="Times New Roman"/>
                <w:b w:val="false"/>
                <w:i w:val="false"/>
                <w:color w:val="000000"/>
                <w:sz w:val="20"/>
              </w:rPr>
              <w:t xml:space="preserve"> и </w:t>
            </w:r>
            <w:r>
              <w:rPr>
                <w:rFonts w:ascii="Times New Roman"/>
                <w:b w:val="false"/>
                <w:i/>
                <w:color w:val="000000"/>
                <w:sz w:val="20"/>
              </w:rPr>
              <w:t>Callinectes sapidus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крабы вида </w:t>
            </w:r>
            <w:r>
              <w:rPr>
                <w:rFonts w:ascii="Times New Roman"/>
                <w:b w:val="false"/>
                <w:i/>
                <w:color w:val="000000"/>
                <w:sz w:val="20"/>
              </w:rPr>
              <w:t>Cancer pagurus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копченый, в панцире или без панциря, не подвергнутый или подвергнутый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вида </w:t>
            </w:r>
            <w:r>
              <w:rPr>
                <w:rFonts w:ascii="Times New Roman"/>
                <w:b w:val="false"/>
                <w:i/>
                <w:color w:val="000000"/>
                <w:sz w:val="20"/>
              </w:rPr>
              <w:t>Crangon crangon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глубоководные розовые креветки (</w:t>
            </w:r>
            <w:r>
              <w:rPr>
                <w:rFonts w:ascii="Times New Roman"/>
                <w:b w:val="false"/>
                <w:i/>
                <w:color w:val="000000"/>
                <w:sz w:val="20"/>
              </w:rPr>
              <w:t>Parapenaeus longirostris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рода </w:t>
            </w:r>
            <w:r>
              <w:rPr>
                <w:rFonts w:ascii="Times New Roman"/>
                <w:b w:val="false"/>
                <w:i/>
                <w:color w:val="000000"/>
                <w:sz w:val="20"/>
              </w:rPr>
              <w:t>Penaeus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семейства </w:t>
            </w:r>
            <w:r>
              <w:rPr>
                <w:rFonts w:ascii="Times New Roman"/>
                <w:b w:val="false"/>
                <w:i/>
                <w:color w:val="000000"/>
                <w:sz w:val="20"/>
              </w:rPr>
              <w:t>Pandalidae</w:t>
            </w:r>
            <w:r>
              <w:rPr>
                <w:rFonts w:ascii="Times New Roman"/>
                <w:b w:val="false"/>
                <w:i w:val="false"/>
                <w:color w:val="000000"/>
                <w:sz w:val="20"/>
              </w:rPr>
              <w:t xml:space="preserve">, кроме рода </w:t>
            </w:r>
            <w:r>
              <w:rPr>
                <w:rFonts w:ascii="Times New Roman"/>
                <w:b w:val="false"/>
                <w:i/>
                <w:color w:val="000000"/>
                <w:sz w:val="20"/>
              </w:rPr>
              <w:t>Pandalus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0306 17 940 0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рода </w:t>
            </w:r>
            <w:r>
              <w:rPr>
                <w:rFonts w:ascii="Times New Roman"/>
                <w:b w:val="false"/>
                <w:i/>
                <w:color w:val="000000"/>
                <w:sz w:val="20"/>
              </w:rPr>
              <w:t>Crangon</w:t>
            </w:r>
            <w:r>
              <w:rPr>
                <w:rFonts w:ascii="Times New Roman"/>
                <w:b w:val="false"/>
                <w:i w:val="false"/>
                <w:color w:val="000000"/>
                <w:sz w:val="20"/>
              </w:rPr>
              <w:t xml:space="preserve">, кроме вида </w:t>
            </w:r>
            <w:r>
              <w:rPr>
                <w:rFonts w:ascii="Times New Roman"/>
                <w:b w:val="false"/>
                <w:i/>
                <w:color w:val="000000"/>
                <w:sz w:val="20"/>
              </w:rPr>
              <w:t>Crangon crangon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0306 19 050 0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пресноводные раки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лангуст европейский и прочие лангусты (</w:t>
            </w:r>
            <w:r>
              <w:rPr>
                <w:rFonts w:ascii="Times New Roman"/>
                <w:b w:val="false"/>
                <w:i/>
                <w:color w:val="000000"/>
                <w:sz w:val="20"/>
              </w:rPr>
              <w:t>Palinurus spp., Panulirus spp., Jasus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неразделанные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крабы вида </w:t>
            </w:r>
            <w:r>
              <w:rPr>
                <w:rFonts w:ascii="Times New Roman"/>
                <w:b w:val="false"/>
                <w:i/>
                <w:color w:val="000000"/>
                <w:sz w:val="20"/>
              </w:rPr>
              <w:t>Cancer pagurus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0306 34 000 0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 норвежский (</w:t>
            </w:r>
            <w:r>
              <w:rPr>
                <w:rFonts w:ascii="Times New Roman"/>
                <w:b w:val="false"/>
                <w:i/>
                <w:color w:val="000000"/>
                <w:sz w:val="20"/>
              </w:rPr>
              <w:t>Nephrops norvegicus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0306 35 100 0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креветки вида </w:t>
            </w:r>
            <w:r>
              <w:rPr>
                <w:rFonts w:ascii="Times New Roman"/>
                <w:b w:val="false"/>
                <w:i/>
                <w:color w:val="000000"/>
                <w:sz w:val="20"/>
              </w:rPr>
              <w:t>Crangon crangon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0306 35 900 0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креветки видов </w:t>
            </w:r>
            <w:r>
              <w:rPr>
                <w:rFonts w:ascii="Times New Roman"/>
                <w:b w:val="false"/>
                <w:i/>
                <w:color w:val="000000"/>
                <w:sz w:val="20"/>
              </w:rPr>
              <w:t>Pandalus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креветки семейства </w:t>
            </w:r>
            <w:r>
              <w:rPr>
                <w:rFonts w:ascii="Times New Roman"/>
                <w:b w:val="false"/>
                <w:i/>
                <w:color w:val="000000"/>
                <w:sz w:val="20"/>
              </w:rPr>
              <w:t>Pandalidae</w:t>
            </w:r>
            <w:r>
              <w:rPr>
                <w:rFonts w:ascii="Times New Roman"/>
                <w:b w:val="false"/>
                <w:i w:val="false"/>
                <w:color w:val="000000"/>
                <w:sz w:val="20"/>
              </w:rPr>
              <w:t xml:space="preserve">, за исключением креветок рода </w:t>
            </w:r>
            <w:r>
              <w:rPr>
                <w:rFonts w:ascii="Times New Roman"/>
                <w:b w:val="false"/>
                <w:i/>
                <w:color w:val="000000"/>
                <w:sz w:val="20"/>
              </w:rPr>
              <w:t>Pandalus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креветки рода </w:t>
            </w:r>
            <w:r>
              <w:rPr>
                <w:rFonts w:ascii="Times New Roman"/>
                <w:b w:val="false"/>
                <w:i/>
                <w:color w:val="000000"/>
                <w:sz w:val="20"/>
              </w:rPr>
              <w:t>Crangon</w:t>
            </w:r>
            <w:r>
              <w:rPr>
                <w:rFonts w:ascii="Times New Roman"/>
                <w:b w:val="false"/>
                <w:i w:val="false"/>
                <w:color w:val="000000"/>
                <w:sz w:val="20"/>
              </w:rPr>
              <w:t xml:space="preserve">, за исключением креветок вида </w:t>
            </w:r>
            <w:r>
              <w:rPr>
                <w:rFonts w:ascii="Times New Roman"/>
                <w:b w:val="false"/>
                <w:i/>
                <w:color w:val="000000"/>
                <w:sz w:val="20"/>
              </w:rPr>
              <w:t>Crangon crangon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пресноводные раки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неразделанные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крабы вида </w:t>
            </w:r>
            <w:r>
              <w:rPr>
                <w:rFonts w:ascii="Times New Roman"/>
                <w:b w:val="false"/>
                <w:i/>
                <w:color w:val="000000"/>
                <w:sz w:val="20"/>
              </w:rPr>
              <w:t>Cancer pagurus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копченый, в панцире или без панциря, не подвергнутый или подвергнутый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рода </w:t>
            </w:r>
            <w:r>
              <w:rPr>
                <w:rFonts w:ascii="Times New Roman"/>
                <w:b w:val="false"/>
                <w:i/>
                <w:color w:val="000000"/>
                <w:sz w:val="20"/>
              </w:rPr>
              <w:t>Crangon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пресноводные раки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устрицы плоские (рода </w:t>
            </w:r>
            <w:r>
              <w:rPr>
                <w:rFonts w:ascii="Times New Roman"/>
                <w:b w:val="false"/>
                <w:i/>
                <w:color w:val="000000"/>
                <w:sz w:val="20"/>
              </w:rPr>
              <w:t>Ostrea</w:t>
            </w:r>
            <w:r>
              <w:rPr>
                <w:rFonts w:ascii="Times New Roman"/>
                <w:b w:val="false"/>
                <w:i w:val="false"/>
                <w:color w:val="000000"/>
                <w:sz w:val="20"/>
              </w:rPr>
              <w:t>), живые и массой (включая раковину) не более 40 г каждая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0307 12 900 0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гребешки Святого Якова (</w:t>
            </w:r>
            <w:r>
              <w:rPr>
                <w:rFonts w:ascii="Times New Roman"/>
                <w:b w:val="false"/>
                <w:i/>
                <w:color w:val="000000"/>
                <w:sz w:val="20"/>
              </w:rPr>
              <w:t>Pecten maximus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Mytilus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Perna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Mytilus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Perna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Mytilus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Perna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видов </w:t>
            </w:r>
            <w:r>
              <w:rPr>
                <w:rFonts w:ascii="Times New Roman"/>
                <w:b w:val="false"/>
                <w:i/>
                <w:color w:val="000000"/>
                <w:sz w:val="20"/>
              </w:rPr>
              <w:t>Sepia officinalis, Rossia macrosoma, Sepiola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0307 42 190 0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видов </w:t>
            </w:r>
            <w:r>
              <w:rPr>
                <w:rFonts w:ascii="Times New Roman"/>
                <w:b w:val="false"/>
                <w:i/>
                <w:color w:val="000000"/>
                <w:sz w:val="20"/>
              </w:rPr>
              <w:t>Loligo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вида </w:t>
            </w:r>
            <w:r>
              <w:rPr>
                <w:rFonts w:ascii="Times New Roman"/>
                <w:b w:val="false"/>
                <w:i/>
                <w:color w:val="000000"/>
                <w:sz w:val="20"/>
              </w:rPr>
              <w:t>Todarodes sagittatus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видов </w:t>
            </w:r>
            <w:r>
              <w:rPr>
                <w:rFonts w:ascii="Times New Roman"/>
                <w:b w:val="false"/>
                <w:i/>
                <w:color w:val="000000"/>
                <w:sz w:val="20"/>
              </w:rPr>
              <w:t>Ommastrephes spp., Nototodarus spp., Sepioteuthis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вида </w:t>
            </w:r>
            <w:r>
              <w:rPr>
                <w:rFonts w:ascii="Times New Roman"/>
                <w:b w:val="false"/>
                <w:i/>
                <w:color w:val="000000"/>
                <w:sz w:val="20"/>
              </w:rPr>
              <w:t>Sepiola rondeleti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Sepia officinalis</w:t>
            </w:r>
            <w:r>
              <w:rPr>
                <w:rFonts w:ascii="Times New Roman"/>
                <w:b w:val="false"/>
                <w:i w:val="false"/>
                <w:color w:val="000000"/>
                <w:sz w:val="20"/>
              </w:rPr>
              <w:t xml:space="preserve">, </w:t>
            </w:r>
            <w:r>
              <w:rPr>
                <w:rFonts w:ascii="Times New Roman"/>
                <w:b w:val="false"/>
                <w:i/>
                <w:color w:val="000000"/>
                <w:sz w:val="20"/>
              </w:rPr>
              <w:t>Rossia macrosoma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вида </w:t>
            </w:r>
            <w:r>
              <w:rPr>
                <w:rFonts w:ascii="Times New Roman"/>
                <w:b w:val="false"/>
                <w:i/>
                <w:color w:val="000000"/>
                <w:sz w:val="20"/>
              </w:rPr>
              <w:t>Loligo vulgaris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вида </w:t>
            </w:r>
            <w:r>
              <w:rPr>
                <w:rFonts w:ascii="Times New Roman"/>
                <w:b w:val="false"/>
                <w:i/>
                <w:color w:val="000000"/>
                <w:sz w:val="20"/>
              </w:rPr>
              <w:t>Loligo pealei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вида </w:t>
            </w:r>
            <w:r>
              <w:rPr>
                <w:rFonts w:ascii="Times New Roman"/>
                <w:b w:val="false"/>
                <w:i/>
                <w:color w:val="000000"/>
                <w:sz w:val="20"/>
              </w:rPr>
              <w:t>Loligo patagonica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Todarodes sagittatus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0307 43 600 0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Ommastrephes spp., Nototodarus spp., Sepioteuthis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0307 43 700 0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Illex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0307 49 710 0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Sepia officinalis</w:t>
            </w:r>
            <w:r>
              <w:rPr>
                <w:rFonts w:ascii="Times New Roman"/>
                <w:b w:val="false"/>
                <w:i w:val="false"/>
                <w:color w:val="000000"/>
                <w:sz w:val="20"/>
              </w:rPr>
              <w:t xml:space="preserve">, </w:t>
            </w:r>
            <w:r>
              <w:rPr>
                <w:rFonts w:ascii="Times New Roman"/>
                <w:b w:val="false"/>
                <w:i/>
                <w:color w:val="000000"/>
                <w:sz w:val="20"/>
              </w:rPr>
              <w:t>Rossia macrosoma</w:t>
            </w:r>
            <w:r>
              <w:rPr>
                <w:rFonts w:ascii="Times New Roman"/>
                <w:b w:val="false"/>
                <w:i w:val="false"/>
                <w:color w:val="000000"/>
                <w:sz w:val="20"/>
              </w:rPr>
              <w:t xml:space="preserve">, </w:t>
            </w:r>
            <w:r>
              <w:rPr>
                <w:rFonts w:ascii="Times New Roman"/>
                <w:b w:val="false"/>
                <w:i/>
                <w:color w:val="000000"/>
                <w:sz w:val="20"/>
              </w:rPr>
              <w:t>Sepiola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Loligo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Todarodes sagittatus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Ommastrephes spp., Nototodarus spp., Sepioteuthis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0307 60 900 0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полосатый венус и другие виды семейства </w:t>
            </w:r>
            <w:r>
              <w:rPr>
                <w:rFonts w:ascii="Times New Roman"/>
                <w:b w:val="false"/>
                <w:i/>
                <w:color w:val="000000"/>
                <w:sz w:val="20"/>
              </w:rPr>
              <w:t>Veneridae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ушки (</w:t>
            </w:r>
            <w:r>
              <w:rPr>
                <w:rFonts w:ascii="Times New Roman"/>
                <w:b w:val="false"/>
                <w:i/>
                <w:color w:val="000000"/>
                <w:sz w:val="20"/>
              </w:rPr>
              <w:t>Haliotis spp.</w:t>
            </w:r>
            <w:r>
              <w:rPr>
                <w:rFonts w:ascii="Times New Roman"/>
                <w:b w:val="false"/>
                <w:i w:val="false"/>
                <w:color w:val="000000"/>
                <w:sz w:val="20"/>
              </w:rPr>
              <w:t>)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стромбусы (</w:t>
            </w:r>
            <w:r>
              <w:rPr>
                <w:rFonts w:ascii="Times New Roman"/>
                <w:b w:val="false"/>
                <w:i/>
                <w:color w:val="000000"/>
                <w:sz w:val="20"/>
              </w:rPr>
              <w:t>Strombus spp</w:t>
            </w:r>
            <w:r>
              <w:rPr>
                <w:rFonts w:ascii="Times New Roman"/>
                <w:b w:val="false"/>
                <w:i w:val="false"/>
                <w:color w:val="000000"/>
                <w:sz w:val="20"/>
              </w:rPr>
              <w:t>.)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0307 83 900 0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0307 84 900 0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0307 87 900 0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0307 88 900 0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0307 92 900 0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0307 99 700 0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0308 12 900 0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0308 22 900 0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первичных упаковках нетто-объемом не более 0,35 л, для детского питания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первичных упаковках нетто-объемом не более 0,35 л, для детского питания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3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3 мас.%, но не более 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3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 мас.%, но не более 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0404 10 040 0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0404 10 060 0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0404 10 140 0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0404 10 160 9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0404 10 340 0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0404 10 360 0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0404 10 480 0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0404 10 540 0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0404 10 560 0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0404 10 620 0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0404 10 740 0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0404 10 760 0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0404 10 840 0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тертые сыры или сыры в порошке, всех видов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0408 99 200 0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осетровых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0511 91 902 0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криоконсервированная сперма рыб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0511 91 909 0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0511 99 390 0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апреля по 30 апреля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мая по 14 мая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15 мая по 31 мая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июня по 30 сентября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чеснок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марта по 30 апреля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мая по 15 мая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16 мая по 30 сентября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октября по 31 октября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корнишоны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октября по 31 марта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рода </w:t>
            </w:r>
            <w:r>
              <w:rPr>
                <w:rFonts w:ascii="Times New Roman"/>
                <w:b w:val="false"/>
                <w:i/>
                <w:color w:val="000000"/>
                <w:sz w:val="20"/>
              </w:rPr>
              <w:t>Capsicum</w:t>
            </w:r>
            <w:r>
              <w:rPr>
                <w:rFonts w:ascii="Times New Roman"/>
                <w:b w:val="false"/>
                <w:i w:val="false"/>
                <w:color w:val="000000"/>
                <w:sz w:val="20"/>
              </w:rPr>
              <w:t>, для производства капсицина или перцовых живичных красителей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эфирных масел или резиноидов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грибы рода </w:t>
            </w:r>
            <w:r>
              <w:rPr>
                <w:rFonts w:ascii="Times New Roman"/>
                <w:b w:val="false"/>
                <w:i/>
                <w:color w:val="000000"/>
                <w:sz w:val="20"/>
              </w:rPr>
              <w:t>Agaricus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грибы рода </w:t>
            </w:r>
            <w:r>
              <w:rPr>
                <w:rFonts w:ascii="Times New Roman"/>
                <w:b w:val="false"/>
                <w:i/>
                <w:color w:val="000000"/>
                <w:sz w:val="20"/>
              </w:rPr>
              <w:t>Agaricus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древесные уши, или аурикулярии (</w:t>
            </w:r>
            <w:r>
              <w:rPr>
                <w:rFonts w:ascii="Times New Roman"/>
                <w:b w:val="false"/>
                <w:i/>
                <w:color w:val="000000"/>
                <w:sz w:val="20"/>
              </w:rPr>
              <w:t>Auricularia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0712 33 000 0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дрожалковые грибы (</w:t>
            </w:r>
            <w:r>
              <w:rPr>
                <w:rFonts w:ascii="Times New Roman"/>
                <w:b w:val="false"/>
                <w:i/>
                <w:color w:val="000000"/>
                <w:sz w:val="20"/>
              </w:rPr>
              <w:t>Tremella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0803 10 100 0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апельсины сладкие, свежие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мандарины (включая танжерины и сатсума)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клементины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0805 40 000 0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грейпфруты, включая помелло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лимоны (</w:t>
            </w:r>
            <w:r>
              <w:rPr>
                <w:rFonts w:ascii="Times New Roman"/>
                <w:b w:val="false"/>
                <w:i/>
                <w:color w:val="000000"/>
                <w:sz w:val="20"/>
              </w:rPr>
              <w:t>Citrus limon, Citrus limonum</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0813 50 120 0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папайи, тамаринда, анакардии, или акажу, личи, джекфрута, саподиллы, пассифлоры, или страстоцвета, карамболы и питайи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0813 50 310 0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тропических орехов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w:t>
            </w:r>
            <w:r>
              <w:rPr>
                <w:rFonts w:ascii="Times New Roman"/>
                <w:b w:val="false"/>
                <w:i/>
                <w:color w:val="000000"/>
                <w:sz w:val="20"/>
              </w:rPr>
              <w:t>Coffea arabica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w:t>
            </w:r>
            <w:r>
              <w:rPr>
                <w:rFonts w:ascii="Times New Roman"/>
                <w:b w:val="false"/>
                <w:i/>
                <w:color w:val="000000"/>
                <w:sz w:val="20"/>
              </w:rPr>
              <w:t>Coffea canephora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w:t>
            </w:r>
            <w:r>
              <w:rPr>
                <w:rFonts w:ascii="Times New Roman"/>
                <w:b w:val="false"/>
                <w:i/>
                <w:color w:val="000000"/>
                <w:sz w:val="20"/>
              </w:rPr>
              <w:t>Coffea arabica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w:t>
            </w:r>
            <w:r>
              <w:rPr>
                <w:rFonts w:ascii="Times New Roman"/>
                <w:b w:val="false"/>
                <w:i/>
                <w:color w:val="000000"/>
                <w:sz w:val="20"/>
              </w:rPr>
              <w:t>Coffea canephora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одноразовой упаковке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1006 10 940 0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но не менее </w:t>
            </w:r>
            <w:r>
              <w:br/>
            </w:r>
            <w:r>
              <w:rPr>
                <w:rFonts w:ascii="Times New Roman"/>
                <w:b w:val="false"/>
                <w:i w:val="false"/>
                <w:color w:val="000000"/>
                <w:sz w:val="20"/>
              </w:rPr>
              <w:t>0,09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1007 10 100 0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гибриды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пшеничный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кукурузный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маниоковый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рисовый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льна-долгунца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льна-кудряша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пальмовые орехи и ядра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1207 30 000 0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клещевины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1207 60 000 0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сафлора (</w:t>
            </w:r>
            <w:r>
              <w:rPr>
                <w:rFonts w:ascii="Times New Roman"/>
                <w:b w:val="false"/>
                <w:i/>
                <w:color w:val="000000"/>
                <w:sz w:val="20"/>
              </w:rPr>
              <w:t>Carthamus tinctorius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1207 70 000 0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дыни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семена конопли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1207 99 960 0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ротанг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материалы растительного происхождения, используемые главным образом для набивки или мягкой прокладки (например, капок, растительные волокна и взморник морской), в том числе в виде пластов, на подложке или без нее, или используемые главным образом в метлах или щетках (например, сорго веничное, пиассава, пырей ползучий и истль)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витамина А не более 2500 МЕ/г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палтуса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1511 10 900 2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таре нетто-массой 20 000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1511 90 190 2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1511 90 990 2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1513 11 990 2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1513 19 190 2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1513 19 990 2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w:t>
            </w:r>
            <w:r>
              <w:br/>
            </w:r>
            <w:r>
              <w:rPr>
                <w:rFonts w:ascii="Times New Roman"/>
                <w:b w:val="false"/>
                <w:i w:val="false"/>
                <w:color w:val="000000"/>
                <w:sz w:val="20"/>
              </w:rPr>
              <w:t>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1513 21 900 2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w:t>
            </w:r>
            <w:r>
              <w:br/>
            </w:r>
            <w:r>
              <w:rPr>
                <w:rFonts w:ascii="Times New Roman"/>
                <w:b w:val="false"/>
                <w:i w:val="false"/>
                <w:color w:val="000000"/>
                <w:sz w:val="20"/>
              </w:rPr>
              <w:t>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1513 29 190 2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1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1513 29 900 2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w:t>
            </w:r>
            <w:r>
              <w:br/>
            </w:r>
            <w:r>
              <w:rPr>
                <w:rFonts w:ascii="Times New Roman"/>
                <w:b w:val="false"/>
                <w:i w:val="false"/>
                <w:color w:val="000000"/>
                <w:sz w:val="20"/>
              </w:rPr>
              <w:t>нетто-объемом 10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но не менее </w:t>
            </w:r>
            <w:r>
              <w:br/>
            </w:r>
            <w:r>
              <w:rPr>
                <w:rFonts w:ascii="Times New Roman"/>
                <w:b w:val="false"/>
                <w:i w:val="false"/>
                <w:color w:val="000000"/>
                <w:sz w:val="20"/>
              </w:rPr>
              <w:t>0,09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но не менее </w:t>
            </w:r>
            <w:r>
              <w:br/>
            </w:r>
            <w:r>
              <w:rPr>
                <w:rFonts w:ascii="Times New Roman"/>
                <w:b w:val="false"/>
                <w:i w:val="false"/>
                <w:color w:val="000000"/>
                <w:sz w:val="20"/>
              </w:rPr>
              <w:t>0,08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аминоундекановой кислоты для использования в производстве синтетического волокна или искусственных полимерных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тунговое масло; масла жожоба и ойтиковое; воск из мирта и японский воск; их фракции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1515 90 400 0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прочие; в жидком виде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1515 90 600 0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прочие; в жидком виде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гидрогенизированное касторовое, так называемый "опаловый воск"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w:t>
            </w:r>
            <w:r>
              <w:br/>
            </w:r>
            <w:r>
              <w:rPr>
                <w:rFonts w:ascii="Times New Roman"/>
                <w:b w:val="false"/>
                <w:i w:val="false"/>
                <w:color w:val="000000"/>
                <w:sz w:val="20"/>
              </w:rPr>
              <w:t>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заменители какао-масла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эквиваленты какао-масла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соапстоки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масличный фуз и жировые остатки; соапстоки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менее 40 мас.% мяса или мясных субпродуктов любого вида, включая жиры любого вида или происхождения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филе, сырое, в тесте или панировке, предварительно обжаренное или не обжаренное в масле, замороженное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герметичных упаковках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оливковом масле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1604 14 260 0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1604 14 360 0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1604 14 460 0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пеламида (</w:t>
            </w:r>
            <w:r>
              <w:rPr>
                <w:rFonts w:ascii="Times New Roman"/>
                <w:b w:val="false"/>
                <w:i/>
                <w:color w:val="000000"/>
                <w:sz w:val="20"/>
              </w:rPr>
              <w:t>Sarda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Scomber australasicus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1604 16 000 0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1604 17 000 0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1604 18 000 0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лососевые, кроме лосося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 известное как "корды, или балык"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Orcynopsis unicolor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 сырое, в тесте или панировке, предварительно обжаренное или не обжаренное в масле, замороженное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треска (</w:t>
            </w:r>
            <w:r>
              <w:rPr>
                <w:rFonts w:ascii="Times New Roman"/>
                <w:b w:val="false"/>
                <w:i/>
                <w:color w:val="000000"/>
                <w:sz w:val="20"/>
              </w:rPr>
              <w:t>Gadus morhua, Gadus ogac, Gadus macrocephalus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сайда (</w:t>
            </w:r>
            <w:r>
              <w:rPr>
                <w:rFonts w:ascii="Times New Roman"/>
                <w:b w:val="false"/>
                <w:i/>
                <w:color w:val="000000"/>
                <w:sz w:val="20"/>
              </w:rPr>
              <w:t>Pollachius virens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1604 19 940 0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мерлуза (</w:t>
            </w:r>
            <w:r>
              <w:rPr>
                <w:rFonts w:ascii="Times New Roman"/>
                <w:b w:val="false"/>
                <w:i/>
                <w:color w:val="000000"/>
                <w:sz w:val="20"/>
              </w:rPr>
              <w:t>Merluccius spp.</w:t>
            </w:r>
            <w:r>
              <w:rPr>
                <w:rFonts w:ascii="Times New Roman"/>
                <w:b w:val="false"/>
                <w:i w:val="false"/>
                <w:color w:val="000000"/>
                <w:sz w:val="20"/>
              </w:rPr>
              <w:t>) и американский нитеперый налим (</w:t>
            </w:r>
            <w:r>
              <w:rPr>
                <w:rFonts w:ascii="Times New Roman"/>
                <w:b w:val="false"/>
                <w:i/>
                <w:color w:val="000000"/>
                <w:sz w:val="20"/>
              </w:rPr>
              <w:t>Urophycis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минтай (</w:t>
            </w:r>
            <w:r>
              <w:rPr>
                <w:rFonts w:ascii="Times New Roman"/>
                <w:b w:val="false"/>
                <w:i/>
                <w:color w:val="000000"/>
                <w:sz w:val="20"/>
              </w:rPr>
              <w:t>Theragra chalcogramma</w:t>
            </w:r>
            <w:r>
              <w:rPr>
                <w:rFonts w:ascii="Times New Roman"/>
                <w:b w:val="false"/>
                <w:i w:val="false"/>
                <w:color w:val="000000"/>
                <w:sz w:val="20"/>
              </w:rPr>
              <w:t>) и серебристая сайда (</w:t>
            </w:r>
            <w:r>
              <w:rPr>
                <w:rFonts w:ascii="Times New Roman"/>
                <w:b w:val="false"/>
                <w:i/>
                <w:color w:val="000000"/>
                <w:sz w:val="20"/>
              </w:rPr>
              <w:t>Pollachius pollachius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1604 19 971 0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осетровые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1604 19 978 0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1604 20 050 0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готовые продукты из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лосося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лососевых, кроме лосося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1604 20 400 0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анчоусов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сардин, пеламиды, скумбрий видов </w:t>
            </w:r>
            <w:r>
              <w:rPr>
                <w:rFonts w:ascii="Times New Roman"/>
                <w:b w:val="false"/>
                <w:i/>
                <w:color w:val="000000"/>
                <w:sz w:val="20"/>
              </w:rPr>
              <w:t>Scomber scombrus</w:t>
            </w:r>
            <w:r>
              <w:rPr>
                <w:rFonts w:ascii="Times New Roman"/>
                <w:b w:val="false"/>
                <w:i w:val="false"/>
                <w:color w:val="000000"/>
                <w:sz w:val="20"/>
              </w:rPr>
              <w:t xml:space="preserve"> и </w:t>
            </w:r>
            <w:r>
              <w:rPr>
                <w:rFonts w:ascii="Times New Roman"/>
                <w:b w:val="false"/>
                <w:i/>
                <w:color w:val="000000"/>
                <w:sz w:val="20"/>
              </w:rPr>
              <w:t>Scomber japonicus</w:t>
            </w:r>
            <w:r>
              <w:rPr>
                <w:rFonts w:ascii="Times New Roman"/>
                <w:b w:val="false"/>
                <w:i w:val="false"/>
                <w:color w:val="000000"/>
                <w:sz w:val="20"/>
              </w:rPr>
              <w:t xml:space="preserve">, рыбы вида </w:t>
            </w:r>
            <w:r>
              <w:rPr>
                <w:rFonts w:ascii="Times New Roman"/>
                <w:b w:val="false"/>
                <w:i/>
                <w:color w:val="000000"/>
                <w:sz w:val="20"/>
              </w:rPr>
              <w:t>Orcynopsis unicolor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1604 20 700 0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тунца, скипджека, или тунца полосатого, или другой рыбы рода </w:t>
            </w:r>
            <w:r>
              <w:rPr>
                <w:rFonts w:ascii="Times New Roman"/>
                <w:b w:val="false"/>
                <w:i/>
                <w:color w:val="000000"/>
                <w:sz w:val="20"/>
              </w:rPr>
              <w:t>Euthynnus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1604 20 901 0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осетровых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прочей рыбы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икра осетровых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1604 32 001 0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икра лососевых (красная икра)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1604 32 009 0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омаров, подвергнутое тепловой обработке, для производства омарного масла или омарных паштетов, паст, супов или соусов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1701 13 102 6</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1701 13 102 7</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1701 13 902 6</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1701 13 902 7</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1701 14 102 6</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1701 14 102 7</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1701 14 902 6</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1701 14 902 7</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326,28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326,29 доллара США за 1 т, но не более 365,97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365,98 доллара США за 1 т, но не более 405,65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405,66 доллара США за 1 т, но не более 445,33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1701 91 002 6</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445,34 доллара США за 1 т, но не более 485,02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1701 91 002 7</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485,03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50 мас.% или более сахарозы в сухом состоянии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порошка, агломерированного или неагломерированного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1702 90 950 0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60 мас.% сахарозы (включая инвертный сахар, выраженный как сахароза)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жевательная резинка в полосках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65 мас.% или более, но менее 80 мас.% сахарозы (включая инвертный сахар, выраженный как сахароза) или изоглюкозы, выраженной как сахароза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сухого экстракта 90 мас.%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молочного жира, сахарозы, изоглюкозы, глюкозы или крахмала или содержащие менее 1,5 мас.% молочного жира, 5 мас.% сахарозы (включая инвертный сахар) или изоглюкозы, 5 мас.% глюкозы или крахмала, кроме пищевых продуктов в виде порошка из сырья товарных позиций 0401 – 0404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яйца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20 мас.% рыбы, ракообразных, моллюсков или прочих водных беспозвоночных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20 мас.% колбасы и аналогичных изделий из мяса и мясных субпродуктов любого вида, включая жиры любого вида или происхождения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подвергнутые тепловой обработке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сухари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манговое чутни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маслины, или оливки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тропические фрукты и тропические орехи; пальмовая сердцевина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лук репчатый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w:t>
            </w:r>
            <w:r>
              <w:rPr>
                <w:rFonts w:ascii="Times New Roman"/>
                <w:b w:val="false"/>
                <w:i/>
                <w:color w:val="000000"/>
                <w:sz w:val="20"/>
              </w:rPr>
              <w:t>Pisum sativum</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но не менее </w:t>
            </w:r>
            <w:r>
              <w:br/>
            </w:r>
            <w:r>
              <w:rPr>
                <w:rFonts w:ascii="Times New Roman"/>
                <w:b w:val="false"/>
                <w:i w:val="false"/>
                <w:color w:val="000000"/>
                <w:sz w:val="20"/>
              </w:rPr>
              <w:t>0,04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каперсы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пюре и паста из сливы видов рода </w:t>
            </w:r>
            <w:r>
              <w:rPr>
                <w:rFonts w:ascii="Times New Roman"/>
                <w:b w:val="false"/>
                <w:i/>
                <w:color w:val="000000"/>
                <w:sz w:val="20"/>
              </w:rPr>
              <w:t>Prunus</w:t>
            </w:r>
            <w:r>
              <w:rPr>
                <w:rFonts w:ascii="Times New Roman"/>
                <w:b w:val="false"/>
                <w:i w:val="false"/>
                <w:color w:val="000000"/>
                <w:sz w:val="20"/>
              </w:rPr>
              <w:t>, в первичных упаковках нетто-массой более 100 кг, для промышленной обработки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каштановые пюре и паста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яблочное пюре, включая компоты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тропических фруктов и тропических орехов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яблочное пюре, включая компоты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первичных упаковках нетто-массой 40 кг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мандарины (включая танжерины и сатсума); клементины, вилкинги и прочие аналогичные гибриды цитрусовых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w:t>
            </w:r>
            <w:r>
              <w:br/>
            </w:r>
            <w:r>
              <w:rPr>
                <w:rFonts w:ascii="Times New Roman"/>
                <w:b w:val="false"/>
                <w:i w:val="false"/>
                <w:color w:val="000000"/>
                <w:sz w:val="20"/>
              </w:rPr>
              <w:t>нетто-массой 4,5 кг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w:t>
            </w:r>
            <w:r>
              <w:br/>
            </w:r>
            <w:r>
              <w:rPr>
                <w:rFonts w:ascii="Times New Roman"/>
                <w:b w:val="false"/>
                <w:i w:val="false"/>
                <w:color w:val="000000"/>
                <w:sz w:val="20"/>
              </w:rPr>
              <w:t>нетто-массой менее 4,5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сердцевина пальмы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2009 29 190 8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упаковках объемом не более 0,35 л, для детского питания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2009 49 190 8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22 евро за 100 кг нетто-массы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w:t>
            </w:r>
            <w:r>
              <w:br/>
            </w:r>
            <w:r>
              <w:rPr>
                <w:rFonts w:ascii="Times New Roman"/>
                <w:b w:val="false"/>
                <w:i w:val="false"/>
                <w:color w:val="000000"/>
                <w:sz w:val="20"/>
              </w:rPr>
              <w:t>нетто-массы, в бочках, цистернах, флекси-танках вместимостью не менее 40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2009 89 360 8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2009 89 730 8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2009 90 410 7</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2009 90 490 8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2101 30 190 0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обжаренного цикория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горчичный порошок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ароматические горечи, содержащие 44,2 – 49,2 об.% спирта и 1,5 – 6 мас.% горечавки, специй и различных ингредиентов и содержащие</w:t>
            </w:r>
            <w:r>
              <w:br/>
            </w:r>
            <w:r>
              <w:rPr>
                <w:rFonts w:ascii="Times New Roman"/>
                <w:b w:val="false"/>
                <w:i w:val="false"/>
                <w:color w:val="000000"/>
                <w:sz w:val="20"/>
              </w:rPr>
              <w:t>4 – 10% сахара, в емкостях 0,5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2104 20 009 0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составные спиртовые полуфабрикаты, кроме продуктов на основе душистых веществ, используемые при производстве напитков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жевательная резинка без сахара (сахарозы) и/или с использованием заменителя сахара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жевательная резинка без сахара (полуфабрикат)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пригодные для употребления в пищу смеси или готовые продукты из животных или растительных жиров или масел или их фракций, содержащие более 15 мас.% молочных жиров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негазированные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шампанское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1,35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Эльзас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2204 21 170 0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Мозель-Саар-Рувер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Пфальц</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Рейнхессен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2204 21 240 0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Лацио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2204 21 260 0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2204 21 270 0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Альто-Адидже и Фриули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Венето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Виньо Верде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2204 21 340 0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2204 21 360 0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2204 21 370 0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Валенсия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2204 21 440 0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2204 21 460 0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Вале-дю-Рон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2204 21 470 0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Пьемонт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2204 21 660 0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2204 21 670 0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и Альто-Адидже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Венето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Дао, Беррада и Дуро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Наварра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2204 21 740 0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2204 21 760 0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2204 21 770 0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Вальдепениас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2204 21 840 0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и Мускатель сетюбал (Setubal muscatel)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2204 21 870 0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и Мускат де Лемнос (Muscat de Lemnos)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2204 21 940 0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2204 21 960 0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2204 21 970 0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0,7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Токай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2204 22 170 0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2204 22 440 0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2204 22 460 0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Вале-дю-Рон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2204 22 470 0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2204 22 580 0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2204 22 790 0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2204 22 840 0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и Мускатель сетюбал (Setubal muscatel)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2204 22 860 0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херес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2204 22 870 0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и Мускат де Лемнос (Muscat de Lemnos)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более 22 об.%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2204 22 940 0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2204 22 960 0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2204 22 970 0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2204 29 050 0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0,15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18 об.%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более 18 об.%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18 об.%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более 18 об.%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сидр и перри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7 об.%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2206 00 590 1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7 об.%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неденатурированный с концентрацией спирта 80 об.%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и прочие спиртовые настойки, денатурированные, любой концентрации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2208 20 260 0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граппа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2208 90 540 0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текила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мескаль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текила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мескаль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жевательный и нюхательный табак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бария природный (барит)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бария природный (витерит)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свинца не менее 45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уран, полученный из урана-233 и его соединений; сплавы, дисперсии (включая металлокерамику), продукты и смеси керамические и соединения, полученные из урана-233, или соединения этого продукта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искусственные радиоактивные изотопы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соединения искусственных радиоактивных изотопов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витамины A и их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2</w:t>
            </w:r>
            <w:r>
              <w:rPr>
                <w:rFonts w:ascii="Times New Roman"/>
                <w:b w:val="false"/>
                <w:i w:val="false"/>
                <w:color w:val="000000"/>
                <w:sz w:val="20"/>
              </w:rPr>
              <w:t xml:space="preserve">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кислота D- или DL-пантотеновая (витамин B</w:t>
            </w:r>
            <w:r>
              <w:rPr>
                <w:rFonts w:ascii="Times New Roman"/>
                <w:b w:val="false"/>
                <w:i w:val="false"/>
                <w:color w:val="000000"/>
                <w:vertAlign w:val="subscript"/>
              </w:rPr>
              <w:t>3</w:t>
            </w:r>
            <w:r>
              <w:rPr>
                <w:rFonts w:ascii="Times New Roman"/>
                <w:b w:val="false"/>
                <w:i w:val="false"/>
                <w:color w:val="000000"/>
                <w:sz w:val="20"/>
              </w:rPr>
              <w:t xml:space="preserve"> или витамин B</w:t>
            </w:r>
            <w:r>
              <w:rPr>
                <w:rFonts w:ascii="Times New Roman"/>
                <w:b w:val="false"/>
                <w:i w:val="false"/>
                <w:color w:val="000000"/>
                <w:vertAlign w:val="subscript"/>
              </w:rPr>
              <w:t>5</w:t>
            </w:r>
            <w:r>
              <w:rPr>
                <w:rFonts w:ascii="Times New Roman"/>
                <w:b w:val="false"/>
                <w:i w:val="false"/>
                <w:color w:val="000000"/>
                <w:sz w:val="20"/>
              </w:rPr>
              <w:t>), ее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6</w:t>
            </w:r>
            <w:r>
              <w:rPr>
                <w:rFonts w:ascii="Times New Roman"/>
                <w:b w:val="false"/>
                <w:i w:val="false"/>
                <w:color w:val="000000"/>
                <w:sz w:val="20"/>
              </w:rPr>
              <w:t xml:space="preserve">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12</w:t>
            </w:r>
            <w:r>
              <w:rPr>
                <w:rFonts w:ascii="Times New Roman"/>
                <w:b w:val="false"/>
                <w:i w:val="false"/>
                <w:color w:val="000000"/>
                <w:sz w:val="20"/>
              </w:rPr>
              <w:t xml:space="preserve">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C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E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витамин B</w:t>
            </w:r>
            <w:r>
              <w:rPr>
                <w:rFonts w:ascii="Times New Roman"/>
                <w:b w:val="false"/>
                <w:i w:val="false"/>
                <w:color w:val="000000"/>
                <w:vertAlign w:val="subscript"/>
              </w:rPr>
              <w:t>9</w:t>
            </w:r>
            <w:r>
              <w:rPr>
                <w:rFonts w:ascii="Times New Roman"/>
                <w:b w:val="false"/>
                <w:i w:val="false"/>
                <w:color w:val="000000"/>
                <w:sz w:val="20"/>
              </w:rPr>
              <w:t xml:space="preserve"> и его производные; витамин H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природные концентраты витаминов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витаминов, в том числе в любом растворителе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концентраты из маковой соломки;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и тебаин; соли этих соединений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выделенные из коры хинного дерева, и их производные; соли этих соединений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(INN)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(INN)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лизергиновая кислота и ее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кокаин, экгонин, левометамфетамин, метамфетамин (INN), рацемат метамфетамина; соли, сложные эфиры и их прочие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2939 80 000 0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наборы для диагностики малярии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гемоглобин, глобулины крови и сывороточные глобулины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факторы свертываемости крови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несмешанные, не расфасованные в виде дозированных лекарственных форм или в формы или упаковки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смешанные, не расфасованные в виде дозированных лекарственных форм или в формы или упаковки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расфасованные в виде дозированных лекарственных форм или в формы или упаковки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краснухи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гепатита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ветеринарные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человеческая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животных, приготовленная для использования в терапевтических, профилактических или диагностических целях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культуры микроорганизмов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расфасованные или представленные в виде дозированных лекарственных форм, но не упакованные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стрептомицина сульфат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3004 10 000 7</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эритромицина основание или канамицина сульфат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(INN) или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кокарбоксилазу или кислоту аскорбиновую (витамин С), или цианокобаламин (витамин В12)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противомалярийные активные (действующие) вещества, указанные в примечании к субпозициям 2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кислоту ацетилсалициловую или парацетамол, или рибоксин (инозин), или поливинилпирролидон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кетгут хирургический стерильный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реагенты для определения группы крови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контрастные для рентгенографических обследований; реагенты диагностические, предназначенные для введения больным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зубные и материалы для пломбирования зубов прочие; цементы, реконструирующие кость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сумки санитарные и наборы для оказания первой помощи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спермицидов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непригодные фармацевтические средства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более 0,5 об.% спирта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3302 10 400 0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используемые до, во время или после бритья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дезодоранты и антиперспиранты индивидуального назначения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3307 30 000 0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ароматизированные соли и прочие составы для принятия ванн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хлопья, вафли, гранулы или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крахмалы, превращенные в сложный или простой эфир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4,6-динитро-</w:t>
            </w:r>
            <w:r>
              <w:rPr>
                <w:rFonts w:ascii="Times New Roman"/>
                <w:b w:val="false"/>
                <w:i/>
                <w:color w:val="000000"/>
                <w:sz w:val="20"/>
              </w:rPr>
              <w:t>о</w:t>
            </w:r>
            <w:r>
              <w:rPr>
                <w:rFonts w:ascii="Times New Roman"/>
                <w:b w:val="false"/>
                <w:i w:val="false"/>
                <w:color w:val="000000"/>
                <w:sz w:val="20"/>
              </w:rPr>
              <w:t>-крезол (ДНОК (ISO)) или его соли, или трибутилолова соединения, или смеси указанных веществ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3824 99 580 0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пластыри никотиновые (трансдермальные системы), предназначенные для того, чтобы помочь курильщикам бросить курить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3825 30 000 0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клинические отходы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3926 90 970 6</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легковых автомобилей (включая грузопассажирские автомобили-фургоны и спортивные автомобили)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технических целей,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технических целей,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технических целей,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кейсы для деловых бумаг, портфели, школьные сумки и ранцы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4202 12 500 9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кейсы для деловых бумаг, портфели, школьные сумки и ранцы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листов пластмассы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сумки дорожные, сумочки для косметических средств или наборов для личной гигиены, рюкзаки и сумки спортивные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сумки дорожные, сумочки для косметических средств или наборов для личной гигиены, рюкзаки и сумки спортивные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футляры для музыкальных инструментов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4202 92 980 0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защитные для всех профессий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сосна обыкновенная вида "</w:t>
            </w:r>
            <w:r>
              <w:rPr>
                <w:rFonts w:ascii="Times New Roman"/>
                <w:b w:val="false"/>
                <w:i/>
                <w:color w:val="000000"/>
                <w:sz w:val="20"/>
              </w:rPr>
              <w:t>Pinus sylvestris L.</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сосна обыкновенная вида "</w:t>
            </w:r>
            <w:r>
              <w:rPr>
                <w:rFonts w:ascii="Times New Roman"/>
                <w:b w:val="false"/>
                <w:i/>
                <w:color w:val="000000"/>
                <w:sz w:val="20"/>
              </w:rPr>
              <w:t>Pinus sylvestris L.</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ель обыкновенная вида "</w:t>
            </w:r>
            <w:r>
              <w:rPr>
                <w:rFonts w:ascii="Times New Roman"/>
                <w:b w:val="false"/>
                <w:i/>
                <w:color w:val="000000"/>
                <w:sz w:val="20"/>
              </w:rPr>
              <w:t>Picea abies Karst.</w:t>
            </w:r>
            <w:r>
              <w:rPr>
                <w:rFonts w:ascii="Times New Roman"/>
                <w:b w:val="false"/>
                <w:i w:val="false"/>
                <w:color w:val="000000"/>
                <w:sz w:val="20"/>
              </w:rPr>
              <w:t>" или пихта белая европейская (</w:t>
            </w:r>
            <w:r>
              <w:rPr>
                <w:rFonts w:ascii="Times New Roman"/>
                <w:b w:val="false"/>
                <w:i/>
                <w:color w:val="000000"/>
                <w:sz w:val="20"/>
              </w:rPr>
              <w:t>Abies alba Mill.</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ель обыкновенная вида "</w:t>
            </w:r>
            <w:r>
              <w:rPr>
                <w:rFonts w:ascii="Times New Roman"/>
                <w:b w:val="false"/>
                <w:i/>
                <w:color w:val="000000"/>
                <w:sz w:val="20"/>
              </w:rPr>
              <w:t>Picea abies Karst.</w:t>
            </w:r>
            <w:r>
              <w:rPr>
                <w:rFonts w:ascii="Times New Roman"/>
                <w:b w:val="false"/>
                <w:i w:val="false"/>
                <w:color w:val="000000"/>
                <w:sz w:val="20"/>
              </w:rPr>
              <w:t>" или пихта белая европейская (</w:t>
            </w:r>
            <w:r>
              <w:rPr>
                <w:rFonts w:ascii="Times New Roman"/>
                <w:b w:val="false"/>
                <w:i/>
                <w:color w:val="000000"/>
                <w:sz w:val="20"/>
              </w:rPr>
              <w:t>Abies alba Mill.</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4407 29 150 9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4407 29 830 9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4407 29 850 9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4407 29 950 9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бруски, планки и фриз для паркета или деревянного покрытия полов, несобранные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лесоматериалы, распиленные вдоль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лесоматериалы, распиленные вдоль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ореха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имеющая,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дощечки для изготовления карандашей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клееная фанера (отличная от товаров товарной позиции 4412), имеющая,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клееная фанера (отличная от товаров товарной позиции 4412), имеющая,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4408 39 300 4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4408 39 300 5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имеющая,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4408 39 550 6</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4408 39 550 7</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4408 39 850 6</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4408 39 850 7</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4408 39 950 6</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4408 39 950 7</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имеющая,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4408 90 150 6</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4408 90 850 6</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4408 90 950 6</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вафельные плиты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необработанные или без дальнейшей обработки, кроме шлифования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имеющая,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4412 33 000 0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видов ольха (</w:t>
            </w:r>
            <w:r>
              <w:rPr>
                <w:rFonts w:ascii="Times New Roman"/>
                <w:b w:val="false"/>
                <w:i/>
                <w:color w:val="000000"/>
                <w:sz w:val="20"/>
              </w:rPr>
              <w:t>Alnus spp.</w:t>
            </w:r>
            <w:r>
              <w:rPr>
                <w:rFonts w:ascii="Times New Roman"/>
                <w:b w:val="false"/>
                <w:i w:val="false"/>
                <w:color w:val="000000"/>
                <w:sz w:val="20"/>
              </w:rPr>
              <w:t>), ясень (</w:t>
            </w:r>
            <w:r>
              <w:rPr>
                <w:rFonts w:ascii="Times New Roman"/>
                <w:b w:val="false"/>
                <w:i/>
                <w:color w:val="000000"/>
                <w:sz w:val="20"/>
              </w:rPr>
              <w:t>Fraxinus spp.</w:t>
            </w:r>
            <w:r>
              <w:rPr>
                <w:rFonts w:ascii="Times New Roman"/>
                <w:b w:val="false"/>
                <w:i w:val="false"/>
                <w:color w:val="000000"/>
                <w:sz w:val="20"/>
              </w:rPr>
              <w:t>), бук (</w:t>
            </w:r>
            <w:r>
              <w:rPr>
                <w:rFonts w:ascii="Times New Roman"/>
                <w:b w:val="false"/>
                <w:i/>
                <w:color w:val="000000"/>
                <w:sz w:val="20"/>
              </w:rPr>
              <w:t>Fagus spp.</w:t>
            </w:r>
            <w:r>
              <w:rPr>
                <w:rFonts w:ascii="Times New Roman"/>
                <w:b w:val="false"/>
                <w:i w:val="false"/>
                <w:color w:val="000000"/>
                <w:sz w:val="20"/>
              </w:rPr>
              <w:t>), береза (</w:t>
            </w:r>
            <w:r>
              <w:rPr>
                <w:rFonts w:ascii="Times New Roman"/>
                <w:b w:val="false"/>
                <w:i/>
                <w:color w:val="000000"/>
                <w:sz w:val="20"/>
              </w:rPr>
              <w:t>Betula spp.</w:t>
            </w:r>
            <w:r>
              <w:rPr>
                <w:rFonts w:ascii="Times New Roman"/>
                <w:b w:val="false"/>
                <w:i w:val="false"/>
                <w:color w:val="000000"/>
                <w:sz w:val="20"/>
              </w:rPr>
              <w:t>), вишня (</w:t>
            </w:r>
            <w:r>
              <w:rPr>
                <w:rFonts w:ascii="Times New Roman"/>
                <w:b w:val="false"/>
                <w:i/>
                <w:color w:val="000000"/>
                <w:sz w:val="20"/>
              </w:rPr>
              <w:t>Prunus spp.</w:t>
            </w:r>
            <w:r>
              <w:rPr>
                <w:rFonts w:ascii="Times New Roman"/>
                <w:b w:val="false"/>
                <w:i w:val="false"/>
                <w:color w:val="000000"/>
                <w:sz w:val="20"/>
              </w:rPr>
              <w:t>), каштан (</w:t>
            </w:r>
            <w:r>
              <w:rPr>
                <w:rFonts w:ascii="Times New Roman"/>
                <w:b w:val="false"/>
                <w:i/>
                <w:color w:val="000000"/>
                <w:sz w:val="20"/>
              </w:rPr>
              <w:t>Castanea spp.</w:t>
            </w:r>
            <w:r>
              <w:rPr>
                <w:rFonts w:ascii="Times New Roman"/>
                <w:b w:val="false"/>
                <w:i w:val="false"/>
                <w:color w:val="000000"/>
                <w:sz w:val="20"/>
              </w:rPr>
              <w:t>), вяз (</w:t>
            </w:r>
            <w:r>
              <w:rPr>
                <w:rFonts w:ascii="Times New Roman"/>
                <w:b w:val="false"/>
                <w:i/>
                <w:color w:val="000000"/>
                <w:sz w:val="20"/>
              </w:rPr>
              <w:t>Ulmus spp.</w:t>
            </w:r>
            <w:r>
              <w:rPr>
                <w:rFonts w:ascii="Times New Roman"/>
                <w:b w:val="false"/>
                <w:i w:val="false"/>
                <w:color w:val="000000"/>
                <w:sz w:val="20"/>
              </w:rPr>
              <w:t>), эвкалипт (</w:t>
            </w:r>
            <w:r>
              <w:rPr>
                <w:rFonts w:ascii="Times New Roman"/>
                <w:b w:val="false"/>
                <w:i/>
                <w:color w:val="000000"/>
                <w:sz w:val="20"/>
              </w:rPr>
              <w:t>Eucalyptus spp.</w:t>
            </w:r>
            <w:r>
              <w:rPr>
                <w:rFonts w:ascii="Times New Roman"/>
                <w:b w:val="false"/>
                <w:i w:val="false"/>
                <w:color w:val="000000"/>
                <w:sz w:val="20"/>
              </w:rPr>
              <w:t>), гикори (</w:t>
            </w:r>
            <w:r>
              <w:rPr>
                <w:rFonts w:ascii="Times New Roman"/>
                <w:b w:val="false"/>
                <w:i/>
                <w:color w:val="000000"/>
                <w:sz w:val="20"/>
              </w:rPr>
              <w:t>Carya spp.</w:t>
            </w:r>
            <w:r>
              <w:rPr>
                <w:rFonts w:ascii="Times New Roman"/>
                <w:b w:val="false"/>
                <w:i w:val="false"/>
                <w:color w:val="000000"/>
                <w:sz w:val="20"/>
              </w:rPr>
              <w:t>), конский каштан (</w:t>
            </w:r>
            <w:r>
              <w:rPr>
                <w:rFonts w:ascii="Times New Roman"/>
                <w:b w:val="false"/>
                <w:i/>
                <w:color w:val="000000"/>
                <w:sz w:val="20"/>
              </w:rPr>
              <w:t>Aesculus spp.</w:t>
            </w:r>
            <w:r>
              <w:rPr>
                <w:rFonts w:ascii="Times New Roman"/>
                <w:b w:val="false"/>
                <w:i w:val="false"/>
                <w:color w:val="000000"/>
                <w:sz w:val="20"/>
              </w:rPr>
              <w:t>), липа (</w:t>
            </w:r>
            <w:r>
              <w:rPr>
                <w:rFonts w:ascii="Times New Roman"/>
                <w:b w:val="false"/>
                <w:i/>
                <w:color w:val="000000"/>
                <w:sz w:val="20"/>
              </w:rPr>
              <w:t>Tilia spp.</w:t>
            </w:r>
            <w:r>
              <w:rPr>
                <w:rFonts w:ascii="Times New Roman"/>
                <w:b w:val="false"/>
                <w:i w:val="false"/>
                <w:color w:val="000000"/>
                <w:sz w:val="20"/>
              </w:rPr>
              <w:t>), клен (</w:t>
            </w:r>
            <w:r>
              <w:rPr>
                <w:rFonts w:ascii="Times New Roman"/>
                <w:b w:val="false"/>
                <w:i/>
                <w:color w:val="000000"/>
                <w:sz w:val="20"/>
              </w:rPr>
              <w:t>Acer spp.</w:t>
            </w:r>
            <w:r>
              <w:rPr>
                <w:rFonts w:ascii="Times New Roman"/>
                <w:b w:val="false"/>
                <w:i w:val="false"/>
                <w:color w:val="000000"/>
                <w:sz w:val="20"/>
              </w:rPr>
              <w:t>), дуб (</w:t>
            </w:r>
            <w:r>
              <w:rPr>
                <w:rFonts w:ascii="Times New Roman"/>
                <w:b w:val="false"/>
                <w:i/>
                <w:color w:val="000000"/>
                <w:sz w:val="20"/>
              </w:rPr>
              <w:t>Quercus spp.</w:t>
            </w:r>
            <w:r>
              <w:rPr>
                <w:rFonts w:ascii="Times New Roman"/>
                <w:b w:val="false"/>
                <w:i w:val="false"/>
                <w:color w:val="000000"/>
                <w:sz w:val="20"/>
              </w:rPr>
              <w:t>), платан (</w:t>
            </w:r>
            <w:r>
              <w:rPr>
                <w:rFonts w:ascii="Times New Roman"/>
                <w:b w:val="false"/>
                <w:i/>
                <w:color w:val="000000"/>
                <w:sz w:val="20"/>
              </w:rPr>
              <w:t>Platanus spp.</w:t>
            </w:r>
            <w:r>
              <w:rPr>
                <w:rFonts w:ascii="Times New Roman"/>
                <w:b w:val="false"/>
                <w:i w:val="false"/>
                <w:color w:val="000000"/>
                <w:sz w:val="20"/>
              </w:rPr>
              <w:t>), тополь и осина (</w:t>
            </w:r>
            <w:r>
              <w:rPr>
                <w:rFonts w:ascii="Times New Roman"/>
                <w:b w:val="false"/>
                <w:i/>
                <w:color w:val="000000"/>
                <w:sz w:val="20"/>
              </w:rPr>
              <w:t>Populus spp.</w:t>
            </w:r>
            <w:r>
              <w:rPr>
                <w:rFonts w:ascii="Times New Roman"/>
                <w:b w:val="false"/>
                <w:i w:val="false"/>
                <w:color w:val="000000"/>
                <w:sz w:val="20"/>
              </w:rPr>
              <w:t>), робиния (</w:t>
            </w:r>
            <w:r>
              <w:rPr>
                <w:rFonts w:ascii="Times New Roman"/>
                <w:b w:val="false"/>
                <w:i/>
                <w:color w:val="000000"/>
                <w:sz w:val="20"/>
              </w:rPr>
              <w:t>Robinia spp.</w:t>
            </w:r>
            <w:r>
              <w:rPr>
                <w:rFonts w:ascii="Times New Roman"/>
                <w:b w:val="false"/>
                <w:i w:val="false"/>
                <w:color w:val="000000"/>
                <w:sz w:val="20"/>
              </w:rPr>
              <w:t>), лириодендрон (</w:t>
            </w:r>
            <w:r>
              <w:rPr>
                <w:rFonts w:ascii="Times New Roman"/>
                <w:b w:val="false"/>
                <w:i/>
                <w:color w:val="000000"/>
                <w:sz w:val="20"/>
              </w:rPr>
              <w:t xml:space="preserve">Liriodendron spp.) </w:t>
            </w:r>
            <w:r>
              <w:rPr>
                <w:rFonts w:ascii="Times New Roman"/>
                <w:b w:val="false"/>
                <w:i w:val="false"/>
                <w:color w:val="000000"/>
                <w:sz w:val="20"/>
              </w:rPr>
              <w:t>или орех (</w:t>
            </w:r>
            <w:r>
              <w:rPr>
                <w:rFonts w:ascii="Times New Roman"/>
                <w:b w:val="false"/>
                <w:i/>
                <w:color w:val="000000"/>
                <w:sz w:val="20"/>
              </w:rPr>
              <w:t>Juglans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4412 34 000 0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не указанных в субпозиции 4412 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оба наружных слоя из древесины хвойных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4412 99 400 0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ольхи, ясеня, бука, березы, вишни, каштана, вяза, гикори, граба, конского каштана, липы, клена, дуба, платана, тополя, робинии, ореха или тюльпанного дерева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наружный слой из древесины лиственных пород, кроме тропических пород, указанных в дополнительном примечании Евразийского экономического союза 2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4412 99 850 0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4504 90 800 0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древесная термомеханическая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4702 00 000 0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растворимые сорта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фильтровальной бумаги</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которой целлюлозные волокна древесины эвкалипта составляют 100% от общей массы волокна, используемая для изготовления бумаги-основы облицовочных материалов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4705 00 000 0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масса, полученная сочетанием механических и химических способов варки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из хлопкового линта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волокнистая, полученная из регенерируемых бумаги или картона (макулатуры и отходов)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4706 30 000 0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из бамбука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4706 93 000 0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полученная сочетанием механических и химических процессов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небеленые крафт-бумага или крафт-картон или гофрированные бумага или картон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или картон прочие, полученные в основном из беленой целлюлозы, не окрашенные в массе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старые и непроданные газеты и журналы, телефонные справочники, брошюры и печатная рекламная продукция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неотсортированные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отсортированные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4801 00 000 0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ручного отлива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содержащая волокон, полученных механическим способом, или с содержанием таких волокон не более 10% от общей массы волокна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массой 1 м² не более 15 г, применяемая для изготовления трафаретов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целлюлозная вата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25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беленые равномерно в массе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пергамент растительный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жиронепроницаемая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4806 30 000 0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пергамин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мешочная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самокопировальная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и картон баритованные, используемые как основа для фоточувствительной бумаги или картона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и картон массой 1 м² не более 150 г, используемые как основа для фото-, тепло- и электрочувствительной бумаги или картона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 шириной более 15 см или в листах с размером одной стороны более 36 см и размером другой стороны более 15 см в развернутом виде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гудронированные, битуминизированные или асфальтированные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шириной не более 10 см, покрытые невулканизованным натуральным или синтетическим каучуком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пола на основе из бумаги или картона, нарезанные или не нарезанные по размеру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пола на основе из бумаги или картона, нарезанные или не нарезанные по размеру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4811 60 000 0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с покрытием или пропиткой из воска, парафина, стеарина, масла или глицерина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картон, целлюлозная вата и полотно из целлюлозных волокон,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и пластины фильтровальные, из бумажной 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форме книжечек или трубок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шириной не более 5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 шириной более 5 см, но не более 15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самокопировальная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карточки для писем, почтовые открытки без рисунков и карточки для переписки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4817 30 000 0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сумки, футляры и компендиумы, из бумаги или картона, содержащие наборы бумажных канцелярских принадлежностей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платки носовые и косметические салфетки или салфетки для лица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скатерти и салфетки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4818 50 000 0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и принадлежности к одежде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применяемые в хирургических, медицинских или гигиенических целях, не расфасованные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журналы регистрационные, бухгалтерские книги, книги заказов и квитанционные книжки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записные книжки, блокноты для писем и памятных записок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дневники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тетради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переплеты съемные (кроме обложек для книг), папки и скоросшиватели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4820 40 000 0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самокопировальные деловые бланки и полистно проложенные копировальные наборы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4820 50 000 0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альбомы для образцов или коллекций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для намотки текстильных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подносы и коробки для упаковки яиц, литые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4823 90 400 0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и картон для письма, печати или других графических целей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4823 90 851 0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конденсаторная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4823 90 852 0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картон, полотно из целлюлозных волокон,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карты неперфорированные для перфораторов в виде полос или лент или иной форме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перфорированные бумага и картон для жаккардовых и аналогичных машин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прокладки, шайбы и другие уплотнительные детали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напольные покрытия на основе бумаги или картона, нарезанные по размеру или нет, не включенные в товарную позицию 4811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4823 90 859 6</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клеем или самоклеящаяся бумага или картон, не включенные в товарную позицию 4811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4823 90 859 7</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4907 00 101 0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акцизные марки подакцизных товаров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4907 00 109 0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картинки переводные (декалькомания), способные стекловаться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4909 00 000 0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календари всех видов, включая отрывные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отбеленные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150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150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волокон рами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5407 10 001 0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арамидов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5407 10 009 0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клеенка столовая с поливинилхлоридным покрытием на основе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клеенка столовая с поливинилхлоридным покрытием на основе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50 000 дтекс (5 г/м)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50 000 дтекс (5 г/м)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синтетических волокон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ценой более 17,50 евро/кг (нетто-масса)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ценой более 17,50 евро/кг (нетто-масса)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5811 00 000 0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Стеганые текстильные материалы в куске, состоящие из одного или нескольких слоев текстильных материалов, соединенных с мягким слоем прошиванием или другим способом, кроме вышивок товарной позиции 5810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основой из войлока, полученного иглопробивным способом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иным способом пропитанные или покрытые; расписанные холсты, являющиеся театральными декорациями, задниками для художественных студий, или аналогичные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шали, шарфы, кашне, мантильи, вуали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6201 93 000 0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6202 93 000 0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6203 43 310 0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6204 13 000 0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6204 69 390 0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лыжные костюмы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6211 32 310 0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6211 32 410 0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пояса и пояса-трусы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6214 30 000 0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6214 40 000 0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льняной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волокна рами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6302 40 000 0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столовое трикотажное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туалетное и кухонное из махровых полотенечных тканей или аналогичных тканых махровых материалов,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6306 30 000 0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паруса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6306 40 000 0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матрацы надувные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или грубого волоса животных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льняной или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верхом из резины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но не менее </w:t>
            </w:r>
            <w:r>
              <w:br/>
            </w:r>
            <w:r>
              <w:rPr>
                <w:rFonts w:ascii="Times New Roman"/>
                <w:b w:val="false"/>
                <w:i w:val="false"/>
                <w:color w:val="000000"/>
                <w:sz w:val="20"/>
              </w:rPr>
              <w:t>0,58 евро за 1 пару</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комнатные туфли и прочая домашняя обувь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евро за 1 пару</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 трости-сиденья, хлысты, кнуты для верховой езды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человеческого волоса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или непрямоугольной (включая квадратную) формы, наибольшая грань которых может быть вписана в квадрат со стороной размером менее 7 см; гранулы, крошка и порошок, искусственно окрашенные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известняки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известняки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полированные, декорированные или прошедшие прочую обработку, кроме резных, нетто-массой 10 кг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материалы для кровли и стен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жернова и камни точильные для шлифовки, заточки или измельчения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неармированные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керамических или силикатных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6804 23 000 0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природного камня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6804 30 000 0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камни для ручной заточки или полировки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аналогичные изделия из растительных волокон, соломы или стружки, щепок, частиц, опилок или других древесных отходов, агломерированных с цементом, гипсом или прочими минеральными связующими веществами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облегченного бетона (с основой из битой пемзы, гранулированного шлака и т.д.)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сборные строительные блоки для строительства, включая жилищное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гофрированные листы; трубы, трубки и фитинги к ним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листы, панели, плитки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листы, панели, плитки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трубы, трубки и фитинги к ним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волокно обработанное; смеси на основе крокидолита или крокидолита и карбоната магния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пряжа и нити; веревки и шнуры, плетеные или неплетеные; ткани и трикотажные материалы; одежда, принадлежности одежды, обувь и головные уборы; бумага, толстый картон и войлок или фетр; уплотнительный материал из прессованного крокидолитового волокна в листах или рулонах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толстый картон и войлок или фетр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6812 93 000 0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уплотнительный материал из прессованного асбестового волокна в листах или рулонах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волокно асбестовое обработанное; смеси на основе асбеста или асбеста и карбоната магния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пряжа и нити; веревки и шнуры, плетеные или неплетеные; ткани и трикотажные материалы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блоки углеродные для футеровки доменных печей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элементов Mg, Ca или Cr, взятых отдельно или вместе, в пересчете на MgO, СаО или Сr</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93 мас.% или более кремнезема (SiO</w:t>
            </w:r>
            <w:r>
              <w:rPr>
                <w:rFonts w:ascii="Times New Roman"/>
                <w:b w:val="false"/>
                <w:i w:val="false"/>
                <w:color w:val="000000"/>
                <w:vertAlign w:val="subscript"/>
              </w:rPr>
              <w:t>2</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более 7 мас.%, но менее 45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25 мас.%, но не более 50 мас.% графита или других форм углерода, или их смеси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грубой керамики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каменная керамика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грубой керамики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каменная керамика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оптического стекла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плавленого кварца или других плавленых кремнеземов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прочего стекла с коэффициентом линейного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K в интервале температур от 0 ºС до 300 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оптического стекла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оптического стекла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7007 21 800 9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7010 90 210 0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стеклянных трубок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7010 90 310 0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 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или более, но не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электрического осветительного оборудования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7014 00 000 0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изделия для сигнальных устройств и оптические элементы из стекла (кроме включенных в товарную позицию 7015) без оптической обработки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ячеистого стекла или пеностекла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ячеистое стекло или пеностекло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плавленого кварца или других плавленых кремнеземов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резаные и полированные механически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имитирующие жемчуг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резаные и полированные механически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микросферы стеклянные диаметром не более 1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глаза стеклянные; изделия в виде небольших форм из стекла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штапелированное волокно длиной не более 50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ровница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нетекстильные волокна навалом или в пучках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завершенные в производстве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рубины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сапфиры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изумруды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7107 00 000 0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плакированные серебром, полуобработанные, без дальнейшей обработки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платины на 1000 частей сплава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трубки и пустотелые болванки; тонкие листы и полосы (фольга) толщиной не более 0,15 мм, не считая любой основы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палладия на 1000 частей сплава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серебро или золото, плакированные платиной, необработанные или полуобработанные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плакированных драгоценными металлами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ожерелья, браслеты и прочие изделия, изготовленные полностью из природных драгоценных или полудрагоценных камней, просто нанизанных без застежек или прочих принадлежностей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монеты (кроме золотых), не являющиеся законным платежным средством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7205 29 000 0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автоматной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катаные или полученные непрерывным литьем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автоматной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0,25 мас.% или более, но менее 0,6 мас.% углерода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7207 20 170 0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0,6 мас.% или более углерода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и изделия с гальваническим или другим покрытием оксидами хрома или хромом и оксидами хрома, лакированные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плакированный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без дальнейшей обработки, кроме покрытия лаком; с гальваническим или другим покрытием оксидами хрома или хромом и оксидами хрома, лакированный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7212 60 000 0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плакированный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7219 90 800 9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4,75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быстрорежущей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7224 90 180 0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содержащая не менее 0,9 мас.%, но не более 1,15 мас.% углерода, не менее 0,5 мас.%, но не более 2 мас.% хрома и, если содержится, не более 0,5 мас.% молибдена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горячекатаный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холоднокатаный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электролитически оцинкованный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оцинкованный иным способом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дальнейшей обработки, кроме горячей прокатки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быстрорежущей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инструментальной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менее 4,75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электролитически оцинкованный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оцинкованный иным способом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7226 99 700 0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кремнемарганцовистой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406,4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168,3 мм, но не более 406,4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наружным диаметром более 421 мм и толщиной стенки более 10,5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w:t>
            </w:r>
            <w:r>
              <w:br/>
            </w:r>
            <w:r>
              <w:rPr>
                <w:rFonts w:ascii="Times New Roman"/>
                <w:b w:val="false"/>
                <w:i w:val="false"/>
                <w:color w:val="000000"/>
                <w:sz w:val="20"/>
              </w:rPr>
              <w:t>с равномерной толщиной стенки для использования исключительно в производстве труб другого сечения и с другой толщиной стенки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7304 59 320 0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7304 59 380 0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наружным диаметром более 168,3 мм, но не более </w:t>
            </w:r>
            <w:r>
              <w:br/>
            </w:r>
            <w:r>
              <w:rPr>
                <w:rFonts w:ascii="Times New Roman"/>
                <w:b w:val="false"/>
                <w:i w:val="false"/>
                <w:color w:val="000000"/>
                <w:sz w:val="20"/>
              </w:rPr>
              <w:t>406,4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используемые при бурении нефтяных или газовых скважин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168,3 мм, но не более 406,4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газов (кроме сжатого или сжиженного газа)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или собранная в изделия, предназначенная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оцинкованная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присоединенными фитингами или собранная в изделия, предназначенная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7312 90 000 9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пластмассой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просечно-вытяжной лист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кнопки чертежные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воздухонагреватели и распределители горячего воздуха (исключая их части),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санитарно-техническое (исключая его части), предназначенное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небольшие клетки и вольеры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корзины проволочные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табакерки, портсигары, пудреницы, коробочки для косметики и аналогичные карманные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7326 90 940 9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7326 90 960 0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спеченные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табакерки, портсигары, пудреницы, коробочки для косметики и аналогичные карманные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никеля нелегированного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3 мм, но менее 6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полосы для жалюзи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полосы для жалюзи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самоклеящаяся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мосты и их секции, башни и решетчатые мачты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емкости жесткие цилиндрические вместимостью не более 1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или 13,2 евро </w:t>
            </w:r>
            <w:r>
              <w:br/>
            </w:r>
            <w:r>
              <w:rPr>
                <w:rFonts w:ascii="Times New Roman"/>
                <w:b w:val="false"/>
                <w:i w:val="false"/>
                <w:color w:val="000000"/>
                <w:sz w:val="20"/>
              </w:rPr>
              <w:t xml:space="preserve">за 1000 шт </w:t>
            </w:r>
            <w:r>
              <w:br/>
            </w:r>
            <w:r>
              <w:rPr>
                <w:rFonts w:ascii="Times New Roman"/>
                <w:b w:val="false"/>
                <w:i w:val="false"/>
                <w:color w:val="000000"/>
                <w:sz w:val="20"/>
              </w:rPr>
              <w:t xml:space="preserve">в зависимости, </w:t>
            </w:r>
            <w:r>
              <w:br/>
            </w:r>
            <w:r>
              <w:rPr>
                <w:rFonts w:ascii="Times New Roman"/>
                <w:b w:val="false"/>
                <w:i w:val="false"/>
                <w:color w:val="000000"/>
                <w:sz w:val="20"/>
              </w:rPr>
              <w:t>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оловянные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8101 94 000 0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 необработанный, включая прутки, изготовленные простым спеканием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8102 94 000 0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молибден необработанный, включая прутки, изготовленные простым спеканием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титана не менее 99,56 мас.%, в кусках, рассеянных на фракции от 12 + 2 мм до 70 + 12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8108 20 000 6</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слитки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8108 20 000 7</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слябы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цирконий необработанный;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сплавы, содержащие более 10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ванадий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висячие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задвижки и рамки с задвижками, объединенные с замками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ключи, поставляемые отдельно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крончатые колпачки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закупорочные крышки из свинца; закупорочные крышки из алюминия диаметром более 21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установки на разведывательно-ударные беспилотные летательные аппараты</w:t>
            </w:r>
            <w:r>
              <w:rPr>
                <w:rFonts w:ascii="Times New Roman"/>
                <w:b w:val="false"/>
                <w:i w:val="false"/>
                <w:color w:val="000000"/>
                <w:vertAlign w:val="superscript"/>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взлетной мощностью не более 200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8407 10 000 7</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рельсового транспорта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200 кВт, но не более</w:t>
            </w:r>
            <w:r>
              <w:br/>
            </w:r>
            <w:r>
              <w:rPr>
                <w:rFonts w:ascii="Times New Roman"/>
                <w:b w:val="false"/>
                <w:i w:val="false"/>
                <w:color w:val="000000"/>
                <w:sz w:val="20"/>
              </w:rPr>
              <w:t>300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300 кВт, но не более 500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1000 кВт, но не более 5000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8411 12 300 6</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изготовления газовых турбин мощностью более</w:t>
            </w:r>
            <w:r>
              <w:br/>
            </w:r>
            <w:r>
              <w:rPr>
                <w:rFonts w:ascii="Times New Roman"/>
                <w:b w:val="false"/>
                <w:i w:val="false"/>
                <w:color w:val="000000"/>
                <w:sz w:val="20"/>
              </w:rPr>
              <w:t>50 000 кВт</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гидроцилиндры телескопические для сборки автомобилей-самосвалов грузоподъемностью 18 – 20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двигатели силовые, на водяном пару или паровые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гидроцилиндров телескопических, предназначенных для сборки автомобилей-самосвалов грузоподъемностью 18 – 20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линейные (с линейным электрическим двигателем)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номинальной мощностью охлаждения (холодопроизводительностью) не более 0,16 кВт, определенной по методу ASHRAE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0,4 кВт, но не более 1,3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1,3 кВт, но не более 10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0,4 кВт и более, но не более 1,3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холодильники-морозильники бытовые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стола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встраиваемого типа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250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250 л, но не более 340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хранения замороженных пищевых продуктов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глубокого замораживания, кроме изделий субпозиций 8418 30 и 8418 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абсорбционные тепловые насосы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для встраивания холодильного или морозильного оборудования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сепараторы для очистки нефтяных газов, сепараторы для очистки как нефтяных газов, так и нефти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огнетушители заряженные или незаряженные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механические устройства для мойки автомобилей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лебедки шахтных подъемных установок надшахтного размещения; лебедки, специально предназначенные для подземных работ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стационарные гаражные подъемники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башенные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8426 41 000 7</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8426 49 001 0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трубоукладчики грузоподъемностью 90 т и выше, предназначенные для работы при температуре окружающего воздуха –50 ºС и ниже</w:t>
            </w:r>
            <w:r>
              <w:rPr>
                <w:rFonts w:ascii="Times New Roman"/>
                <w:b w:val="false"/>
                <w:i w:val="false"/>
                <w:color w:val="000000"/>
                <w:vertAlign w:val="superscript"/>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трубоукладчики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подземных работ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ковшовые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эскалаторы и движущиеся пешеходные дорожки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8428 60 000 0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канатные пассажирские и грузовые дороги, лыжные подъемники; тяговые механизмы для фуникулеров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8429 11 001 0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250 л.с.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8429 11 009 0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бульдозеры колесные мощностью 400 л.с. 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8429 20 001 0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грейдеры мощностью 350 л.с. 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8429 30 000 0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вибрационные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трамбовочные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одноковшовые погрузчики на гусеничном ходу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с момента выпуска которых прошел один год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забивки и извлечения свай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снегоочистители плужные и роторные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очистные узкозахватные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и механизмы для разработки грунта, предназначенные для установки на 4-гусеничных машинах с двумя ведущими тележками для работы в заболоченных или снежных районах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скреперы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полноповоротные платформы гидравлических экскаваторов, с момента выпуска которых прошел один год или более, предназначенные для установки на подвижные шасси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свекловичные ботворезные и машины свеклоуборочные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8433 59 850 9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вытягивания (растягивания) металлического листа и оборачивания (гибки) листа вокруг закрепленной формовочной оснастки,</w:t>
            </w:r>
            <w:r>
              <w:br/>
            </w:r>
            <w:r>
              <w:rPr>
                <w:rFonts w:ascii="Times New Roman"/>
                <w:b w:val="false"/>
                <w:i w:val="false"/>
                <w:color w:val="000000"/>
                <w:sz w:val="20"/>
              </w:rPr>
              <w:t>для авиационной промышленности</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изделий из листового материала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заклепок, болтов, винтов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усилием смыкания не более 2 200 т (22 000 кН) и объемом впрыска не более 28 200 см³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передвижная шахтная крепь с гидравлическим приводом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литейного чугуна или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смесительная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термостатическая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 для пневматических шин и камер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регуляторы температуры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арматура мембранная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8481 80 990 7</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шарнирные валы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цилиндрическими прямозубыми колесами и геликоидальными зубчатыми колесами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червячные передачи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 литые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универсальные двигатели переменного/постоянного тока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переменного тока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постоянного тока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двигатели постоянного тока номинальной выходной мощностью более 75 кВт, но не более 100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 с высотой оси вращения 250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асинхронные с высотой оси вращения 250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катушки индуктивности и дроссели, соединенные или не соединенные с конденсатором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более 5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жидким электролитом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силовые аккумуляторы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никель-железные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пылесосы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w:t>
            </w:r>
            <w:r>
              <w:br/>
            </w:r>
            <w:r>
              <w:rPr>
                <w:rFonts w:ascii="Times New Roman"/>
                <w:b w:val="false"/>
                <w:i w:val="false"/>
                <w:color w:val="000000"/>
                <w:sz w:val="20"/>
              </w:rPr>
              <w:t>8701 – 8705, их узлов и агрегатов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собранные в блоки и состоящие только из простого изолированного каркаса и электрических соединений, применяемые в противообледенительных и размораживающих системах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8518 10 950 0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громкоговорители одиночные, смонтированные в корпусах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8518 29 950 0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8518 30 950 0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8518 50 000 0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звукоусилительные комплекты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8519 30 000 0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электропроигрывающие (деки)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проигрыватели грампластинок, кроме относящихся к субпозиции 8519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использующая ленту шириной не более 1,3 см и позволяющая вести запись или воспроизведение при скорости движения ленты не более 50 мм/с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диски магнитные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8523 49 310 0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не более 6,5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8523 49 390 0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более 6,5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8523 49 510 0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диски универсальные цифровые (DVD)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8523 49 590 0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передающая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8525 80 990 1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приемники радионавигационные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электронные модули для встраивания в вычислительные машины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жидкокристаллическим или плазменным экраном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не более 42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42 см, но не более 52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52 см, но не более 72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8528 73 000 0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монохромного изображения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дерева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зданиях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выключатели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один из монтажных фланцев содержит крепежные отверстия, центры которых расположены на окружности диаметром не менее 330 мм, но не более 680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разъединители-заземлители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два из монтажных фланцев содержат крепежные отверстия, центры которых расположены на окружности диаметром не менее 330 мм, но не более 680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заземлители на напряжение не менее 110 кВ, но не более 550 кВ в корпусе из алюминиевого сплава, содержащем, по крайней мере, два монтажных фланца, предназначенных для подсоединения внешней аппаратуры с крепежными отверстиями, центры которых расположены на окружности диаметром не менее 330 мм, но не более 680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молниеотводы, ограничители напряжения и гасители скачков напряжения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проходные изоляторы с одним или несколькими электродами на напряжение не менее 110 кВ, но не более 550 кВ в корпусе из алюминиевого сплава, содержащем монтажное фланцевое кольцо для подсоединения внешней аппаратуры с крепежными отверстиями, центры которых расположены на окружности диаметром не менее 330 мм, но</w:t>
            </w:r>
            <w:r>
              <w:br/>
            </w:r>
            <w:r>
              <w:rPr>
                <w:rFonts w:ascii="Times New Roman"/>
                <w:b w:val="false"/>
                <w:i w:val="false"/>
                <w:color w:val="000000"/>
                <w:sz w:val="20"/>
              </w:rPr>
              <w:t>не более 680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10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10 А, но не более 63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63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16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16 А, но не более 125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125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силу тока не более 2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силу тока более 2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8536 50 190 7</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патроны для ламп накаливания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предварительно собранные элементы для электрических цепей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дуговые лампы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солярии для люминесцентных трубчатых ламп ультрафиолетового (А) излучения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8544 42 900 7</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не более 80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движения в составе железнодорожных электропоездов с максимальной эксплуатационной скоростью не менее 140 км/ч, но менее 250 км/ч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вагоны железнодорожные для перевозки пассажиров, оборудованные спальными местами для пассажиров, с длиной по осям буферов 26400 мм, с наружной шириной кузова (без гофр) 2825 мм, с расстоянием между осями поворота тележек 19000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вагоны железнодорожные пассажирские, включая вагоны-рестораны, вагоны-буфеты, имеющие один колесный блок с двумя независимо вращающимися колесами, предназначенные для движения с максимальной эксплуатационной скоростью не менее 200 км/час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8605 00 000 6</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вагоны железнодорожные технического обеспечения пассажирского поезда, оборудованные помимо прочего дизель-генераторной установкой, аккумуляторными батареями, компрессорной установкой, имеющие не более двух колесных блоков с двумя независимо вращающимися колесами в каждом, предназначенные для движения с максимальной эксплуатационной скоростью не менее 200 км/час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контейнеры с внутренним объемом от 42 м³ до 43 м³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8701 20 109 0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90 кВт, но не более 130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130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8702 10 199 6</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экологического класса 4 или выше</w:t>
            </w:r>
            <w:r>
              <w:rPr>
                <w:rFonts w:ascii="Times New Roman"/>
                <w:b w:val="false"/>
                <w:i w:val="false"/>
                <w:color w:val="000000"/>
                <w:vertAlign w:val="superscript"/>
              </w:rPr>
              <w:t>7)</w:t>
            </w:r>
            <w:r>
              <w:rPr>
                <w:rFonts w:ascii="Times New Roman"/>
                <w:b w:val="false"/>
                <w:i w:val="false"/>
                <w:color w:val="000000"/>
                <w:sz w:val="20"/>
              </w:rPr>
              <w:t>, габаритной длиной не менее 11,5 м, имеющие не менее 41 посадочного места, включая водителя, объем багажного отсека не менее 5 м³ и предназначенные для перевозки только сидящих пассажиров и их багажа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8702 10 199 7</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8702 90 319 0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но не менее </w:t>
            </w:r>
            <w:r>
              <w:br/>
            </w:r>
            <w:r>
              <w:rPr>
                <w:rFonts w:ascii="Times New Roman"/>
                <w:b w:val="false"/>
                <w:i w:val="false"/>
                <w:color w:val="000000"/>
                <w:sz w:val="20"/>
              </w:rPr>
              <w:t>0,68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моторные транспортные средства, оборудованные для проживания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но не менее </w:t>
            </w:r>
            <w:r>
              <w:br/>
            </w:r>
            <w:r>
              <w:rPr>
                <w:rFonts w:ascii="Times New Roman"/>
                <w:b w:val="false"/>
                <w:i w:val="false"/>
                <w:color w:val="000000"/>
                <w:sz w:val="20"/>
              </w:rPr>
              <w:t>0,68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0,54 евро за 1 см³ объема двигателя, </w:t>
            </w:r>
            <w:r>
              <w:br/>
            </w:r>
            <w:r>
              <w:rPr>
                <w:rFonts w:ascii="Times New Roman"/>
                <w:b w:val="false"/>
                <w:i w:val="false"/>
                <w:color w:val="000000"/>
                <w:sz w:val="20"/>
              </w:rPr>
              <w:t xml:space="preserve">но не менее 18,2 </w:t>
            </w:r>
            <w:r>
              <w:br/>
            </w:r>
            <w:r>
              <w:rPr>
                <w:rFonts w:ascii="Times New Roman"/>
                <w:b w:val="false"/>
                <w:i w:val="false"/>
                <w:color w:val="000000"/>
                <w:sz w:val="20"/>
              </w:rPr>
              <w:t>и не более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0,54 евро за 1 см³ объема двигателя, </w:t>
            </w:r>
            <w:r>
              <w:br/>
            </w:r>
            <w:r>
              <w:rPr>
                <w:rFonts w:ascii="Times New Roman"/>
                <w:b w:val="false"/>
                <w:i w:val="false"/>
                <w:color w:val="000000"/>
                <w:sz w:val="20"/>
              </w:rPr>
              <w:t xml:space="preserve">но не менее 18,2 </w:t>
            </w:r>
            <w:r>
              <w:br/>
            </w:r>
            <w:r>
              <w:rPr>
                <w:rFonts w:ascii="Times New Roman"/>
                <w:b w:val="false"/>
                <w:i w:val="false"/>
                <w:color w:val="000000"/>
                <w:sz w:val="20"/>
              </w:rPr>
              <w:t>и не более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8703 23 908 7</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0,54 евро за 1 см³ объема двигателя, </w:t>
            </w:r>
            <w:r>
              <w:br/>
            </w:r>
            <w:r>
              <w:rPr>
                <w:rFonts w:ascii="Times New Roman"/>
                <w:b w:val="false"/>
                <w:i w:val="false"/>
                <w:color w:val="000000"/>
                <w:sz w:val="20"/>
              </w:rPr>
              <w:t xml:space="preserve">но не менее 18,2 </w:t>
            </w:r>
            <w:r>
              <w:br/>
            </w:r>
            <w:r>
              <w:rPr>
                <w:rFonts w:ascii="Times New Roman"/>
                <w:b w:val="false"/>
                <w:i w:val="false"/>
                <w:color w:val="000000"/>
                <w:sz w:val="20"/>
              </w:rPr>
              <w:t>и не более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повышенной проходимости с рабочим объемом цилиндров двигателя более 4200 см³, поименованные в дополнительном примечании Евразийского экономического союза 6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r>
              <w:rPr>
                <w:rFonts w:ascii="Times New Roman"/>
                <w:b w:val="false"/>
                <w:i w:val="false"/>
                <w:color w:val="000000"/>
                <w:vertAlign w:val="superscript"/>
              </w:rPr>
              <w:t>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но не менее </w:t>
            </w:r>
            <w:r>
              <w:br/>
            </w:r>
            <w:r>
              <w:rPr>
                <w:rFonts w:ascii="Times New Roman"/>
                <w:b w:val="false"/>
                <w:i w:val="false"/>
                <w:color w:val="000000"/>
                <w:sz w:val="20"/>
              </w:rPr>
              <w:t>0,68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но не менее </w:t>
            </w:r>
            <w:r>
              <w:br/>
            </w:r>
            <w:r>
              <w:rPr>
                <w:rFonts w:ascii="Times New Roman"/>
                <w:b w:val="false"/>
                <w:i w:val="false"/>
                <w:color w:val="000000"/>
                <w:sz w:val="20"/>
              </w:rPr>
              <w:t>0,68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8703 32 199 0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но не менее </w:t>
            </w:r>
            <w:r>
              <w:br/>
            </w:r>
            <w:r>
              <w:rPr>
                <w:rFonts w:ascii="Times New Roman"/>
                <w:b w:val="false"/>
                <w:i w:val="false"/>
                <w:color w:val="000000"/>
                <w:sz w:val="20"/>
              </w:rPr>
              <w:t>0,68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8703 33 199 0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но не менее </w:t>
            </w:r>
            <w:r>
              <w:br/>
            </w:r>
            <w:r>
              <w:rPr>
                <w:rFonts w:ascii="Times New Roman"/>
                <w:b w:val="false"/>
                <w:i w:val="false"/>
                <w:color w:val="000000"/>
                <w:sz w:val="20"/>
              </w:rPr>
              <w:t>0,68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но не менее </w:t>
            </w:r>
            <w:r>
              <w:br/>
            </w:r>
            <w:r>
              <w:rPr>
                <w:rFonts w:ascii="Times New Roman"/>
                <w:b w:val="false"/>
                <w:i w:val="false"/>
                <w:color w:val="000000"/>
                <w:sz w:val="20"/>
              </w:rPr>
              <w:t>0,68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но не менее </w:t>
            </w:r>
            <w:r>
              <w:br/>
            </w:r>
            <w:r>
              <w:rPr>
                <w:rFonts w:ascii="Times New Roman"/>
                <w:b w:val="false"/>
                <w:i w:val="false"/>
                <w:color w:val="000000"/>
                <w:sz w:val="20"/>
              </w:rPr>
              <w:t>0,68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0,54 евро за 1 см³ объема двигателя, </w:t>
            </w:r>
            <w:r>
              <w:br/>
            </w:r>
            <w:r>
              <w:rPr>
                <w:rFonts w:ascii="Times New Roman"/>
                <w:b w:val="false"/>
                <w:i w:val="false"/>
                <w:color w:val="000000"/>
                <w:sz w:val="20"/>
              </w:rPr>
              <w:t xml:space="preserve">но не менее 18,2 </w:t>
            </w:r>
            <w:r>
              <w:br/>
            </w:r>
            <w:r>
              <w:rPr>
                <w:rFonts w:ascii="Times New Roman"/>
                <w:b w:val="false"/>
                <w:i w:val="false"/>
                <w:color w:val="000000"/>
                <w:sz w:val="20"/>
              </w:rPr>
              <w:t>и не более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0,54 евро за 1 см³ объема двигателя, </w:t>
            </w:r>
            <w:r>
              <w:br/>
            </w:r>
            <w:r>
              <w:rPr>
                <w:rFonts w:ascii="Times New Roman"/>
                <w:b w:val="false"/>
                <w:i w:val="false"/>
                <w:color w:val="000000"/>
                <w:sz w:val="20"/>
              </w:rPr>
              <w:t xml:space="preserve">но не менее 18,2 </w:t>
            </w:r>
            <w:r>
              <w:br/>
            </w:r>
            <w:r>
              <w:rPr>
                <w:rFonts w:ascii="Times New Roman"/>
                <w:b w:val="false"/>
                <w:i w:val="false"/>
                <w:color w:val="000000"/>
                <w:sz w:val="20"/>
              </w:rPr>
              <w:t>и не более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0,54 евро за 1 см³ объема двигателя, </w:t>
            </w:r>
            <w:r>
              <w:br/>
            </w:r>
            <w:r>
              <w:rPr>
                <w:rFonts w:ascii="Times New Roman"/>
                <w:b w:val="false"/>
                <w:i w:val="false"/>
                <w:color w:val="000000"/>
                <w:sz w:val="20"/>
              </w:rPr>
              <w:t xml:space="preserve">но не менее 18,2 </w:t>
            </w:r>
            <w:r>
              <w:br/>
            </w:r>
            <w:r>
              <w:rPr>
                <w:rFonts w:ascii="Times New Roman"/>
                <w:b w:val="false"/>
                <w:i w:val="false"/>
                <w:color w:val="000000"/>
                <w:sz w:val="20"/>
              </w:rPr>
              <w:t>и не более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r>
              <w:rPr>
                <w:rFonts w:ascii="Times New Roman"/>
                <w:b w:val="false"/>
                <w:i w:val="false"/>
                <w:color w:val="000000"/>
                <w:vertAlign w:val="superscript"/>
              </w:rPr>
              <w:t>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но не менее </w:t>
            </w:r>
            <w:r>
              <w:br/>
            </w:r>
            <w:r>
              <w:rPr>
                <w:rFonts w:ascii="Times New Roman"/>
                <w:b w:val="false"/>
                <w:i w:val="false"/>
                <w:color w:val="000000"/>
                <w:sz w:val="20"/>
              </w:rPr>
              <w:t>0,68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но не менее </w:t>
            </w:r>
            <w:r>
              <w:br/>
            </w:r>
            <w:r>
              <w:rPr>
                <w:rFonts w:ascii="Times New Roman"/>
                <w:b w:val="false"/>
                <w:i w:val="false"/>
                <w:color w:val="000000"/>
                <w:sz w:val="20"/>
              </w:rPr>
              <w:t>0,68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но не менее </w:t>
            </w:r>
            <w:r>
              <w:br/>
            </w:r>
            <w:r>
              <w:rPr>
                <w:rFonts w:ascii="Times New Roman"/>
                <w:b w:val="false"/>
                <w:i w:val="false"/>
                <w:color w:val="000000"/>
                <w:sz w:val="20"/>
              </w:rPr>
              <w:t>0,68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но не менее </w:t>
            </w:r>
            <w:r>
              <w:br/>
            </w:r>
            <w:r>
              <w:rPr>
                <w:rFonts w:ascii="Times New Roman"/>
                <w:b w:val="false"/>
                <w:i w:val="false"/>
                <w:color w:val="000000"/>
                <w:sz w:val="20"/>
              </w:rPr>
              <w:t>0,68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но не менее </w:t>
            </w:r>
            <w:r>
              <w:br/>
            </w:r>
            <w:r>
              <w:rPr>
                <w:rFonts w:ascii="Times New Roman"/>
                <w:b w:val="false"/>
                <w:i w:val="false"/>
                <w:color w:val="000000"/>
                <w:sz w:val="20"/>
              </w:rPr>
              <w:t>0,68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но не менее </w:t>
            </w:r>
            <w:r>
              <w:br/>
            </w:r>
            <w:r>
              <w:rPr>
                <w:rFonts w:ascii="Times New Roman"/>
                <w:b w:val="false"/>
                <w:i w:val="false"/>
                <w:color w:val="000000"/>
                <w:sz w:val="20"/>
              </w:rPr>
              <w:t>0,68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0,54 евро за 1 см³ объема двигателя, </w:t>
            </w:r>
            <w:r>
              <w:br/>
            </w:r>
            <w:r>
              <w:rPr>
                <w:rFonts w:ascii="Times New Roman"/>
                <w:b w:val="false"/>
                <w:i w:val="false"/>
                <w:color w:val="000000"/>
                <w:sz w:val="20"/>
              </w:rPr>
              <w:t xml:space="preserve">но не менее 18,2 </w:t>
            </w:r>
            <w:r>
              <w:br/>
            </w:r>
            <w:r>
              <w:rPr>
                <w:rFonts w:ascii="Times New Roman"/>
                <w:b w:val="false"/>
                <w:i w:val="false"/>
                <w:color w:val="000000"/>
                <w:sz w:val="20"/>
              </w:rPr>
              <w:t>и не более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0,54 евро за 1 см³ объема двигателя, </w:t>
            </w:r>
            <w:r>
              <w:br/>
            </w:r>
            <w:r>
              <w:rPr>
                <w:rFonts w:ascii="Times New Roman"/>
                <w:b w:val="false"/>
                <w:i w:val="false"/>
                <w:color w:val="000000"/>
                <w:sz w:val="20"/>
              </w:rPr>
              <w:t xml:space="preserve">но не менее 18,2 </w:t>
            </w:r>
            <w:r>
              <w:br/>
            </w:r>
            <w:r>
              <w:rPr>
                <w:rFonts w:ascii="Times New Roman"/>
                <w:b w:val="false"/>
                <w:i w:val="false"/>
                <w:color w:val="000000"/>
                <w:sz w:val="20"/>
              </w:rPr>
              <w:t>и не более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0,54 евро за 1 см³ объема двигателя, </w:t>
            </w:r>
            <w:r>
              <w:br/>
            </w:r>
            <w:r>
              <w:rPr>
                <w:rFonts w:ascii="Times New Roman"/>
                <w:b w:val="false"/>
                <w:i w:val="false"/>
                <w:color w:val="000000"/>
                <w:sz w:val="20"/>
              </w:rPr>
              <w:t xml:space="preserve">но не менее 18,2 </w:t>
            </w:r>
            <w:r>
              <w:br/>
            </w:r>
            <w:r>
              <w:rPr>
                <w:rFonts w:ascii="Times New Roman"/>
                <w:b w:val="false"/>
                <w:i w:val="false"/>
                <w:color w:val="000000"/>
                <w:sz w:val="20"/>
              </w:rPr>
              <w:t>и не более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r>
              <w:rPr>
                <w:rFonts w:ascii="Times New Roman"/>
                <w:b w:val="false"/>
                <w:i w:val="false"/>
                <w:color w:val="000000"/>
                <w:vertAlign w:val="superscript"/>
              </w:rPr>
              <w:t>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но не менее </w:t>
            </w:r>
            <w:r>
              <w:br/>
            </w:r>
            <w:r>
              <w:rPr>
                <w:rFonts w:ascii="Times New Roman"/>
                <w:b w:val="false"/>
                <w:i w:val="false"/>
                <w:color w:val="000000"/>
                <w:sz w:val="20"/>
              </w:rPr>
              <w:t>0,68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но не менее </w:t>
            </w:r>
            <w:r>
              <w:br/>
            </w:r>
            <w:r>
              <w:rPr>
                <w:rFonts w:ascii="Times New Roman"/>
                <w:b w:val="false"/>
                <w:i w:val="false"/>
                <w:color w:val="000000"/>
                <w:sz w:val="20"/>
              </w:rPr>
              <w:t>0,68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но не менее </w:t>
            </w:r>
            <w:r>
              <w:br/>
            </w:r>
            <w:r>
              <w:rPr>
                <w:rFonts w:ascii="Times New Roman"/>
                <w:b w:val="false"/>
                <w:i w:val="false"/>
                <w:color w:val="000000"/>
                <w:sz w:val="20"/>
              </w:rPr>
              <w:t>0,68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но не менее </w:t>
            </w:r>
            <w:r>
              <w:br/>
            </w:r>
            <w:r>
              <w:rPr>
                <w:rFonts w:ascii="Times New Roman"/>
                <w:b w:val="false"/>
                <w:i w:val="false"/>
                <w:color w:val="000000"/>
                <w:sz w:val="20"/>
              </w:rPr>
              <w:t>0,68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легковые автомобили категории M1 или M1G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8703 90 009 0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количеством осей не более двух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8704 10 108 0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8705 30 000 5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8707 10 900 0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тракторов одноосных, указанных в субпозиции 8701 10;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см³ или с поршневым двигателем внутреннего сгорания с искровым зажиганием и рабочим объемом цилиндров двигателя не более 2800 см³; моторных транспортных средств специального назначения товарной позиции 8705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кабины для сборки грузовых автомобилей общей массой более 20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8708 50 550 9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8708 80 350 2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малолитражных автомобилей, имеющие следующие характеристики: максимальные усилия Н (кгс): ход сжатия 235 – 280, ход отбоя 1150 – 1060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8708 80 550 9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части</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8708 95 910 9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Танки и прочие боевые самоходные бронированные транспортные средства, с вооружением или без вооружения,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тормоза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коробки передач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колеса ходовые и их части и принадлежности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8714 10 400 0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глушители и выхлопные трубы,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8714 10 500 0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сцепления в сборе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гражданские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разведывательно-ударные беспилотные летательные аппараты</w:t>
            </w:r>
            <w:r>
              <w:rPr>
                <w:rFonts w:ascii="Times New Roman"/>
                <w:b w:val="false"/>
                <w:i w:val="false"/>
                <w:color w:val="000000"/>
                <w:vertAlign w:val="superscript"/>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самолеты военно-транспортные, оснащенные грузовой рампой,</w:t>
            </w:r>
            <w:r>
              <w:br/>
            </w:r>
            <w:r>
              <w:rPr>
                <w:rFonts w:ascii="Times New Roman"/>
                <w:b w:val="false"/>
                <w:i w:val="false"/>
                <w:color w:val="000000"/>
                <w:sz w:val="20"/>
              </w:rPr>
              <w:t>с массой пустого снаряженного аппарата более 12 000 кг, но не более 13 000 кг</w:t>
            </w:r>
            <w:r>
              <w:rPr>
                <w:rFonts w:ascii="Times New Roman"/>
                <w:b w:val="false"/>
                <w:i w:val="false"/>
                <w:color w:val="000000"/>
                <w:vertAlign w:val="superscript"/>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8802 30 000 7</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8802 40 001 6</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8802 40 001 7</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8802 40 003 6</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8802 40 009 4</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с массой пустого снаряженного аппарата более 120 000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8802 40 009 5</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8802 40 009 7</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 с массой пустого снаряженного аппарата более 120 000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воздушных змеев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космических аппаратов (включая спутники)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суборбитальных и космических ракет-носителей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стартовое оборудование для летательных аппаратов и его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имитаторы воздушного боя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8805 29 000 8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9001 90 000 1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бинокли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фотокамеры с моментальным получением готового снимка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9008 50 000 0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проекторы изображений, фотоувеличители и оборудование для проецирования изображений с уменьшением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компасы для определения направления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9014 20 200 9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чертежные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9017 20 390 0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для разметки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электрокардиографы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бормашины, совмещенные или не совмещенные на едином основании с прочим стоматологическим оборудованием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боры, диски, наконечники и щетки для использования в бормашинах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9018 50 900 0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эндоскопы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системы для взятия и переливания крови, кровезаменителей и инфузионных растворов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ультразвуковые литотриптеры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гидромассажные ванны и душевые кабины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9021 21 100 0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9021 40 000 0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слуховые, кроме частей и принадлежностей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9021 50 000 0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кардиостимуляторы, кроме частей и принадлежностей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 к слуховым аппаратам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стенты коронарные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барометры, не объединенные с другими приборами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микротомы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микротомов или газо- или дымоанализаторов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для обнаружения или измерения ионизирующих излучений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электронно-лучевые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приборы измерительные универсальные без записывающего устройства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9032 10 200 0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электрическим пусковым устройством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действие электричеством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или диаметром не более 50 мм,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древесины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9401 90 800 9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кресла стоматологические и части к ним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металла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пружинные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9404 30 000 0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спальные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пуховые или перьевые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9405 10 500 1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w:t>
            </w:r>
            <w:r>
              <w:rPr>
                <w:rFonts w:ascii="Times New Roman"/>
                <w:b w:val="false"/>
                <w:i w:val="false"/>
                <w:color w:val="000000"/>
                <w:vertAlign w:val="superscript"/>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недрагоценных металлов,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9405 20 110 9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использования со светодиодными источниками света на жесткой печатной плате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w:t>
            </w:r>
            <w:r>
              <w:rPr>
                <w:rFonts w:ascii="Times New Roman"/>
                <w:b w:val="false"/>
                <w:i w:val="false"/>
                <w:color w:val="000000"/>
                <w:vertAlign w:val="superscript"/>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изделий субпозиций 9405 10 или 9405 60, предназначенных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w:t>
            </w:r>
            <w:r>
              <w:rPr>
                <w:rFonts w:ascii="Times New Roman"/>
                <w:b w:val="false"/>
                <w:i w:val="false"/>
                <w:color w:val="000000"/>
                <w:vertAlign w:val="superscript"/>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 недрагоценных металлов изделий субпозиций 9405 10 или 9405 60, предназначенных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9405 99 000 8</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коляски для кукол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поезда электрические, включая рельсы, светофоры и их прочие принадлежности; наборы элементов для сборки моделей в уменьшенном размере </w:t>
            </w:r>
            <w:r>
              <w:br/>
            </w:r>
            <w:r>
              <w:rPr>
                <w:rFonts w:ascii="Times New Roman"/>
                <w:b w:val="false"/>
                <w:i w:val="false"/>
                <w:color w:val="000000"/>
                <w:sz w:val="20"/>
              </w:rPr>
              <w:t>("в масштабе")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набивные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9503 00 550 0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и устройства музыкальные игрушечные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деревянные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игрушки в наборах или комплектах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9503 00 810 0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игрушечное оружие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мини-модели литые металлические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9503 00 950 0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палатки для игр, используемые детьми в помещениях или на открытом воздухе, в виде животных, мультипликационных персонажей, транспортных средств, геометрических форм (например, пирамида, конус, куб, усеченная пирамида), состоящие из текстильного материала с пластмассовым или металлическим (трубчатым или пружинным) каркасом, высотой не более 120 см, шириной не более 185 см, длиной не более 185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столы для бильярда (с ножками или без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игры с экраном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9504 30 200 1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флипперы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9504 40 000 0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карты игральные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видеоигры с использованием телевизионного приемника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игры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9504 90 800 1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специальные столы и изделия для казино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стеклянные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инвентарь для поло и крикета, кроме мячей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кость слоновая обработанная и изделия из 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обработанные янтарь, янтарь агломерированный, гагат (черный янтарь)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метлы и щетки, состоящие из веток или других растительных материалов, связанных вместе, с рукоятками или без рукояток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9603 29 800 0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кисти художественные и кисточки для письма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кисточки для нанесения косметики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подушечки и валики малярные для краски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9603 50 000 9</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щетки ручные механические без двигателей для уборки полов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9603 90 990 0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9604 00 000 0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и решета ручные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9605 00 000 0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 личной гигиены, шитья или для чистки одежды или обуви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кнопки, застежки-защелки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 без текстильного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9606 22 000 0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недрагоценного металла, без текстильного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9607 11 000 0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зубцами из недрагоценного металла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недрагоценного металла, включая узкие ленты с зубцами из недрагоценного металла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9613 80 000 0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зажигалки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грубообработанные заготовки из дерева или корневища для изготовления трубок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9615 19 000 0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9615 90 000 0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9616 10 100 0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распылители для гигиенических целей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9616 10 900 0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насадки и головки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9616 20 000 0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пуховки и подушечки для нанесения косметических или туалетных средств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9618 00 000 0</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Манекены для портных и прочие манекены; манекены-автоматы и движущиеся предметы для оформления витрин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9619 00 500 1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9619 00 750 1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9619 00 790 1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9619 00 810 1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9619 00 890 1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w:t>
      </w:r>
      <w:r>
        <w:rPr>
          <w:rFonts w:ascii="Times New Roman"/>
          <w:b w:val="false"/>
          <w:i w:val="false"/>
          <w:color w:val="000000"/>
          <w:vertAlign w:val="superscript"/>
        </w:rPr>
        <w:t xml:space="preserve"> </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Ставка ввозной таможенной пошлины применяется с 25 мая 2019 г.</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Ставка ввозной таможенной пошлины применяется с 1 июня 2019 г.</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Ставка ввозной таможенной пошлины применяется с 1 сентября 2019 г.</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Ставка ввозной таможенной пошлины Единого таможенного тарифа Евразийского экономического союза применяется с 1 сентября 2019 г.".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