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1a48" w14:textId="2f21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системы прослеживаемости Республики Казахстан в отношении товаров, подлежащих ветеринарному контролю (надзору) "Единая автоматизированная система управления" (ЕАСУ)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марта 2019 года № 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статьи 4 Протокола о некоторых вопросах ввоза и обращения товаров на таможенной территории Евразийского экономического союза, подписанного 16 октября 2015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Государства – члены Евразийского экономического союза одобряют систему прослеживаемости Республики Казахстан в отношении товаров, подлежащих ветеринарному контролю (надзору) "Единая автоматизированная система управления" (ЕАСУ).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 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