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0503" w14:textId="6580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оценки системы ветеринарно-санитарного контроля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марта 2019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Кыргызской Республики об устранении недостатков, выявленных по результатам визитов представителей уполномоченных органов государств–членов Евразийского экономического союза в области ветеринарии и Евразийской экономической комиссии с целью оценки (аудита) системы ветеринарно-санитарного контроля Кыргызской Республики,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8 мая 2015 г. № 6 "Об отмене санитарно-карантинного, ветеринарно-санитарного и карантинного фитосанитарного контроля (надзора) на кыргызско-казахстанском участке государственной границы",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результаты оценки системы ветеринарно-санитарного контроля Кыргызской Республики.   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 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16"/>
        <w:gridCol w:w="3035"/>
        <w:gridCol w:w="2316"/>
        <w:gridCol w:w="2316"/>
        <w:gridCol w:w="2317"/>
      </w:tblGrid>
      <w:tr>
        <w:trPr>
          <w:trHeight w:val="30" w:hRule="atLeast"/>
        </w:trPr>
        <w:tc>
          <w:tcPr>
            <w:tcW w:w="2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3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Кыргызской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Российской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3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Петришенко</w:t>
            </w:r>
          </w:p>
        </w:tc>
        <w:tc>
          <w:tcPr>
            <w:tcW w:w="2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