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cbe1" w14:textId="73cc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позиции с кодами 8414 30 200 9, 9403 50 000 1 и 9403 60 100 1 ТН ВЭД ЕАЭС исключить.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