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7972" w14:textId="a7f7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медицинским изделиям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декабря 2019 года № 197.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медицинским изделиям, утвержденного Решением Коллегии Евразийской экономической комиссии от 26 сентября 2017 г. № 123: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состав Консультативного комитета по медицинским изделиям.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2019 г. № 197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медицинским изделиям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25.07.2023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10.12.2024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Армения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Асрян Армен Бахшиевич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отдела медицинских изделий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Гулканян Андраник Левонович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начальника отдела поверки приборов теплового, физико-химического и медицинского назначения закрытого акционерного общества "Национальный институт метрологии"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Ерицян Татевик Сейрановна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вопросам обращения лекарственных средств и медицинских изделий в рамках Евразийского экономического союза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Сероб Тигранович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медицинских изделий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Гринько Дмитрий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Злотникова Марина Ивановна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медицинских изделий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Игоревна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закупок, обращения медицинских изделий и модернизации объектов здравоохранения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Старовойтов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Геннадиевич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Валерьевна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международной деятельности Научно-исследовательского института гигиены, токсикологии, эпидемиологии, вирусологии и микробиологии государственного учреждения "Республиканский центр гигиены, 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Абдиманова Бахыт Жексеновна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территориального филиала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Адылканов Руслан Амангельдыевич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мониторинга и анализа обеспечения медицинскими изделиями Комитета фармации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Нурлыбек Абибуллаевич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фармации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Войнован Дмитрий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Жумакаева Динара Саятовна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законодательной метрологии, международного сотрудничества и повышения квалификации Республиканского государственного предприятия "Казахстанский институт метрологии"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Темирбекович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Жолдошева Сабыргуль Хамракуловна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координации работ по техническим регламентам и стандартам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Аида Насипбековна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регистрации медицинских изделий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Эркинбековна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оценке условий производства медицинских изделий Департамента лекарственных средств и медицинских изделий при Министерстве здравоохранения 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Шарыпова Айкерим Мыктыбековна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оценке условий производства медицинских изделий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федерального государственного бюджетного учреждения "Всероссийский научно-исследовательский и испытательный институт медицинской техники"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Казьмин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федерального государственного бюджетного учреждения "Национальный институт качества" Федеральной службы по надзору в сфере здравоохранения;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Кошарская Алиса Аркадьевна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нормативно-правового регулирования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Нерсесян Татьяна Игоревна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экспертизы федерального государственного бюджетного учреждения "Всероссийский научно-исследовательский и испытательный институт медицинской техники"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Скударева Ольга Николаевна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организации санитарной охраны территории Управления эпидемиологического надзора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