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e21c" w14:textId="f38e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таможенному регулированию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19 ноября 2019 года № 184.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таможенному регулированию, утвержденный распоряжением Коллегии Евразийской экономической комиссии от 22 марта 2016 г. № 31,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Григорян Грант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таможенной статистики и учета доходов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 Артем Эдуардович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таможенного контроля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Мурадян Ашот Оганнесович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информационных технологий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Шарафян Мнацакан Гагикович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таможенной статистики и учета доходов Комитета государственных доходов Республики Армения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От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Абулаисов Галымжан Аманжолович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Супыгалиев Алдонгар Сатыбалдыевич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эксперт Казахстанской ассоциации организаций нефтегазового и энергетического комплекса "KAZENERGY"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От Кыргызской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Абдылдаев Берикбай Кооматович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таможенной политики и тарифного регулирования Управления таможенно-тарифной политики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Маматов Нурат Дженалиевич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международных налоговых и таможенных отношений Управления таможенно-тарифной политики Министерства экономики Кыргызской Республики;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Консультативного комитета: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Бейшеналиев Руслан Куштарбекович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таможенного сотрудничества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 Ниязбек Нурланович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таможенных процедур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Ивин Владимир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 Эркин Эмильевич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анализа и рисков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 Лилит Самвеловна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методологии администрирования, процедур и обслуживания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Недоступ Андрей Владимирович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косвенного налогообложения, имущественных налогов и иных платежей управления налоговой политики Главного управления налоговой политики и доходов бюджета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Саргобонов Улан Эрламбекович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Управления анализа и рисков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Скиба Владимир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Центрального информационно-технического таможенного управления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Тентимишева Динара Насрединовна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тарифного регулирования – заместитель начальника Управления таможенных платежей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Тургамбаев Рысбек Сабырович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мониторинга таможенных процессов Государственной таможенной службы при Правительстве Кыргызской Республики;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исключить из состава Консультативного комитета Сагояна Г.А., Джанекенова Н.Д. и Голендееву Т.Н.  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