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26755" w14:textId="6a267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Консультативного комитета по миграционной политике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8 октября 2019 года № 166. Утратило силу распоряжением Коллегии Евразийской экономической комиссии от 25 мая 2021 года № 81.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распоряжением Коллегии Евразийской экономической комиссии от 25.05.2021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прилагаемый состав Консультативного комитета по миграционной политике.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22 мая 2018 г. № 97 "О составе Консультативного комитета по миграционной политике".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Настоящее распоряжение вступает в силу с даты его принятия.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распоряжением Коллегии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октября 2019 г. № 166 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Консультативного комитета по миграционной политике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Республики Армения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Вирабян Давид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Евразийского региона Министерства иностранных дел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Заргарян Гаяне Варужановна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Паспортно-визового управления Полиции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Казарян Армен Микаелович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Миграционной службы Министерства территориального управления и инфраструктур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Мелконян Степан Суренович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Службы национальной безопасности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Саакян Гарик Геворкович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Государственного агентства занятости Министерства труда и социальных вопросов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Аксенов Петр Иванович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представитель Государственного пограничного комитета Республики Беларусь в Посольстве Республики Беларусь в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Бегун Алексей Юрьевич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Департамента по гражданству и миграции Министерства внутренних дел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Буткевич Игорь Евгеньевич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Председателя Государственного пограничного комитета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Лобович Андрей Валентинович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Министра труда и социальной защиты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Ляшук Олег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пограничного контроля Государственного пограничного комитета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Мельченко Николай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внутренних дел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Алиакбаркызы Кымбат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труда Департамента труда и социального партнерства Министерства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Альжан Мади Ислямулы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мониторинга трудовой миграции Комитета труда, социальной защиты и миграции Министерства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Асаутаев Бахтияр Берикович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Джунусова Аида Сабыровна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управления по вопросам евразийской интеграции Департамента международного сотрудничества и интеграции Министерства труда и социальной защиты населения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Ибрагимов Азиз Тилапжанович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занятости населения Министерства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Касенов Файзрахман Айткалиевич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евразийской интеграции Министерства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Райганиев Ерлан Тельманулы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труда, социальной защиты и миграции Министерства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Сейтжанов Сабыржан Жарылкаганович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миграционной службы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Фисенко Олег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организации службы пограничного контроля Пограничной службы Комитета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Черепков Игорь Вячеславович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директора Пограничной службы Комитета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Шалгимбаев Заман Даулетжанович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информационной безопасности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Бейшенов Майрамбек Мырзабекович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миграционной политики Государственной службы миграции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Бердибаев Улан Калыбекович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Службы по противодействию экстремизму и незаконной миграции Министерства внутренних дел Кыргызской Республики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Галиева Жаркынай Душаевна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Представительства Государственной службы миграции при Правительстве Кыргызской Республики в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Имангазиев Алмаз Кулубекович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консульской службы Министерства иностранных дел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Исмаилова Гульсара Акимовна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пограничного контроля Государственной пограничной службы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 Марлен Бектурсунович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секретарь Департамента консульской службы Министерства иностранных дел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Конушбаев Бакыт Алымгазиевич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регистрации населения и актов гражданского состояния при Государственной регистрационной службе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Токтоболотов Самат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Государственной службы миграции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Токтосартов Камалдин Акунович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труда и социального развития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Евдокимов Михаил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Первого департамента стран СНГ Министерства иностранных дел Российской Федерации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Казакова Валентина Львовна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Главного управления по вопросам миграции Министерства внутренних дел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Казьмина Екатерина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социального развития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Кирсанов Михаил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занятости населения Министерства труда и социальной защиты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Нестерчук Юлия Николаевна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евразийской интеграции и стран СНГ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Независимые эксперты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Доскенов Талгат Казкенович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развития человеческого капитала и социальной политики бизнеса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Тогизбаева Айдана Кенбаевна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развития человеческого капитала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Халевинский Игорь Васильевич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экспертного совета Союза экспертов и консультантов в сфере трудовой миграции "Международный альянс "Трудовая миграция"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