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afb8a" w14:textId="deafb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Фармакопейного комитета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8 октября 2019 года № 164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Фармакопейного комитета Евразийского экономического союза, утвержденный распоряжением Коллегии Евразийской экономической комиссии от 16 января 2017 г. № 4, следующие изменения: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включить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Фармакопейного комитета Евразийского экономического союза следующих лиц: 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Республики Казахстан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00"/>
        <w:gridCol w:w="900"/>
        <w:gridCol w:w="10500"/>
      </w:tblGrid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Калелова Римма Рысбековна </w:t>
            </w:r>
          </w:p>
        </w:tc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10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координатор центра по совершенствованию Государственной фармакопеи Республики Казахстан и Фармакопеи Евразийского экономического союза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Министерства здравоохранения Республики Казахстан 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Северова Елена Анатольевна </w:t>
            </w:r>
          </w:p>
        </w:tc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10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 1 категории центра по совершенствованию Государственной фармакопеи Республики Казахстан и Фармакопеи Евразийского экономического союза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Министерства здравоохранения Республики Казахстан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Кыргызской Республики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179"/>
        <w:gridCol w:w="2179"/>
        <w:gridCol w:w="7942"/>
      </w:tblGrid>
      <w:tr>
        <w:trPr>
          <w:trHeight w:val="30" w:hRule="atLeast"/>
        </w:trPr>
        <w:tc>
          <w:tcPr>
            <w:tcW w:w="2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Джанкорозова Мариям Кадыркуловна </w:t>
            </w:r>
          </w:p>
        </w:tc>
        <w:tc>
          <w:tcPr>
            <w:tcW w:w="2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лекарственного обеспечения и медицинской техники Министерства здравоохранения Кыргызской Республики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Российской Федерации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31"/>
        <w:gridCol w:w="1031"/>
        <w:gridCol w:w="10238"/>
      </w:tblGrid>
      <w:tr>
        <w:trPr>
          <w:trHeight w:val="30" w:hRule="atLeast"/>
        </w:trPr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Русаков Сергей Вячеславович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экспертизы и стандартизации лекарственных средств для ветеринарного применения и кормовых добавок федерального государственного бюджетного учреждения "Всероссийский государственный центр качества и стандартизации лекарственных средств для животных и кормов";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исключить из </w:t>
      </w:r>
      <w:r>
        <w:rPr>
          <w:rFonts w:ascii="Times New Roman"/>
          <w:b w:val="false"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Фармакопейного комитета Евразийского экономического союза Молокову Г.М., Уразбаеву Д.Ч., Дуйшеналиева Н.К. и Комарова А.А. 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распоряжение вступает в силу с даты его опубликования на официальном сайте Евразийского экономического союза. 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