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8ea" w14:textId="6bc8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августа 2019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2019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г. № 134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 xml:space="preserve">ПЛАН 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 сотрудников Евразийской экономической комиссии на второе полугодие 2019 г.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8"/>
        <w:gridCol w:w="4"/>
        <w:gridCol w:w="1038"/>
        <w:gridCol w:w="2"/>
        <w:gridCol w:w="1008"/>
      </w:tblGrid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(страна)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 Саркисяна Т.С.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Председателя Коллегии с руководством Арабской Республики Египет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Председателя Коллегии с руководством Исламской Республики Иран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Встреча Председателя Коллегии с руководством Республики Молдова,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международном бизнес-форуме</w:t>
            </w:r>
          </w:p>
          <w:bookmarkEnd w:id="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Встреча Председателя Коллегии с руководством Республики Таджикистан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Рабочий визит Председателя Коллегии в Греческую Республику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Рабочий визит Председателя Коллегии в Китайскую Народную Республику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Рабочий визит Председателя Коллегии в Республику Индию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Председателя Коллегии в заседании Постоянного совета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безопасности и сотрудничеству в Европе (ОБСЕ)</w:t>
            </w:r>
          </w:p>
          <w:bookmarkEnd w:id="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международных конференциях, конгрессах, семинарах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Оказание правовой поддержки в рамках подписания 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взаимопонимании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Европейской организацией публичного права</w:t>
            </w:r>
          </w:p>
          <w:bookmarkEnd w:id="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Протокольно-организационное обеспечение встречи Председателя Коллегии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руководством Арабской Республики Египет</w:t>
            </w:r>
          </w:p>
          <w:bookmarkEnd w:id="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Протокольно-организационное обеспечение встречи Председателя Коллегии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руководством Исламской Республики Иран</w:t>
            </w:r>
          </w:p>
          <w:bookmarkEnd w:id="1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Протокольно-организационное обеспечение встречи Председателя Коллегии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руководством Республики Молдова и его участия в международном бизнес-форуме</w:t>
            </w:r>
          </w:p>
          <w:bookmarkEnd w:id="1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Протокольно-организационное обеспечение встречи Председателя Коллегии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руководством Республики Таджикистан</w:t>
            </w:r>
          </w:p>
          <w:bookmarkEnd w:id="1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Протокольно-организационное обеспечение рабочего визита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Греческую Республику</w:t>
            </w:r>
          </w:p>
          <w:bookmarkEnd w:id="1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Китайскую Народную Республику</w:t>
            </w:r>
          </w:p>
          <w:bookmarkEnd w:id="1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Республику Индию</w:t>
            </w:r>
          </w:p>
          <w:bookmarkEnd w:id="1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заседании Постоянного совета Организации по безопасности и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Европе (ОБСЕ)</w:t>
            </w:r>
          </w:p>
          <w:bookmarkEnd w:id="1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Протокольно-организационное сопровождение участия Председателя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конгрессах, семинарах и иных мероприятиях</w:t>
            </w:r>
          </w:p>
          <w:bookmarkEnd w:id="1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Международной конференции "HR Summit"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международных конференциях, конгрессах, семинарах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1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международных конференциях, конгрессах, семинарах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1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Встреча Председателя Коллегии с руководством Государства Израиль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Встреча Председателя Коллегии с руководством Европейского союза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Встреча Председателя Коллегии с руководством Королевства Таиланд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участие в саммите Ассоциации государств Юго-Восточной Азии (АСЕАН)</w:t>
            </w:r>
          </w:p>
          <w:bookmarkEnd w:id="2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Встреча Председателя Коллегии с руководством Организации Черноморского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(ЧЭС)</w:t>
            </w:r>
          </w:p>
          <w:bookmarkEnd w:id="2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Встреча Председателя Коллегии с руководством Республики Узбекистан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заседании Совета глав правительств государств – членов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 (ШОС)</w:t>
            </w:r>
          </w:p>
          <w:bookmarkEnd w:id="2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Рабочий визит Председателя Коллегии в Доминиканскую Республику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Рабочий визит Председателя Коллегии в Федеративную Республику Германия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XII Евразийском экономическом форуме в Вероне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Председателя Коллегии в заседании Совета глав государств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  <w:bookmarkEnd w:id="2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Участие Председателя Коллегии в осеннем совещании Группы Всемирного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Международного валютного фонда</w:t>
            </w:r>
          </w:p>
          <w:bookmarkEnd w:id="2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Председателя Коллегии в саммите форума "Азиатско-Тихоокеанское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экономическое сотрудничество" (АТЭС)</w:t>
            </w:r>
          </w:p>
          <w:bookmarkEnd w:id="2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Международном конгрессе "6th International HR Conference"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Участие в международных конференциях, конгрессах, семинарах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2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Оказание правовой поддержки при проведении переговоров по вопросам,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связанным с организацией информационного обмена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 года</w:t>
            </w:r>
          </w:p>
          <w:bookmarkEnd w:id="2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Участие в международных конференциях, конгрессах, семинарах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2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Участие в международных конференциях, конгрессах, семинарах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2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Оказание правовой поддержки при проведении переговоров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об обмене информацией о товарах и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средствах международной перевозки, перемещаемых через таможенные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и Китайской Народной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6 июня 2019 года</w:t>
            </w:r>
          </w:p>
          <w:bookmarkEnd w:id="3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Участие в международных конференциях, конгрессах, семинарах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мероприятиях</w:t>
            </w:r>
          </w:p>
          <w:bookmarkEnd w:id="3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Участие в семинарах Объединенного венского института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Государства Израиль</w:t>
            </w:r>
          </w:p>
          <w:bookmarkEnd w:id="3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Европейского союза</w:t>
            </w:r>
          </w:p>
          <w:bookmarkEnd w:id="3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Организации Черноморского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(ЧЭС)</w:t>
            </w:r>
          </w:p>
          <w:bookmarkEnd w:id="3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Протокольно-организационное обеспечение рабочего визита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Доминиканскую Республику</w:t>
            </w:r>
          </w:p>
          <w:bookmarkEnd w:id="3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Федеративную Республику Германия</w:t>
            </w:r>
          </w:p>
          <w:bookmarkEnd w:id="3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Протокольно-организационное обеспечение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заседании Совета глав правительств государств – членов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сотрудничества (ШОС) и его встречи с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Узбекистан</w:t>
            </w:r>
          </w:p>
          <w:bookmarkEnd w:id="3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Протокольно-организационное обеспечение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саммите Ассоциации государств Юго-Восточной Азии (АСЕАН) и его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Королевства Таиланд</w:t>
            </w:r>
          </w:p>
          <w:bookmarkEnd w:id="3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заседании Совета глав государств Содружества Независимых Государств</w:t>
            </w:r>
          </w:p>
          <w:bookmarkEnd w:id="3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конгрессах, семинарах и иных мероприятиях</w:t>
            </w:r>
          </w:p>
          <w:bookmarkEnd w:id="4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конгрессах, семинарах и иных мероприятиях</w:t>
            </w:r>
          </w:p>
          <w:bookmarkEnd w:id="4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осеннем совещании Группы Всемирного банка и Международного валютного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</w:t>
            </w:r>
          </w:p>
          <w:bookmarkEnd w:id="4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саммите форума "Азиатско-Тихоокеанское экономическое сотрудничество"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(АТЭС)</w:t>
            </w:r>
          </w:p>
          <w:bookmarkEnd w:id="4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Участие в 18-й сессии Ассамблеи государств – участников Римского статута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Международного уголовного суда</w:t>
            </w:r>
          </w:p>
          <w:bookmarkEnd w:id="4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4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4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форуме "Евразийский экономический союз и Латинская Америка: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кооперация в целях развития региональной интеграции"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13-й пленарной встрече Организации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по инициативе в области глобальных цепочек добавленной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трансформации продукции и развития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4-й ежегодной конференции Европейского центрального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фискальной политике и управлению в экономическом и валютном союзе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Подписание Декларации о партнерстве между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Тихоокеанским Альянсом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Проведение презентации деятельности Евразийского 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заседания рабочей группы по взаимодействию между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Республикой Молдова, 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конференциях, форумах, семинарах по вопросам интеграции и макроэкономики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презентации деятельности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Проведение презентации деятельности Евразийского 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Проведение рабочей встречи с представителями Академии общественных наук КНР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Рабочий визит в рамках реализации Меморандума о сотрудничестве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Правительством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Бангладеш от 31 мая 2019 года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семинаре Банка Франции "Нестандартные виды денежно-кредитной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политики"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семинаре по экономике развивающихся стран Лондонской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экономики и Центра европейских исследований 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совещании Группы экспертов ЕЭК ООН по бизнес-регистрам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7-й Глобальной конференции по стандарту обмена статистическими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данными и метаданными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Проведение консультаций по вопросам согласования программы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Ассоциацией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Юго-Восточной Азии (АСЕАН) на 2019 – 2020 годы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Участие в Политическом форуме высокого уровня по устойчивому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и Социального Совета ООН (ЭКОСОС), проведение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 с представителями региональных комиссий ООН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Проведение презентации деятельности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Проведение презентации деятельности Евразийского 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Рабочий визит, участие в конференциях и форумах по линии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Европейским союзом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Участие в конференциях, конгрессах, семинарах, а также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Правительством Республики Куба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31 мая 2018 года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Участие в заседании межправительственной группы экспертов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финансированию развития, организуемом Конференцией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Объединенных Наций по торговле и развитию (ЮНКТАД) 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Международной конференции по управлению долгом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конференции "Моделирование с использованием больших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машинного обучения: интерпретируемость и неопределенность модели"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Проведение презентации деятельности Евразийского 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Проведение презентации деятельности Евразийского 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Проведение рабочих встреч в рамках реализации Совместной 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сотрудничестве Евразийской экономической комиссии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Греческой Республики от 24 июня 2017 года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Рабочий визит в рамках деятельности по подготовке совместного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сотрудничестве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семинаре и рабочей сессии ЕЭК ООН по статистике миграции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XII Евразийском экономическом форуме в Вероне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Участие в заседании Совета объединенной торговой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"Швейцария – СНГ"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Участие в саммите Ассоциации государств Юго-Восточной Азии (АСЕАН)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Участие в заседании рабочей группы ЕЭК ООН по статистике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 Жаксылыкова Т.М.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семинарах Организации по безопасности и сотрудничеству в Европе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(ОБСЕ) и Международной организации по миграции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Азиатско-Тихоокеанском форуме по упрощению процедур 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Консультативного Совета по труду, занятости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защите населения государств – участников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заседании Совета руководителей миграционных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Международном диалоге по миграции Международной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миграции (МОМ)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14-й сессии Консультативного комитета по защите прав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интеллектуальной собственности Всемирной организации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 (ВОИС)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14-й Совместной конференции по вопросам рыночной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Международной организации комиссий по ценным бумагам (IOSCO) 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финансовой стабильности (FSI)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ежегодной Ассамблее по вопросам налогообложения (IOTA)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ежегодном конгрессе Международной налоговой ассоциации (IFA)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ежегодном форуме Организации 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(ОЭСР)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Межгосударственного 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руководителей органов страхового надзора государств – 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Содружества Независимых Государств и заседании Совета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по регулированию рынков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XII Евразийском экономическом форуме в Вероне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ежегодном собрании Международного валютного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Всемирного банка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Совета Международной организации по миграции (МОМ)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конференции Международной ассоциации по товарным знакам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"Бренды в меняющиеся времена"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конференциях, семинарах, заседаниях и других мероприятиях,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с участием Экономической и социальной комиссии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для Азии и Тихого океана (ЭСКАТО)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пленарном заседании Евразийской группы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легализации преступных доходов и финансированию терроризма (ЕАГ)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заседании рабочей группы Комиссии Организации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Наций "III ЮНСИТРАЛ: Реформирование системы урегулирования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 инвесторами и государствами"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форуме "Доверие в бизнесе" Организации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сотрудничества и развития (ОЭСР) 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 Субботина А.М.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Рабочая поездка по вопросам промышленного сотрудничества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мероприятиях по взаимодействию с Союзом машиностроителей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Германии (VDMA)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подписании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Правительственным Секретариатом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агроиндустрии Министерства производства и труда Аргентинской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сотрудничестве в области агропромышленного комплекса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подписании плана мероприятий на 2019 – 2023 годы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Продовольственной и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Объединенных Наций от 12 ноября 2013 года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Рабочая поездка по вопросам промышленного сотрудничества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Международной узбекской хлопковой и текстильной ярмарке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Международной промышленной выставке "Большая 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неделя"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мероприятиях Организации Объединенных Наций по промышленному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 (ЮНИДО)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подписании плана мероприятий в рамках реализации 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взаимопонимании между Евразийской экономической комиссией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Министерством сельского хозяйства Венгрии о 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агропромышленного комплекса от 26 сентября 2016 года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 Никишиной В.О.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переговоров по применению и модернизации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верификации происхождения товаров в рамках реализации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торговле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Вьетнам, с другой стороны, от 29 мая 2015 года, участие в заседании подкомитета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правилам происхождения товаров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Комитета по региональным торговым соглашениям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Проведение консультаций по вопросам, связанным с реализацией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в области применения антидемпинговых, компенсационных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специальных защитных мер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Министерством коммерции Китайской Народной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6 декабря 2012 года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Проведение проверочных визитов в рамках проводимых специальных защитных,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консультаций с представителями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Исламской Республики Иран по вопросу реализации Временного соглашения,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ведущего к образованию зоны свободной торговли между Евразийским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Исламской Республикой Иран, с другой стороны, от 17 мая 2018 года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Проведение переговоров по изменению тарифных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 – членов Евразийского экономического союза во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пятого раунда переговоров о заключении соглашения 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Государством Израиль,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региональном семинаре по вопросам применения нетарифных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 Наций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Азии и Тихого океана (ЭСКАТО) 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Совета по торговле и развитию Конференции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торговле и развитию (ЮНКТАД)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Совета по торговле товарами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заседаниях Совета по торговле услугами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рабочих групп по внутреннему регулированию,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услугам и правилам Генерального соглашения по торговле услугами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мероприятиях Всемирной торговой организации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(ЕЭК ООН, ЮНКТАД)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мероприятиях, проводимых в рамках БРИКС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мероприятиях, проводимых в рамках переговоров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Беларусь во Всемирную торговую организацию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многосторонних мероприятиях по присоединению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 ко Всемирной торговой организации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судебных разбирательствах по линии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Проведение четвертого раунда переговоров о заключении соглашения 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Арабской Республикой Египет,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XII Евразийском экономическом форуме в Вероне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Комитета по правилам определения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товаров Всемирной торговой организации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заседаниях комитетов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специальным защитным мерам, субсидиям и компенсационным мерам,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антидемпинговым практикам и переговорной группы по правилам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консультациях с представителями Всемирной торговой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применения специальной защитной меры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Совместного комитета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Проведение консультаций высокого уровня по вопросам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зоне свободной торговли между Евразийским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Израиль, с другой стороны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Проведение консультаций по вопросам применения триггерных и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защитных мер в соответствии со статьями 2.10 и 3.4 Соглашения о 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членами, с одной стороны, и Социалистической Республикой Вьетнам,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от 29 мая 2015 года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Проведение пятого раунда переговоров о заключении соглашения о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Индией,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переговоров по изменению тарифных обязательств государств 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членов Евразийского экономического союза во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заседаниях органа по разрешению споров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мероприятиях Кимберлийского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многосторонних мероприятиях по присоединению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 ко Всемирной торговой организации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Участие в судебных разбирательствах по линии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Проведение переговоров по вопросам разработки и применения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верификации происхождения товаров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Временного соглашения, ведущего к образованию зоны свободной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Исламской Республикой Иран,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мая 2018 года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Региональном экономическом форуме по взаимосвязям "Устойчивое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транспортных систем и упрощение процедур торговли"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 Назаренко В.В.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Координационного совета по карантину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 – участников СНГ 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встречи с представителями регионального Европейского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организации здравоохранения и подписание 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сотрудничестве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сессии Совета Европейской и Средиземноморской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карантину и защите растений (ЕОКЗР)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конференции Всемирной организации здравоохранения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(МЭБ) "Одно Здоровье и Информация" (One Health and Big Data)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пилотной программы мероприятий на 2018 – 2020 годы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Всемирной организацией здравоохранения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 января 2014 года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Генеральной ассамблеи Международной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стандартизации (ИСО)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Комитета Комиссии Кодекс Алиментариус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Межправительственной группы экспертов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 и законодательства в сфере защиты прав потребителей, а также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исследовательской платформы партнерства по вопросам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потребителей Конференции Организации Объединенных Наций по торговле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 (ЮНКТАД)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совместной рабочей группы по взаимодействию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Республикой Молдова и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практическом семинаре по вопросам технического регулирования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международных конференциях, форумах, семинарах,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презентации деятельности Евразийской экономической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направлению технического регулирования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заседании рабочей группы экспертов по E-phyto Европейской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Средиземноморской организации по карантину и защите растений (ЕОКЗР) 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Проведение встречи с представителями Европейского директората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качества лекарственных препаратов и здравоохранению (EDQM)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меморандума о взаимопонимании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Научно-технической комиссии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по стандартизации, метрологии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Содружества Независимых Государств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31-й конференции Региональной комиссии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животных (МЭБ) по Азии, Дальнему Востоку и Океании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пилотной программы мероприятий на 2018 – 2020 годы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Всемирной организацией здравоохранения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 января 2014 года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38-й сессии Подкомитета ООН экспертов по согласованной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глобальном уровне системы квалификации опасности и маркировки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химической продукции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Генеральной сессии Международной электротехнической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комиссии (МЭК)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Комитета по техническим барьерам в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торговой организации 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заседании Комитета по гигиене пищевых продуктов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Кодекс Алиментариус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заседании рабочей группы по политике в области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сотрудничеству по вопросам нормативного регулирования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(РГ 6 ЕЭК ООН)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Совета директоров Американского общества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испытаниям и материалам (ASTM International)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конференции по ветеринарно-санитарным, карантинным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фитосанитарным мерам и защите прав потребителей в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экономическом союзе, проводимой Исполнительным комитетом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Центральноамериканской интеграционной системы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Участие в международном симпозиуме по зонам, свободным от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организмов, и надзору Международной конвенции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защите растений 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Международном форуме "Медтех" (MedTech)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работе референтной группы по созданию Наблюдательного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мониторингу и оценке имплементации стандартов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животных (МЭБ) в рамках пилотной программы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 – 2020 годы по реализации Меморандума о 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Всемирной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животных от 10 января 2014 года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форуме Бельгийско-Люксембургской торговой палаты "Европейский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 и Евразийский экономический союз: формирующаяся бизнес-среда,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перспективы экономического воздействия"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во Всемирном форуме для согласования правил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транспортных средств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 Акматова Н.О.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подгрупп рабочей группы по Рамочным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облегчения международной торговли Всемирной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Подкомитета по информационным технологиям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сфере Всемирной таможенной организации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рабочей группы по пересмотренной Киотской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работе 135-й и 136-й сессий Совета Всемирной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работе Азиатско-Тихоокеанского форума по упрощению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Экономической и социальной комиссии для Азии и Тихого океана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(ЭСКАТО) 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Глобальной конференции по стране происхождения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годовом совещании Комиссии по транспортной политике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Постоянного технического комитета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заседании рабочей группы (WP.30) по таможенным вопросам,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связанным с транспортом, Комитета по внутреннему транспорту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 заседании Административного комитета Таможенной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международной перевозке грузов с применением книжки МДП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рабочей группы по Рамочным стандартам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облегчения международной торговли Всемирной таможенной организации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заседании рабочей группы по электронной торговле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рабочей группы по железнодорожному транспорту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рабочей группы по интермодальным перевозкам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логистике Комитета по внутреннему транспорту ЕЭК ООН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рабочей группы по Модели данных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рабочей группы по организации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Социалистической Республикой Вьетнам, с другой стороны, от 29 мая 2015 года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заседании Управляющего комитета пересмотренной Киотской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работе 34-го форума Центра Организации Объединенных Наций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упрощению процедур торговли и электронным деловым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(СЕФАКТ ООН)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рабочей встрече с руководством Главного таможенного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Китайской Народной Республики в рамках реализации Соглашения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о товарах и транспортных средствах международной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таможенные границы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Республики, от 6 июня 2019 года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рабочей встрече с руководством Главного таможенного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Социалистической Республики Вьетнам в рамках реализации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 года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рабочих консультациях с представителями 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Китайской Народной Республики в рамках реализации Соглашения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о товарах и транспортных средствах международной 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таможенные границы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Республики, от 6 июня 2019 года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 Кайкиева Э.А.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Электроэнергетического совета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проведении презентации деятельности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рабочей встрече с руководством Европейской сети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газотранспортных систем (ENTSOG)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26-м Всемирном конгрессе интеллектуальных транспортных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Азиатско-Тихоокеанской ассамблеи Международного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железнодорожного транспорта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Генеральной ассамблеи Международного союза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рабочей группы по внутреннему водному транспорту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рабочей группы по развитию интермодальных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логистики Комитета по внутреннему транспорту ЕЭК ООН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рабочей группы по развитию сухих портов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комиссии Организации Объединенных Наций для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 (ЭСКАТО)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рабочей группы по развитию трансазиатских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транспортных сообщений Экономической и социальной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для Азии и Тихого океана (ЭСКАТО)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     11. Участие в заседании рабочей группы Организации сотрудничества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      дорог (ОСЖД) по совершенствованию Соглашения о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      железнодорожном грузовом сообщении от 1 ноября 1951 года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рабочей группы по таможенным вопросам,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транспортом, Комитета по внутреннему транспорту ЕЭК ООН 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конференции Координационного совета по транссибирским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перевозкам в рамках 14-й Международной транспортно-логистической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"CLIF-2019"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Конференции Международной ассоциации грузоперевозчиков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(FERRMED) "Третий Евразийский форум по развитию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промышленной кооперации"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форуме Международной ассоциации воздушного транспорта (ИАТА)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безопасности и упрощения формальностей в сфере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авиаперевозок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во второй сессии Комитета по энергетике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Организации Объединенных Наций для Азии и Тихого океана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(ЭСКАТО)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Жумангарина С.М.</w:t>
            </w:r>
          </w:p>
          <w:bookmarkEnd w:id="186"/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18-й сессии Межправительственной группы экспертов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законодательству и политике в области конкуренции Конференции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торговле и развитию (ЮНКТАД)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семинаре Регионального центра по конкуренции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 "Конкурентное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правоприменение и адвокатирование в фармацевтическом секторе"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Рабочий визит в Комиссию по справедливой торговле Республики Корея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обсуждения вопросов сотрудничества в сфере конкуренции и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Глобальном форуме по конкуренции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семинаре Регионального центра по конкуренции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 "Корректирующие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обязательства в делах по конкуренции"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семинаре Регионального центра по конкуренции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 "Правила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энергетический сектор"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Рабочий визит в Административный секретариат Южноамериканского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рынка (МЕРКОСУР) с целью обсуждения вопросов 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конкуренции и антимонопольного регулирования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Рабочий визит в Генеральный секретариат Андского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Конкурентное ведомство Республики Перу с целью обсуждения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в сфере конкуренции и антимонопольного регулирования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семинаре учебного центра Службы по государственным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Корея в рамках реализации Меморандума 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Службой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закупкам Республики Корея от 22 октября 2015 года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Форуме по бизнесу и инвестициям Ассоциации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Юго-Восточной Азии (АСЕАН)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Рабочий визит в Комиссию по конкуренции Общего рынка Восточной и Южной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Африки (КОМЕСА) с целью обсуждения вопросов 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конкуренции и антимонопольного регулирования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Малави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Блок члена Коллегии (Министра) по внутренним рынкам,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информационно-коммуникационным технологиям Минасян К.А.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27-м экономико-экологическом форуме Организации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сотрудничеству в Европе (ОБСЕ)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Глобальном форуме по развитию субъектов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Евразийском экономическом форуме "Бизнес диалог в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Евразии: пример Франции"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форуме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(ОЭСР)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конференциях, семинарах, заседаниях и других мероприятиях,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с участием Экономической и социальной комиссии Организации  Объединенных Наций для Азии и Тихого океана (ЭСКАТО)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конференциях, семинарах, заседаниях и других мероприятиях  Международного валютного фонда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конференциях, семинарах, заседаниях и других мероприятиях,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с участием Конференции Организации Объединенных Наций по  торговле и развитию (ЮНКТАД)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мероприятиях в рамках реализации Меморандума о взаимопонимании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Республики  Сингапур от 18 мая 2016 года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