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dc5b" w14:textId="2c0d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формированию и совершенствованию единой системы нормативно-справочной информации Евразийского экономического союза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июля 2019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план мероприятий по формированию и совершенствованию единой системы нормативно-справочной информации Евразийского экономического союза на 2019 – 2020 годы.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государства – члены Евразийского экономического союза в течение 30 календарных дней с даты вступления настоящего распоряжения в силу направить в Евразийскую экономическую комиссию информацию об уполномоченных органах, назначенных ответственными соисполнителями соответствующих мероприятий плана, утвержденного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 16 июля 2019 г. № 114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формированию и совершенствованию единой системы нормативно-справочной информации Евразийского экономического союза на 2019 – 2020 годы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977"/>
        <w:gridCol w:w="1321"/>
        <w:gridCol w:w="1708"/>
        <w:gridCol w:w="1"/>
        <w:gridCol w:w="1109"/>
        <w:gridCol w:w="1367"/>
        <w:gridCol w:w="1372"/>
        <w:gridCol w:w="146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(оператор)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общего процесса в соответствии с перечнем*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Развитие организационного, методического и технического обеспечения единой системы нормативно-справочной информации Евразийского экономического союза (далее – Союз),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разработка регламента информационного взаимодействия участников единой системы нормативно-справочной информации Союза по ведению и распространению справочников и классификаторов средствами интегрированной информационной системы Союза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Комиссия)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 –членов Союза (далее – государства-члены)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разработка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содержанию и оформлению инструктивно-методических документов по ведению и применению ресурсов единой системы нормативно-справочной информации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разработка типового порядка применения международных справочников и 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ведения их локализованных версий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системы нормативно-справочной информации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Разработка и утверждение общесистемных 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классификаторов, включаемых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ресурсов единой системы нормативно-справочной информации Союза, а также подготовка предложений по подходам к их разработке: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подходам к гармонизации классификаторов продукции по видам экономической деятельности, применяемых в государствах-членах,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оценка возможности формирования на их основе единого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отчет, содержащий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гармонизации национальных классификаторов продукции по видам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  <w:r>
              <w:br/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Определение порядка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международных справочников и 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ведения их локализованных версий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системы нормативно-справочной информации Союза: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порядка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международных справочников и 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справочника аэропортов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авиакомпаний Международной ассоциации воздушного транспорта (IATA) и списка кодовых обозначений ЛОКОД ООН (Рекомендация Европейской экономической комиссии ООН № 16 "ЛОКОД ООН – классификатор портов и других пунктов")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подкомитетов по гражданской авиации и по водному транспорту Консультативного комитета по транспорту и инфраструктуре,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  <w:r>
              <w:br/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Разработка и утверждение справочников и 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интеллектуальной собственности: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классификатор видов документов, используемых в сфере интеллектуальной собственности,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 проведении процедур, связанных с регистрацией объектов интеллектуальной собственности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21, 22, 23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справочник основных характеристик товарного знака Евразийского экономического союза (по виду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приоритету)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с даты утверждения Советом Комиссии инструкции к Договору о товарных знаках, знаках обслуживания и наименованиях мест происхождения товаров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–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Разработка и утверждение справочников и 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технического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классификатор метрологических характеристик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справочник видов исследований (испытаний) и измерений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Комиссия***,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справочник нормативно-технических документов, включенных в перечни международных и региональных (межгосударственных)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Комиссия***, 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справочник нормативно-технических документов, включенных в перечни международных и региональных (межгосударственных) 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в случае их отсутствия – национальных (государственных) стандартов, содержащих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методы исследований (испытаний)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измерений, в том числе правила отбора проб и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Комиссия***, 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Внесение изменений в справочники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классификаторы в сфере технического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регламентов Евразийского экономического союза (технических регламентов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35, 36, 37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Разработка и утверждение справочников и 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санитарных, ветеринарно-санитарных и карантинных фитосанитарных 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перечень статусов ветеринарных лекарственных препаратов или их серий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справочник особых характеристик ветеринарных 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справочник форм выпуска ветеринарных 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справочник назначений (областей применения) ветеринарных лекарственных препаратов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справочник видов неблагоприятных реакций, выявленных у животных при применении ветеринарных 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справочник информационных статусов данных по неблагоприятным реакциям, выявленным у животных при применении ветеринарных лекарственных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перечень статусов сертификатов подтверждения соответствия производства ветеринарных лекарственных средств требованиям Правил надлежащей производственной практики Евразийского экономического союза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перечень видов животных, для которых предназначены ветеринарные лекарственные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справочник массовых неинфекционных заболеваний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перечень санитарных мер (временных санитарных мер)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перечень показателей несоответствия продукции санитарно-эпидемиологическим и гигиеническим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Внесение изменений в справочники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классификаторы в сфере санитарных, ветеринарно-санитарных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карантинных фитосанитарных 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карантинных объектов Евразийского экономического союза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Разработка и утверждение справочников и 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лекарственных средств и медицинских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справочник квалификационных степеней среднего и высшего профессионального образования, относящихся к сфере обращения лекарственных 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классификатор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образованию (в части специальностей, относящихся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производству и обращению лекарственных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классификатор должностей служащих (в части должностей, относящихся к производству и обращению лекарственных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классификатор ученых степеней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перечень видов организаций, контролируемых в процессе обращения лекарственных средств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Казахстан**)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перечни видов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мониторинга безопасности и контроля качества лекарственных 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(Министерство здравоохранения Республики Беларусь, Республиканское унитарное предприятие "Центр экспертиз и испытаний в здравоохранении" (Республика Беларусь)** (далее – Центр экспертиз)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лекарственных средств),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Федеральная служба по надзору в сфере здравоохранения (Росздравнадзор)**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отношении медицинских изделий))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28, 30, 34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справочник инспектируемых видов деятельности организаций-производителей 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(Минздрав России)**)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классификатор характеристик лекарственных препаратов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Беларусь, Центр экспертиз**)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классификатор группировочных, общепринятых и химических наименований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(Минздрав России, Федеральное государственное бюджетное учреждение "Научный центр экспертизы средств медицинского применения**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(ФГБУ "НЦЭСМП" Минздрава России)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справочник наименований гомеопатического материала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справочник вспомогательных веществ, используемых при производстве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Кыргызской Республики**)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 справочник функциональных назначений вспомогательных веществ, используемых при производстве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 классификатор областей медицинского применения медицинских изделий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Кыргызской Республики**)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 справочник путей введения лекарственных препаратов в организм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Беларусь, Центр экспертиз**)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 справочник структурных элементов регистрационного досье лекарственного препарата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Беларусь, Центр экспертиз**)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Внесение изменений в справочники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классификаторы в сфере обращения лекарственных средств и медицинских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классификатор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образованию (в части специальностей, относящихся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производству и обращению лекарственных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классификатор должностей служащих (в части должностей, относящихся к производству и обращению лекарственных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перечень видов организаций, контролируемых в процессе обращения лекарственных средств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Казахстан**)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перечень видов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мониторинга безопасности и контроля качества лекарственных средств 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(Министерство здравоохранения Республики Беларусь, Центр экспертиз 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лекарственных средств),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Росздравнадзор**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медицинских изделий))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28, 30, 34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справочник инспектируемых видов деятельности организаций – производителей лекарственных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классификатор характеристик лекарственных препаратов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(Министерство здравоохранения Республики Беларусь, Центр экспертиз**)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классификатор группировочных, общепринятых и химических наименований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справочник наименований гомеопатического материала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(Минздрав России,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справочник вспомогательных веществ, используемых при производстве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Кыргызской Республики**)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справочник функциональных назначений вспомогательных веществ, используемых при производстве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классификатор областей медицинского применения медицинских изделий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Кыргызской Республики**)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справочник международных непатентованных наименований лекарственных средств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классификатор единиц измерения дозировки и концентрации действующих веществ в составе лекарственных препаратов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номенклатура лекарственных форм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классификатор комплектующих средств упаковки лекарственных препаратов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классификатор лекарственного растительного сырья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Кыргызской Республики**)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номенклатура медицинских изделий Евразийского экономического союза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(Росздравнадзор**)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классификатор видов первичных упаковок лекарственных средств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классификатор видов вторичных (потребительских) упаковок лекарственных средств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классификатор видов производственной деятельности в сфере производства лекарственных средств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 анатомо-терапевтический химический классификатор лекарственных средств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сведения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(Минздрав России, 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22) классификатор видов документов регистрационного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лекарственного препарата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Беларусь, Центр экспертиз**)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23) классификатор видов документов регистрационного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лекарственного препарата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Беларусь, Центр экспертиз**)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классификатор видов документов, оформляемых при рассмотрении регистрационного досье медицинского изделия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(Росздравнадзор**)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25) классификатор типов изменений регистрационного досье лекарственного препарата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Казахстан**)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26) справочник контролируемых показателей качества лекарственных средств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Казахстан**)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27) классификатор видов документов регистрационного досье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изделия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(Росздравнадзор**)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28) классификатор видов работ и услуг, составляющих медицинскую деятельность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Кыргызской Республики**)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29) классификатор видов неблагоприятных событий,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использованием медицинских изделий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(Росздравнадзор**)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 справочник путей введения лекарственных препаратов в организм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Беларусь, Центр экспертиз**)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 справочник структурных элементов регистрационного досье лекарственного препарата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Беларусь, Центр экспертиз**)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перечень этапов (стадий) производства лекарственных средств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(Минздрав России,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33) международная статистическая классификация болезней и проблем, связанных со здоровьем 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уполномоченные органы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(Минздрав России,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ФГБУ "НЦЭСМП" Минздрава России**)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 справочник видов изменений, вносимых в регистрационное досье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(Министерство здравоохранения Республики Казахстан**)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B2G</w:t>
            </w:r>
          </w:p>
        </w:tc>
      </w:tr>
    </w:tbl>
    <w:bookmarkStart w:name="z1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5"/>
    <w:bookmarkStart w:name="z1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 14 апреля 2015 г. № 29.</w:t>
      </w:r>
    </w:p>
    <w:bookmarkEnd w:id="6"/>
    <w:bookmarkStart w:name="z1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Оператор (операторы), участвующий в разработке и ведении справочника (классификатора).</w:t>
      </w:r>
    </w:p>
    <w:bookmarkEnd w:id="7"/>
    <w:bookmarkStart w:name="z1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Оператор (операторы), участвующий в разработке и ведении справочника (классификатора), определяется Комиссией дополнительно.</w:t>
      </w:r>
    </w:p>
    <w:bookmarkEnd w:id="8"/>
    <w:bookmarkStart w:name="z1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 Срок исполнения мероприятия указан ориентировочно, фактический срок исполнения должен учитывать дату утверждения Коллегией Комиссии классификатора (справочника).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