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c6ae" w14:textId="bc2c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июня 2019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лекарственных средств в рамках Евразийского экономического союза при Коллегии Евразийской экономической комиссии, утвержденный Решением Коллегии Евразийской экономической комиссии от 30 октября 2012 г. № 204,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от Республики Беларусь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 Республики Беларусь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4"/>
        <w:gridCol w:w="1204"/>
        <w:gridCol w:w="9892"/>
      </w:tblGrid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Ефремова Ирина Николаевна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Республиканской клинико-фармакологической лабораторией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Александр Иванович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по продаже Республиканского унитарного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Кугач Антон Алексеевич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лекарственного обеспечения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Лавник Елена Борисовна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Малашко Наталья Владимировна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фармацевтической инспекции и организации лекарственного обеспечения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Сергей Игоревич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 Татьяна Владимировна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(по производственным вопросам) управления организации производства, инвестиций и перспективного развития Республиканского унитарного предприятия "Управляющая компания холдинга "Белфармпром"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Сеткина Светлана Борисовна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Республиканской клинико-фармакологической лабораторией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Стефанович Дарья Александровна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технической документации и стандартизации Республиканского унитарного предприятия "Белмедпрепараты"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Стреха Игорь Станиславович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лабораторией фармакопейного и фармацевтического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 Наталья Павловна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юридической и кадровой работе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Тимошина Валентина Васильевна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Республиканской контрольно-аналитической лаборатории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Тумеля Татьяна Леонидовна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Шамсутдинова Татьяна Анатольевна</w:t>
            </w:r>
          </w:p>
        </w:tc>
        <w:tc>
          <w:tcPr>
            <w:tcW w:w="1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лекарственных средств Республиканского унитарного предприятия "Центр экспертиз и испытаний в здравоохранении";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состав рабочей группы от Кыргызской Республики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Кыргызской Республики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81"/>
        <w:gridCol w:w="1381"/>
        <w:gridCol w:w="953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Абдырасулова Нази Токтобаевна 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надлежащих фармацевтических практик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Бекбоев Канат Темирбекович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Джанкорозова Мариям Кадыркуловна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Кабылбекова Айнура Дайырбековна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надлежащих фармацевтических практик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 Чинара Мырзакматовна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качества лекарственных средств и медицинских изделий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Неджибе Абдулловна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Сезим Эсенбековна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главного специалиста отдела регулирования систем оценки соответствия и халал индустрии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Курманжан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Марткул Асанкановна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Турдалиева Асель Бейшенбековна</w:t>
            </w:r>
          </w:p>
        </w:tc>
        <w:tc>
          <w:tcPr>
            <w:tcW w:w="1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включить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группы от Российской Федерации Каташинскую Анну Александровну – старшего государственного таможенного инспектора отдела обеспечения контроля специфических товаров Управления торговых ограничений, валютного и экспортного контроля Федеральной таможенной службы.  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Настоящее распоряжение вступает в силу с даты его опубликования на официальном сайте Евразийского экономического союза.  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