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d890" w14:textId="8c9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июня 2019 года № 91. Утратило силу распоряжением Коллегии Евразийской экономической комиссии от 7 июня 2022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07.06.2022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конкурентной политике, антимонопольному регулированию и государственному ценовому регулированию.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2019 г. № 91 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конкурентной политике, антимонопольному регулированию и государственному ценовому регулированию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30.06.2020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23.03.2021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 Рубенович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Маркосян Тигран Артурович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Государственной комиссии по защите экономической конкуренции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Вежновец Иван Валерьевич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Картун Андрей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 Галымжан Аманжолович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Тайлаков Кенешбай Доскулович 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Пузыревский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Андрей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Подкомитет по конкурентной политике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Великсоновна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разработке общей политики и методологии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Гамлетовна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 связей с общественностью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Артемовна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рынков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Шушан Степановна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сотрудничества и применения мер нетарифного регулирования Министерства антимонопольного регулирования и 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Юридического управления Министерства антимонопольного регулирования и 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Микулич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экономики торговли и услуг Белорусского государственного экономического университета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Маратулы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 Жанатович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Бейсенгалиулы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Ертлесова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агропромышленного комплекса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Тохтарханкызы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Тенельбаевна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Бакытовна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борьбе с картелями Департамента расследований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Сагынтаевич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общественного мониторинга и работы с административными барьерами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Департамента финансового рынка и иных отраслей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Ибадуллаулы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Турпалэлиевич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биржевого контроля Департамента биржевого контроля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Назина Абдулазисовна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рекламы, защиты прав 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развития конкуренции Управления политики предпринимательства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экспертов, профессор кафедры менеджмента Сибирского института управления Российской академии народного хозяйства и государственной службы при Президенте Российской Федерации, руководитель Центра исследования конкурентной политики и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 экологии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Подкомитет по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Навасардян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Гагикович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за недобросовестной конкуренцией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Аветикович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концентрациями, государственной поддержкой и госзакупками Управления по защите конкуренции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Эминовна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законодательства и правового обеспечения Юридического управления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Арменович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 и доминирующим положением Управления по защите конкуренции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сотрудничества и применения мер нетарифного регулирования Министерства антимонопольного регулирования и 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Юридического управления Министерства антимонопольного регулирования и 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экономики торговли и услуг Белорусского государственного экономического университета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Маратулы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Бейсенгалиулы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Ертлесова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Гульмира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агропромышленного комплекса Департамента промышленности и агропромышленного комплекса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Тохтарханкызы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Департамента транспорта и связи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Тенельбаевна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Колдасбек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Меиржан Отегенулы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Казбек Балмуханулы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Бакытовна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Ербакыт Орынгалиевич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Сагынтаевич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общественного мониторинга и работы с административными барьерами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Департамента финансового рынка и иных отраслей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Сериковна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Ибадуллаулы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Турпалэлиевич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биржевого контроля Департамента биржевого контроля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Васильевна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развития конкуренции Управления политики предпринимательства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Саида Октамовна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службы";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Подкомитет по государственному ценовому регулированию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разработке общей политики и методологии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Великсоновна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разработке общей политики и методологии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Артемовна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рынков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Микулич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экономики торговли и услуг Белорусского государственного экономического университета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 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Абдимолдаева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Найля Калиакбаровна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экономики и тарифообразования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 Куанышбековна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электроэнергетики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Маратулы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Бейсенгалиулы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агропромышленного комплекса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Бакытович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Замира Орынбасаровна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железнодорожного транспорта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Тохтарханкызы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Тенельбаевна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Колдасбек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Меиржан Отегенулы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Рахметуллаевич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в сфере водоснабжения и водоотведения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Бакытовна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Департамента финансового рынка и иных отраслей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Аскарович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Сериковна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Айымгуль Газизкызы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Ибадуллаулы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Токтамысов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Сабырович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теплоэнергетики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Турпалэлиевич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биржевого контроля Департамента биржевого контроля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Урунбаевич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железнодорожного транспорта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Маматоморов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 Аматович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Соодалиева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Дамира Становна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конкуренции Управления политики предпринимательства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Нижегородцев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Витальевич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