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88fb" w14:textId="f4c8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мая 2019 года № 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 и фитосанитарных мер.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сентября 2012 г. № 161 "О Консультативном комитете по техническому регулированию, применению санитарных, ветеринарных и фитосанитарных мер";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декабря 2012 г. № 280 "О внесении изменений в состав Консультативного комитета по техническому регулированию, применению санитарных, ветеринарных и фитосанитарных мер";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26 марта 2013 г. № 56 "О внесении изменений в Решение Коллегии Евразийской экономической комиссии от 18 сентября 2012 г. № 161";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сентября 2013 г. № 184 "О внесении изменения в состав Консультативного комитета по техническому регулированию, применению санитарных, ветеринарных и фитосанитарных мер";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августа 2014 г. № 141 "О внесении изменений в состав Консультативного комитета по техническому регулированию, применению санитарных, ветеринарных и фитосанитарных мер";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81 "О внесении изменений в состав Консультативного комитета по техническому регулированию, применению санитарных, ветеринарных и фитосанитарных мер";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декабря 2016 г. № 197 "О внесении изменений в состав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октября 2017 г. № 141 "О внесении изменений в состав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марта 2018 г. № 41 "О внесении изменений в состав Консультативного комитета по техническому регулированию, применению санитарных, ветеринарных и фитосанитарных мер".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мая 2019 г. № 87   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техническому регулированию, применению санитарных, ветеринарных и фитосанитарных мер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24.03.2020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15.09.2020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26.01.2021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13.09.2021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29.03.2022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20.12.2022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27.12.2023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21.05.2024 </w:t>
      </w:r>
      <w:r>
        <w:rPr>
          <w:rFonts w:ascii="Times New Roman"/>
          <w:b w:val="false"/>
          <w:i w:val="false"/>
          <w:color w:val="ff0000"/>
          <w:sz w:val="28"/>
        </w:rPr>
        <w:t>N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08.04.2025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Бакунц Нунэ Григорьевна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государственной некоммерческой организации "Национальный центр по контролю и профилактике заболеваний"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Наира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регулирования Управления развития инфраструктур качества аппарата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Закарян Жанна Рубиковна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инфраструктур качества аппарата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Никоян Артур Гагикович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фитосанитарного управления Инспекционного органа по безопасности пищевых продуктов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Липаритович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ветеринарного управления Инспекционного органа по безопасности пищевых продуктов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Нарек Артемович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Тагуи Аршавировна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Инспекционного органа здравоохранения и труда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Гоар Гагиковна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безопасности пищевых продуктов Инспекционного органа по безопасности пищевых продуктов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Месроп Гегамович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пограничного государственного надзора Инспекционного органа по безопасности пищевых продуктов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Меланя Завеновна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безопасности пищевых продуктов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Славик Айкович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Инспекционного органа здравоохранения и труда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Царукян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Степановна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Инспекционного органа по безопасности пищевых продуктов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 Кирилл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Самкин Игорь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Республиканского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Скуранович Анжела Леонидовна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Сычик Сергей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научно-исследовательского института гигиены, токсикологии, эпидемиологии, вирусологии и микробиологии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Труханове Анатолий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унитарного предприятия "АДЛ", член совета общественного объединения "Белорусский союз предпринимателей"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 Александр Иосифович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Республиканского общественного объединения "Белорусская научно-промышленная ассоциация"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Андреевич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открытого акционерного общества "Ананичи", член общественного объединения "Белорусский союз предпринимателей"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 "Главная государственная инспекция по семеноводству, карантину и защите растений" Министерства сельского хозяйства и продовольствия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унитарного предприятия "АДЛ", член совета общественного объединения "Белорусский союз предпринимателей"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Валерьевна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международной деятельности научно-исследовательского института гигиены, токсикологии, эпидемиологии, вирусологии и микробиологии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Шваюнов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Олегович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строительства и архитектуры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Чеславович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архитектуры, градостроительства, проектной, научно-технической, инновационной политики и цифровой трансформации Министерства архитектуры и строительства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Долголевец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чрезвычайным ситуациям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Моргунова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комитета по стандартизации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Павловна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Белорусского государственного концерна пищевой промышленности "Белгоспищепром"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 государственный санитарный врач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Амирханова Еркежан Магауиновна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"Казахстанский институт стандартизации и метрологии"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Омирзак Кубегенович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Бауржан Рамазанович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государственного учреждения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Перуашев Азат Турлыбекулы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экономической реформе и региональному развитию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Нуркан Олжабаевич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санитарно-эпидемиологического контроля Министерства здравоохранения Республики Казахстан, заместитель главного государственного санитарного врача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Акмади Адилович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Шуйкебаева Жазира Саулебековна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технического регулирования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Рашидовна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Раззаренов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Координационного центра по техническому регулированию Республиканского государственного предприятия "Казахстанский институт стандартизации и метрологии"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Еркежан Магауиновна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"Казахстанский институт стандартизации и метрологии"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Каримович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Серикулы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железнодорожной логистики Комитета железнодорожного и водного транспорта Министерства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Шамильевич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сертификации сельскохозяйственной продукции Департамента агропродовольственных рынков и переработки сельхозпродукции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 Бахытжанович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агропромышленного комплекса и пищевой промышленности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Бакытович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охраны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Департамента труда и социального партнерства Министерства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Елдос Ермагамбетович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контроля Комитета государственных доходов Министерства финансов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Тюлегенов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Бексултанович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ветеринарного контроля и надзора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Сатжан Куанышулы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железнодорожной инфраструктуры Комитета железнодорожного и водного транспорта Министерства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Есентемирович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председателя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Айтмурзаева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Турдакуновна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стандартизации Центра по стандартизации и метрологии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Асыпбеков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Бейшенбекович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химизации, защиты и карантина растений Министерства водных ресурсов, сельского хозяйства 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Гульсада Идрисовна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контролю и надзору в сфере дорожно-транспортной безопасности Министерства транспорта и коммуникации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 Байдалиевич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профилактики заболеваний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Каарбаева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Токтогуловна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реализации решений по экспорту и интеграции Министерства водных ресурсов, сельского хозяйства 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Сатылганов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Салаватович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радиационно-химической (бактериологической) защиты Управления защиты населения и территории Министерства чрезвычайных ситуаций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Табалдиев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 Кылычбекович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внутреннего ветеринарного надзора Ветеринарной службы при Министерстве сельского хозяйства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Чекирбаев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Кадырович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перерабатывающей промышленности и органического сельского хозяйства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Шабданов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Касмалиевич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технического регулирования и метрологии Министерства экономики и коммерции Кыргызской Республики;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Болотбек Асанович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по стандартизации и метрологии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Бубужан Камчыбековна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 государственный санитарный врач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кызы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реализации решений по экспорту и интеграции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Арсланбек Таланбекович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промышленности Министерства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 Абдалиевич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профилактики заболеваний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Ассоциации развития агропромышленного комплекса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Кыпчакович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профилактики неинфекционных заболеваний и государственного санитарного надзора Департамента профилактики заболеваний и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эксперт-консультант в сфере пищевой безопасности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Джумалиева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Канышай Толобековна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стандартизации Управления стандартизации Центра по стандартизации и метрологии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 Маликович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центра сертификации в строительстве при Министерстве строительства, архитектуры и жилищно-коммунального хозяйства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 Абдыракунович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реализации решений по перерабатывающей промышленности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Мундузбаев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Доолотбек Ормонович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промышленной безопасности Службы экологического и технического надзора при Министерстве природных ресурсов, экологии и технического надзора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Матеев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 Уларбекович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международного сотрудничества и по работе с ЕАЭС Ветеринарной службы при Министерстве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Атыркул Джумамидиновна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аккредитации лабораторий Кыргызского центра аккредитации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Насирдинов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Насирдинович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Сотовалдиев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Адилет Шершенбекович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противоэпизоотического надзора Ветеринарной службы при Министерстве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Динагуль Сатаровна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профилактики инфекционных заболеваний и государственного санитарно-эпидемиологического надзора Департамента профилактики заболеваний и санитарно-эпидемиологического надзора Министерства здравоохранения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Долосович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Ветеринарной службы при Министерстве водных ресурсов, сельского хозяйства 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 Камалдинович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Жазгуль Кадырбековна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по реализации решений по экспорту и интеграции Министерства водных ресурсов, сельского хозяйства 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Бекболот Белекбаевич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государственного регулирования в сфере охраны окружающей среды и экологической безопасности при Министерстве природных ресурсов, экологии и технического надзора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Абдылдаевич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Жоробековна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Шамсутдин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Чолпон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профилактики заболеваний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Брагина Ирина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государственной политики в сфере технического регулирования, стандартизации и обеспечения единства измерений Министерства промышленности и торговли Российской Федерации;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Данкверт Сергей Алексеевич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Залазаев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Борисович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Михаил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Дмитрий Юльевич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представитель Уполномоченного при Президенте Российской Федерации по защите прав предпринимателей по вопросам сертификации, лицензирования и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Анна Юрьевна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надзору в сфере защиты прав потребителей и благополучия человека – главный государственный санитарный врач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Александр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градостроительной деятельности и архитектуры Министерства строительства и жилищно-коммунального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Ферапонтов Алексей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экологическому, технологическому и атомному надзору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Шалаев Антон Павлович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Григорьевич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федерального автономного учреждения "Федеральный центр нормирования, стандартизации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технической оценки соответствия в строительстве"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ветеринарии Министерства сельского хозяйства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Заместителя Председателя Правительства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сфере лицензирования, контрольно-надзорной деятельности, аккредитации и саморегулирования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Стариков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Викторович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регуляторной политики и оценки регулирующего воздействия Министерства экономического развития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Григорьевич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строительства и жилищно-коммунального хозяйства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Павлович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ветеринарному и фитосанитарному надзору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Швабаускене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общественного совета при Министерстве сельского хозяйства Российской Федерации, генеральный директор Национального союза производителей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Ращуков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пищевой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перерабатывающей промышленности Министерства сельского хозяйства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Григорьевна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Леонидович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директора по техническому регулированию федерального автономного учреждения "Федеральный центр нормирования, стандартизации и технической оценки соответствия в строительстве"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растениеводства, механизации, химизации и защиты растений Министерства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