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ea596" w14:textId="b5ea59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состав Консультативного комитета по таможенному регулированию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21 мая 2019 года № 86.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распоряжением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даты его опубликования на официальном сайте Евразийского экономического союза).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по таможенному регулированию, утвержденный распоряжением Коллегии Евразийской экономической комиссии от 22 марта 2016 г. № 31, следующие изменения: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включить в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следующих лиц: 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Армения 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Саакян Арпине Эдиковна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специалист Департамента международной экономической интеграции Аппарата Премьер-министра Республики Армения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Беларусь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Дубровская Татьяна Валерьевна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тарифного регулирования и таможенных платежей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Мацкевич Вадим Викторович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Республиканского союза участников таможенных отношений</w:t>
            </w:r>
          </w:p>
        </w:tc>
      </w:tr>
    </w:tbl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Досумов Данияр Нуржанович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по вопросам функционирования ТС и ЕврАзЭС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Жапаркулов Нуржан Бакытович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промышленной политики Департамента международной экономической интеграции Министерства индустрии и инфраструктурного развития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Канашкина Елена Анатольевна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Уразбеков Махсат Сабиржанович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эксперт управления таможенной политики Департамента налоговой и таможенной политики Министерства национальной экономики Республики Казахстан</w:t>
            </w:r>
          </w:p>
        </w:tc>
      </w:tr>
    </w:tbl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Кыргызской Республики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Турдалиев Жапыбек Алымкулович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Управления таможенной политики Министерства экономики Кыргызской Республики</w:t>
            </w:r>
          </w:p>
        </w:tc>
      </w:tr>
    </w:tbl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Российской Федерации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Высоцкая Евгения Михайловна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Центрального информационно-технического таможенного управления 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Ивин Владимир Владимирович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начальник Аналитического управления Федеральной таможенной службы;</w:t>
            </w:r>
          </w:p>
        </w:tc>
      </w:tr>
    </w:tbl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указать новые должности следующих членов Консультативного комитета: 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Артемьев Алексей Алексеевич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начальника Главного управления организации таможенного контроля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Бейсенов Марат Жумажанович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оперативного контроля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Рахимов Куат Женисович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Департамента таможенной методологии Комитета государственных доходов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Садвакасов Нуркан Олжабаевич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председателя Комитета контроля качества и безопасности товаров и услуг Министерства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Скиба Владимир Юрьевич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начальника Центрального информационно-технического таможенного управления Федеральной таможенной службы;</w:t>
            </w:r>
          </w:p>
        </w:tc>
      </w:tr>
    </w:tbl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исключить из </w:t>
      </w:r>
      <w:r>
        <w:rPr>
          <w:rFonts w:ascii="Times New Roman"/>
          <w:b w:val="false"/>
          <w:i w:val="false"/>
          <w:color w:val="000000"/>
          <w:sz w:val="28"/>
        </w:rPr>
        <w:t>состава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Консультативного комитета Планина А.А., Абдуалиеву М.К. и Сламбекова С.Т.   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распоряжение вступает в силу с даты его опубликования на официальном сайте Евразийского экономического союза.    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