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1cfe" w14:textId="6dc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функционированию внутренних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мая 2019 года № 83. Утратило силу распоряжением Коллегии Евразийской экономической комиссии от 14 мая 2019 года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24.08.2021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функционированию внутренних рынков.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ноября 2016 г. № 189 "О составе Консультативного комитета по функционированию внутренних рынков".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2019 г. № 83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функционированию внутренних рынков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Аванесян Анаит Торгомовна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Анапиосян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Аревик Вартановна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и науки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Бабаян Альберт Артурович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Ваграмян Лусине Кареновна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внутренней торговли и конкуренции Управления по политике развития деловой и инвестиционной среды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Варданян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Гегам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транспорта, связи и информационных технологий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Давтян Ирина Варшамовна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Миграционной службы Министерства территориального управления и развития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Джагарян Эдгар Ашотович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по безопасности пищевых продуктов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 Наира Куйбышевна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Евразийского экономического союза и внешней торговли Министерства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Кочарян Виген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Евразийского экономического союза и внешней торговли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Лусине Эдиковна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международной экономической интеграции Аппарата Премьер-министра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 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евразийской интеграции Главного управления России, стран СНГ и евразийской интеграции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Аношко Сергей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обеспечения и регулирования перевозок и международного сотрудничества Департамента по авиации Министерства транспорта и коммуникаций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 Игорь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открытого акционерного общества "Авиакомпания Трансавиаэкспорт"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Высоцкая Наталья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Голото 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Игорь Аркадьевич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обеспечения производственной деятельности Республиканского унитарного предприятия "Национальная авиакомпания "Белавиа"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Картун Андрей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Кахро 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внутренней торговли и выставочной деятельности Белорусского государственного концерна по производству и реализации товаров легкой промышленности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Игорь Леопольдович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международного сотрудничества Управления программ развития и международного сотрудничества Министерства транспорта и коммуникаций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Мацевило 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Мурашко Наталья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внешнеэкономических связей Белорусского государственного концерна по производству и реализации товаров легкой промышленности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Осмола Ирина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Перминова 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Геннадий Брониславович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Аслан Жанабергенович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евразийской интеграции Департамента международных финансовых отношений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Канат Еркенович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международного сотрудничества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Больгерт Евгений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Аида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 Альбина Акжигитовна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Ермекпаева Розалина Аскаровна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за техническими регламентами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 Темирлан Бекетович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промышленного сотрудничества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Кабираева Айнур Аскаровна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анализа и мониторинга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Калиаскарова Зарина Турехановна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промышленного сотрудничества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Файзрахман Айткалиевич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Санжар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многостороннего военно-технического сотрудничества Департамента военно-технической политики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Магай 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 государственных закупок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Маканова Мадина Мухамеджановна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Алтын Шайкеновна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 Канат Женсикбаевич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Райганиев Ерлан Тельманович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труда, социальной защиты и миграции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Данияр Нугманович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международных финансовых отношений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Садубаева Айгерим Набиевна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контролю за техническими регламентами Комитета охраны общественного здоровья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Сапина Гаухар Талаповна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Ерлан Медеуович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экономических интеграционных процессов Департамента международного сотрудничества и экономических интеграционных процессов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Айгуль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Ботагоз Балтаевна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Ботагоз Мухамедкалиевна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государственных услуг в сфере фармацевтической деятельности и интеграции Комитета фармации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Нуркен Орынбекович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труда и социального партнерства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 Эльдар Курманбекович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Абиров Мыктыбек Медетбекович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службы регулирования и надзора за финансовым рынком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Алимжанова Диляна Рустамовна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развития интеграции Управления координации ЕАЭС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 Эльдар Туралиевич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Аматов Эдильбек Алмазбекович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евразийской интеграции и международного сотрудничества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Бейшенов Майрамбек Мырзабекович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миграционной политики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Беккулиева Анаркуль Токтонбековна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продовольственной безопасности и агромаркетинга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Джунушалиев Бакыт Дженишевич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Агентства гражданской авиации при Министерстве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 Светлана Рыскулбековна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работе с ЕАЭС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Эрлан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работе с ЕАЭС и вопросам ВТО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 Акылай Тураровна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предпринимательской деятельности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 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антимонопольной политики Управления антимонопольной политики и развития государственных услуг Министерства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 Наркиз Дилдемуратович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содействия и занятости Министерства труда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 Назар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тарифного, нетарифного регулирования и экспортного контроля Управления торговой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Налобина Елена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внешних связей и интеграции Министерства транспорта и дорог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Осмоналиев Тимур Каныбекович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Управления по реализации проектов информационно-коммуникационных технологий и по вопросам ЕАЭС Государственного комитета информационных технологий и связи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Сагынбаев Жиргалбек Калмуратович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Садамкулова Фатима Исагуловна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легкой промышленности и прочих отраслей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Сатыгулов Мирлан Эсенкулович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миграционной политики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Сыдыканов Асылбек Сопубекович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Тайлаков Кенешбай Доскулович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Токтогулов Уланбек Темишевич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технического регулирования и работы с ЕАЭС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Токтоналиева Бубусара Жапаркуловна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торговой политики и развития экспорта Управления торговой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Токтосартов Камалдин Акунович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Тынарбекова Махабат Тынарбековна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миграционной политики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 Эркинбек Урайымович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Шабданов Бакытбек Касмалиевич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Шатемиров Кубаныч Таалайбекович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 Кубанычбек Абдимуталипович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налоговой политики Управления налоговой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Татьяна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экономики природопользования Департамента финансово-экономического обеспечения Министерства природных ресурсов и экологии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 Михаил Валериевич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Дмитрий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конкуренции, энергоэффективности и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Ольга Геннадьевна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алкогольного рынка Департамента налоговой и таможенной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Барабанов Василий Александрович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правового обеспечения Управления правового обеспечения и международного сотрудничества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Бурцев Димитрий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Сводного аналитического управления Федеральной службы по регулированию алкогольного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Горкавцев Владислав Степанович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Грачева Мария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Гусаров Григорий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Административного управления – секретариата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Даушев Артем Адгамович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Дашицыренова Арюна Дашидалаевна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деятельности в области обеспечения радиационной, химической и биологической безопасности Департамента науки, инновационного развития и управления медико-биологическими рисками здоровью Министерства здравоохранения Российской Федерации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Дашкова 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градостроительной деятельности и архитектуры Министерства строительства и жилищно-коммунального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Дейнеко Ирина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евразийской интеграции Департамента стран Европы, Северной Америки, СНГ и многостороннего экономического сотрудничества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Игорь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информационно-аналитического обеспечения Управления экспортного контроля Федеральной службы по 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 Андрей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и проведения государственного контроля за обращением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 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государственной политики в области железнодорожного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Епифанова Надежда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международных организаций, транспортной политики и регионального сотрудничества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Змеевская Татьяна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средств индивидуализации Управления организации предоставления государственных услуг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Елена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– начальник отдела международного сотрудничества Евразийского экономического союза с третьими странами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Анастасия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традиционных секторов и рынков Департамента развития секторов экономики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Коробутов 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 и таможенной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Косоуров 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международного экономического сотрудничества Федеральной антимонопольной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Наталья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науки, инновационного развития и управления медико-биологическими рисками здоровью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Котляренко Владимир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технической политики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 Алексей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атташе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Малинкина Елена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обработки данных и анализа ситуации на алкогольном рынке Сводного аналитического управления Федеральной службы по регулированию алкогольного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Медников Алексей 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акционерного общества "Региональный орган по сертификации и тестированию"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Мигеева 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Александр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Мудрова Анна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правового обеспечения и международного сотрудничества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Игорь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Департамента пищевой и перерабатывающей промышленности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 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отраслевого регулирования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 Игорь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СНГ и ЕАЭС Департамента международного сотрудничества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Носырева Елена Геннадьевна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доступа на внешние рынки и защитных мер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Перфильева Марианна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международного сотрудничества Федеральной службы по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Половинина Наталья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секторов экономики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Прокофьев Дмитрий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контроля за безопасностью ввозимых товаров Управления торговых ограничений, валютного и экспортного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 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международными организациями и инспекционной работы в области карантина растений и семенного контроля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Рындин Антон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доступа на внешние рынки и защитных мер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Садчикова 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в сфере применения ветеринарно-санитарных мер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Евгений Аскольдович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федерального казенного учреждения "Росдормониторинг"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Смоленский Вячеслав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 Полина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 Михаил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экспортной политике акционерного общества "Российский экспортный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Наталья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Сосунова Наталья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прогнозирования агропродовольственного рынка Департамента регулирования рынков АПК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Ставский Дмитрий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сохранности и организации дорожного движения Управления строительства и эксплуатации автомобильных дорог Федерального дорожного агентства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Сухарникова Екатерина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нормативно-правового обеспечения и развития деятельности организаций гражданской авиации Департамента государственной политики в области гражданской авиации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Трапкова Алла Аркадьевна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 Игорь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конкурентной среды на товарных рынках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Тюрин Владислав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борьбе с правонарушениями в сферах сельского хозяйства, материального производства и непроизводственной сфере управления "П"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Целикова Лариса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Административного управления – секретариата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 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федерального казенного учреждения "Центр мониторинга безопасной эксплуатации автомобильных дорог Федерального дорожного агентства"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Чурилова Мария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Шалаев Антон Павлович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Шацкий Роман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закупок товаров, работ, услуг государственного оборонного заказа управления мониторинга, анализа и учета закупок Департамента государственных закупок Министерства обороны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Шерышева Елена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межправительственных комиссий и стран СНГ Департамента международного сотрудничества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Щербакова Светлана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законодательства о внешнеэкономической деятельности Департамента экономического законодательства Министерства юстиции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Юлусов Виталий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стран СНГ Департамента международного сотрудничества Министерства энергетики Российской Федерации 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