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5262" w14:textId="a155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оценке возможностей информационных систем электронных торговых площадок Республики Армения и Российской Федерации для обеспечения взаимного признания электронных цифровых подписей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апреля 2019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июля 2018 г. № 19 "О взаимном признании электронной цифровой подписи для беспрепятственного доступа потенциальных поставщиков и поставщиков государств – членов Евразийского экономического союза к участию в государственных (муниципальных) закупках, проводимых в электронном формате":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оценке возможностей информационных систем электронных торговых площадок Республики Армения и Российской Федерации для обеспечения взаимного признания электронных цифровых подписей в целях дальнейшей доработки проекта плана мероприятий по вопросу взаимного признания электронной цифровой подписи, изготовленной в соответствии с законодательством Республики Армения, Республикой Беларусь, Республикой Казахстан и Российской Федерацией, с учетом технических особенностей применения электронных цифровых подписей и взаимодействия информационных систем электронных торговых площадок Республики Беларусь, Республики Казахстан и Российской Федерации.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Республики Армения и Правительство Российской Федерации обеспечить реализацию мероприятий, предусмотренных планом, утвержденным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2019 г. № 78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оценке возможностей информационных систем электронных торговых площадок Республики Армения и Российской Федерации для обеспечения взаимного признания электронных цифровых подписей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3"/>
        <w:gridCol w:w="1404"/>
        <w:gridCol w:w="5253"/>
      </w:tblGrid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Заключение договоров поставки (лицензионных договоров) на необходимое количество сертифицированных средств криптографической защиты информации с комплектом носителей ключевой документации и комплектом тестовых ключей (действующих, отозванных и с истекшим сроком действия) электронных цифровых подписей Республики Армения, Российской Федерации с целью апробации технологий обслуживания участников закупок – резидентов указанных государств на электронных торговых площадках (электронных площадках) Республики Армения и Российской Федерации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акционерное общество "ЭКЕНГ" (Республика Армения), акционерное общество "Аналитический Центр" (Российская Федерация), электронные торговые площадки (электронные площадки) Республики Армения и Российской Федерации, Министерство финансов Республики Армения, Министерство финансов Российской Федерации (при необходимости) и Министерство цифрового развития, связи и массовых коммуникаций Российской Федерации (при необходимости) 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разрешительных документов уполномоченных органов Российской Федерации на вывоз сертифицированных средств криптографической защиты информации из Российской Федерации в Республику Армения.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Российской Федерации в Республику Армения сертифицированных средств криптографической защиты информации, предназначенных для апробации технологий обслуживания участников закупок – резидентов Российской Федерации на электронных торговых площадках (электронных площадках) Республики Армения</w:t>
            </w:r>
          </w:p>
          <w:bookmarkEnd w:id="5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"ЭКЕНГ" (Республика Армения), акционерное общество "Аналитический Центр" (Российская Федерация), электронные торговые площадки (электронные площадки) Республики Армения и Российской Федерации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Получение разрешительных документов уполномоченных органов Республики Армения на ввоз из Российской Федерации сертифицированных средств криптографической защиты информации (при необходимости).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из Российской Федерации в Республику Армения сертифицированных средств криптографической защиты информации, предназначенных для апробации технологий обслуживания участников закупок – резидентов Российской Федерации на электронных торговых площадках (электронных площадках) Республики Армения</w:t>
            </w:r>
          </w:p>
          <w:bookmarkEnd w:id="6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акционерное общество "ЭКЕНГ" (Республика Армения), акционерное общество "Аналитический Центр" (Российская Федерация), электронные торговые площадки (электронные площадки) Республики Армения и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Получение разрешительных документов уполномоченных органов Российской Федерации на ввоз из Республики Армения сертифицированных средств криптографической защиты информации (при необходимости).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из Республики Армения в Российскую Федерацию сертифицированных средств криптографической защиты информации, предназначенных для апробации технологий обслуживания участников закупок – резидентов Республики Армения на электронных торговых площадках (электронных площадках) Российской Федерации</w:t>
            </w:r>
          </w:p>
          <w:bookmarkEnd w:id="8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акционерное общество "ЭКЕНГ" (Республика Армения), акционерное общество "Аналитический Центр" (Российская Федерация), электронные торговые площадки (электронные площадки) Республики Армения и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на базе акционерного общества "Аналитический Центр" (Российская Федерация) тестирования средств криптографической защиты информации Республики Армения в целях апробации технологий обслуживания участников закупок –резидентов Республики Армения и проверки электронной цифровой подписи, созданной в соответствии с законодательством Республики Армения, на электронных торговых площадках (электронных площадках) Российской Федерации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"ЭКЕНГ" (Республика Армения), акционерное общество "Аналитический Центр" (Российская Федерация)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Разработка согласованных требований к удостоверяющим центрам Республики Армения, включая структуру сертификата ключа электронной цифровой подписи Республики Армения, для их авторизации на электронных торговых площадках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(электронных площадках) Российской Федерации, а также требований к удостоверяющим центрам Российской Федерации в целях применения сертификата ключа проверки электронной цифровой подписи Российской Федерации на электронных торговых площадках (электронных площадках) Республики Армения (при необходимости)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1июля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Армения, Министерство цифрового развития, связи и массовых коммуникаций Российской Федерации, закрытое акционерное общество "ЭКЕНГ" (Республика Армения), акционерное общество "Аналитический Центр" (Российская Федерация)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тестирования программного обеспечения электронных торговых площадок (электронных площадок) Республики Армения и Российской Федерации в целях апробации технологий обслуживания участников закупок – резидентов указанных государств на электронных торговых площадках (электронных площадках) Республики Армения и Российской Федерации и взаимного признания электронной цифровой подписи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1июля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"ЭКЕНГ" (Республика Армения), акционерное общество "Аналитический Центр" (Российская Федерация), электронные торговые площадки (электронные площадки) Республики Армения и Российской Федерации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Подготовка совместного документа по результатам тестирования о возможности обеспечения взаимного признания электронной цифровой подписи Республики Армения на электронных торговых площадках (электронных площадках) Российской Федерации и электронной цифровой подписи Российской Федерации на электронных торговых площадках (электронных площадках) Республики Армения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2019 г.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"ЭКЕНГ" (Республика Армения), акционерное общество "Аналитический Центр" (Российская Федерация), электронные торговые площадки (электронные площадки) Республики Армения и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