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1061" w14:textId="b96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апреля 2019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8"/>
        <w:gridCol w:w="2298"/>
        <w:gridCol w:w="7704"/>
      </w:tblGrid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Сауле Сундатпайевна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стратегического планирования и анализа Министерства сельского хозяйства Республики Казахстан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5"/>
        <w:gridCol w:w="1385"/>
        <w:gridCol w:w="9530"/>
      </w:tblGrid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Довлетов Нурдин Турарович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заведующего отделом по работе с ЕАЭС и вопросам ВТО Министерства сельского хозяйства, пищевой промышленности и мелиорации Кыргызской Республики  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Майканов Манас Капазович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государственного ветеринарного надзора Государственной инспекции по ветеринарной и фитосанитарной безопасности при Правительстве Кыргызской Республики; 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Абдуалиеву М.К., Сарыбаеву У.К., Асылбекова Ж.А. и Куценко А.А. 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