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246" w14:textId="52d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марта 2019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налоговой политике и администрированию, утвержденный распоряжением Коллегии Евразийской экономической комиссии от 28 сентября 2015 г. № 97,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1729"/>
        <w:gridCol w:w="884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Грачья Арамович 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 Армине Федяевна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Микаэл Мушегович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 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Джурабеков Рашид Султанович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налогового законодательства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Дюсембекова Айнур Рамазановна 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Далел Байлакович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Кабдыраш Бауыржан Сагынжанулы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всеобщего декларирования Департамента цифровизации и государственных услуг Комитета государственных доходов Министерства финансов Республики Казахстан  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Дина Кабдылманаповна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всеобщего декларирования Департамента цифровизации и государственных услуг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Лукманова Айна Жикибаевна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Ануар Маратович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экспортного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Мейрамгазимов Заур Жаканович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управления администрирования акцизов Департамента налогового администрирования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Айдар Джуманович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Торгаутов Саят Кабибуллаевич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Светлана Александровна 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Дмитрий Анатольевич 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 Федеральной налоговой службы;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Наируи Рафиковна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трансфертного ценообразования и международных программ Управления международного сотрудничества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Адамян Сурен Фрунзевич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налогового сотрудничества Управления международного сотрудничества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Алоян Асанет Алексановна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налогов и обязательных платежей Управления методологии администрирования, процедур и обслуживания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Лерник Варужанович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Артур Шураевич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Назарян Армен Арамаисович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Патурян Сергей Ванушевич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Арман Вачаганович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Фаградян Нарине Мартиновна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налоговый инспектор отдела налогового сотрудничества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Болтач Лариса Николаевна 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контроля подакцизных товаров Главного управления контроля реализации товаров и услуг Министерства по налогам и сборам Республики Беларусь  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Ананяна Д.С., Гулиджогляна Г.А., Мирумяна В.М. и Сыргабаева Е.Т.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