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dca7" w14:textId="122d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26 февраля 2019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2019 – 2020 годы и информировать об этом Совет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февраля 2019 г. № 34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научно-исследовательских работ Евразийской экономической комиссии на 2019 – 2020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распоряжениями Коллегии Евразийской экономической комиссии от 06.08.2019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23.09.2019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26.11.2019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3"/>
        <w:gridCol w:w="2417"/>
      </w:tblGrid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НИР, шифр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Переходящие научно-исследовательские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"Разработка современной парадигмы развития Евразийского экономического союза с учетом глобальных вызовов"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"Разработка требований, проектов нормативных правовых актов, порядка организации, формирования и использования архивов электронных документов, обеспечивающих долговременное хранение и юридическую силу электронных документов в органах государственной власти государств – членов Евразийского экономического союза и Евразийской экономической комиссии в рамках трансграничного пространства доверия"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моделей регулирования трансграничного оборота данных"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информационных технологий – 2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 "Разработка методологии построения межстрановой таблицы "затраты – выпуск" Евразийского экономического союза, экспериментальный расчет и оценка интеграционного потенциала Союза на ее основе"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"Разработка системы статистических показателей цифровой экономики государств – членов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статистики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 "Разработка методологий формирования среднесрочного и долгосрочного прогнозирования развития агропромышленных комплексов (5 и 10 лет) государств – членов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агропромышленной политики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06.08.2019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системы повышения эффективности контроля (риск-ориентированного подхода) за соблюдением общих правил конкуренции на трансграничных рынках при проведении исследований, оценки состояния конкуренции и расследований в инициативном порядке"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законодательства и правоприменительной практики государств – членов ЕАЭС и Евразийского экономического союза по вопросам привлечения к ответственности и освобождения от нее за нарушение антимонопольного законодательства, рассмотрение международного опыта"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конкурентной политики и политики в области государственных закупок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концепции экосистемы цифровых транспортных коридоров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внутренним рынкам, информатизации, информационно-коммуникационным технологиям,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9 научно-исследовательских работ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начинаемые научно-исследовательские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"Перспективное развитие интеграционных процессов в рамках Евразийского экономического союза. Выработка предложений по стратегическим направлениям развития интеграции в контексте достижения целей Союза и совершенствования права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методологии анализа достижений показателей Целей устойчивого развития в рамках интеграционного объединения и ее практическая апробация на примере Евразийского экономического союза. Оценка влияния интеграционных процессов в Союзе на достижение данных показателей"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интеграции – 2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"Разработка методологии расчета показателя структурного бюджетного баланса и его оценка для государств – членов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"Форсайт-исследование будущего статистики внешней торговли товарами в условиях глобальной цифровизации"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статистики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"Разработка предложений о проведении экспертизы технологического уровня отраслей промышленности Евразийского экономического союза, в том числе в сравнении с мировым уровнем, для определения направлений формирования центров компетенций и повышения технологического уровня приоритетных отраслей промышленности согласно Основным направлениям промышленного сотрудничества в рамках Евразийского экономического союза, а также развития инновационных отраслей и технологических прорывных подходов на основе изучения программ развития в ЕС, Китае, Юго-Восточной Азии, США для формирования и представления предложений государствам – членам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"Исследование путей повышения эффективности промышленного и инновационного сотрудничества государств – членов Евразийского экономического союза в сфере создания и использования космических и геоинформационных технологий, продвижения космических продуктов и услуг на мировой рынок"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НИР "Разработка проекта стратегии развития станкоинструментальной промышленности Евразийского экономического союза на долгосрочную перспективу"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3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"Исследование международного опыта и нормативных правовых актов государств – членов Евразийского экономического союза, регулирующих выпуск в обращение минеральных удобрений, и разработка проекта порядка регистрации минеральных удобрений, а также порядка формирования и ведения единого реестра разрешенных к обращению на рынке Евразийского экономического союза минеральных удобрений с учетом положений технического регламента Евразийского экономического союза "О требованиях к минеральным удобрениям"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"Проведение информационно-аналитических исследований международного опыта по урегулированию споров и разногласий по принятым мерам в рамках контрольно-надзорных мероприятий за соблюдением обязательных требований к продукции и подготовка предложений по правовому регулированию в Евразийском экономическом союзе спорных вопросов в рамках осуществления государственного контроля (надзора) за соблюдением обязательных требований к продукции, установленных актами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 "Проведение информационно-аналитических исследований международного опыта, а также законодательства государств – членов Евразийского экономического союза в сфере установления ответственности за нарушение обязательных требований к продукции, а также за нарушение правил и процедур проведения обязательной оценки соответствия и подготовка предложений по внедрению в Евразийском экономическом союзе единых подходов к установлению ответственности за несоблюдение требований технических регламентов Союза, а также за нарушение правил и процедур проведения обязательной оценки соответствия, в том числе экономической ответственности"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НИР "Проведение информационно-аналитических исследований и подготовка предложений по совершенствованию нормативно-технической базы, в том числе по актуализации перечней стандартов и разработке межгосударственных стандартов, обеспечивающих реализацию технических регламентов Таможенного союза (Евразийского экономического союза)"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НИР "Проведение оценки научно-технического уровня технических регламентов Евразийского экономического союза, устанавливающих обязательные требования к отдельным видам продукции массового потребления, на основе анализа международных и европейских стандартов (правил, директив, рекомендаций и иных документов, устанавливающих требования к продукции), а также международной и европейской практики регулирования отдельных видов продукции массового потребления"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6. Пункт 6 исключен распоряжением Коллегии Евразийской экономической комиссии от 06.08.2019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НИР "Исследование международного опыта выполнения измерений в области определения массовой концентрации бутадиена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бутадиена, содержащегося в изделиях из полистирола и сополимеров стирола,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НИР "Исследование международного опыта выполнения измерений в области определения массовой концентрации хлорбензола в водных и воздушной средах и разработка на этой основе методики определения уровня миграции, выраженного в единицах массовой концентрации, в водные и воздушную среды хлорбензола, содержащегося в изделиях из поликарбоната, в целях применения и исполнения требований технических регламентов Евразийского экономического союза и осуществления оценки соответствия объектов технического регулирования требованиям, установленным к данному показателю в технических регламентах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технического регулирования и аккредитации – 7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"Вопросы гармонизации регулирования сфер естественных монополий"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транспорта и инфраструктуры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"Анализ отношений в сфере цифровой экономики, выявление ограничительных практик в поведении участников рынков"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23.09.2019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НИР "О разработке механизма специальных режимов ("регулятивных песочниц") в рамках реализации цифровой повестки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НИР "Разработка модели цифровой экосистемы для обеспечения трудоустройства и занятости граждан государств – членов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НИР "Разработка механизмов трансграничной идентификации субъектов экономической деятельности в рамках Евразийского экономического союза"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части, касающейся члена Коллегии (Министра) по внутренним рынкам, информатизации, информационно-коммуникационным технологиям, – 3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"Исследование перспектив развития внешней торговли со с2019 год 2019 год транами-партнерами Евразийского экономического союза и выработка предложений по устранению барьеров для реализации торгово-экономического потенциала Евразийского экономического союза в рамках новых соглашений о свободной торговле"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торговой политики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"Исследование международного опыта и практики в сфере защиты прав потребителей, разработка концептуальных и методических основ внедрения и реализации национальной (региональной) программы по защите прав потребителей, создания механизмов внесудебного урегулирования потребительских споров, в том числе трансграничных, правовой поддержки потребителей"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НИР "Разработка концепции и методического обеспечения повышения эффективности согласованной политики в сфере защиты прав потребителей в Евразийском экономическом союзе на основе внедрения межгосударственной стандартизации и процедур независимой экспертизы качества продукции и услуг"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2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НИР "Анализ рисков и перспектив развития Евразийского экономического союза в условиях торговых войн, финансовых санкций и роста протекционизма на глобальном рынке"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Подраздел исключен распоряжением Коллегии Евразийской экономической комиссии от 26.11.2019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опубликования на официальном сайте Евразийского экономического союза).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23 научно-исследовательские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Евразийской экономической комиссии – 32 научно-исследовательские работы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