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a675" w14:textId="a21a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февраля 2019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5"/>
        <w:gridCol w:w="1385"/>
        <w:gridCol w:w="953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Сизов Владимир Васильевич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концерна "Белнефтехим"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Алданазарова Венера Уракбаевна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регулирования в сфере транспортировки нефти Комитета по регулированию естественных монополий, защите конкуренции и прав потребителей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Асаутаев Бахтияр Берикович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Досщиева Альбина Акжигитовна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директора департамента экономической интеграции Национальной палаты предпринимателей Республики Казахстан "Атамекен"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Каинбердиев Дастан Абилкасымович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регулирования в сфере транспортировки газа Комитета по регулированию естественных монополий, защите конкуренции и прав потребителей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Якупбаева Юлия Константиновна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правления Национальной палаты предпринимателей Республики Казахстан "Атамекен" 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41"/>
        <w:gridCol w:w="1341"/>
        <w:gridCol w:w="9618"/>
      </w:tblGrid>
      <w:tr>
        <w:trPr>
          <w:trHeight w:val="30" w:hRule="atLeast"/>
        </w:trPr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Казымбекова Светлана Рыскулбековна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работе с Евразийским экономическим союзом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Макеева Жылдыз Рыскельдиевна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специалист отдела топливных ресурсов и теплоснабжения Государственного комитета промышленности, энергетики и недропользования Кыргызской Республики  </w:t>
            </w:r>
          </w:p>
        </w:tc>
      </w:tr>
      <w:tr>
        <w:trPr>
          <w:trHeight w:val="30" w:hRule="atLeast"/>
        </w:trPr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Сагынбаев Жыргалбек Калмуратович 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Государственного комитета промышленности, энергетики и недропользования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</w:tc>
      </w:tr>
      <w:tr>
        <w:trPr>
          <w:trHeight w:val="30" w:hRule="atLeast"/>
        </w:trPr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Абрамян Рафаэл Михайлович 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Рубцов Антон Сергеевич 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переработки нефти и газа Министерства энергетики Российской Федерации </w:t>
            </w:r>
          </w:p>
        </w:tc>
      </w:tr>
      <w:tr>
        <w:trPr>
          <w:trHeight w:val="30" w:hRule="atLeast"/>
        </w:trPr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Сорокин Павел Юрьевич 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энергетики Российской Федерации </w:t>
            </w:r>
          </w:p>
        </w:tc>
      </w:tr>
      <w:tr>
        <w:trPr>
          <w:trHeight w:val="30" w:hRule="atLeast"/>
        </w:trPr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Юлусов Виталий Витальевич 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переработки нефти и газа Министерства энергетики Российской Федерации </w:t>
            </w:r>
          </w:p>
        </w:tc>
      </w:tr>
      <w:tr>
        <w:trPr>
          <w:trHeight w:val="30" w:hRule="atLeast"/>
        </w:trPr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Наталия Юрьевна </w:t>
            </w:r>
          </w:p>
        </w:tc>
        <w:tc>
          <w:tcPr>
            <w:tcW w:w="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регулирования топливно-энергетического комплекса и химической промышленности Федеральной антимонопольной службы;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18"/>
        <w:gridCol w:w="1618"/>
        <w:gridCol w:w="9064"/>
      </w:tblGrid>
      <w:tr>
        <w:trPr>
          <w:trHeight w:val="30" w:hRule="atLeast"/>
        </w:trPr>
        <w:tc>
          <w:tcPr>
            <w:tcW w:w="1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Бибиков Денис Владимирович  </w:t>
            </w:r>
          </w:p>
        </w:tc>
        <w:tc>
          <w:tcPr>
            <w:tcW w:w="1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 </w:t>
            </w:r>
          </w:p>
        </w:tc>
      </w:tr>
      <w:tr>
        <w:trPr>
          <w:trHeight w:val="30" w:hRule="atLeast"/>
        </w:trPr>
        <w:tc>
          <w:tcPr>
            <w:tcW w:w="1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Махонин Дмитрий Николаевич  </w:t>
            </w:r>
          </w:p>
        </w:tc>
        <w:tc>
          <w:tcPr>
            <w:tcW w:w="16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регулирования топливно-энергетического комплекса и химической промышленности Федеральной антимонопольной службы;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Ботбаеву З.Б., Жантасова Т.Б., Жунусову Д.Б., Кулмурзина К.С., Тюлебекову Д.Б., Лобанова М.А., Молодцова К.В., Степанову В.А., Орозбекова А.А., Садабаева Т.Д., Сатыбекова М.Б. и Термечикову Г.К.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