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6cc4" w14:textId="e6a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февраля 2019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Евразийской экономической комиссии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81"/>
        <w:gridCol w:w="2481"/>
        <w:gridCol w:w="7338"/>
      </w:tblGrid>
      <w:tr>
        <w:trPr>
          <w:trHeight w:val="30" w:hRule="atLeast"/>
        </w:trPr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Гросс Юрий Иванович </w:t>
            </w:r>
          </w:p>
        </w:tc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техническому регулированию </w:t>
            </w:r>
          </w:p>
        </w:tc>
      </w:tr>
      <w:tr>
        <w:trPr>
          <w:trHeight w:val="30" w:hRule="atLeast"/>
        </w:trPr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 Лили Погосовна</w:t>
            </w:r>
          </w:p>
        </w:tc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технического регулирования и аккредитации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координаторов бизнес-сообществ государств – членов Евразийского экономического союза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3"/>
        <w:gridCol w:w="2033"/>
        <w:gridCol w:w="8234"/>
      </w:tblGrid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Якупбаева Юлия Константиновна 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Куразова А.Н., Чуйко М.Г. и Шаккалиева А.А.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