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a0ba" w14:textId="3c6a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форму ветеринарного сертификата на экспортируемые на таможенную территорию Евразийского экономического союза кожевенное, рогокопытное, кишечное, пушное меховое, овчинно-меховое и мерлушковое сырье, шерсть и козий пух, щетину, конский волос, перо и пух кур, уток, гусей и других птиц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2019 года № 238.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внесении изменений в форму ветеринарного сертификата на экспортируемые на таможенную территорию Евразийского экономического союза кожевенное, рогокопытное, кишечное, пушное меховое, овчинно-меховое и мерлушковое сырье, шерсть и козий пух, щетину, конский волос, перо и пух кур, уток, гусей и других птиц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ветеринарный сертификат на экспортируемые на таможенную территорию Евразийского экономического союза кожевенное, рогокопытное, кишечное, пушное меховое, овчинно-меховое и мерлушковое сырье, шерсть и козий пух, щетину, конский волос, перо и пух кур, уток, гусей и других птиц (</w:t>
      </w:r>
      <w:r>
        <w:rPr>
          <w:rFonts w:ascii="Times New Roman"/>
          <w:b w:val="false"/>
          <w:i w:val="false"/>
          <w:color w:val="000000"/>
          <w:sz w:val="28"/>
        </w:rPr>
        <w:t>форма № 32</w:t>
      </w:r>
      <w:r>
        <w:rPr>
          <w:rFonts w:ascii="Times New Roman"/>
          <w:b w:val="false"/>
          <w:i w:val="false"/>
          <w:color w:val="000000"/>
          <w:sz w:val="28"/>
        </w:rPr>
        <w:t>), предусмотренный Решением Комиссии Таможенного союза от 7 апреля 2011 г. № 607,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абзаце первом подпункта 4.1 слова "и произведены на предприятиях (хозяйствах) и административных территориях, свободных от заразных болезней соответствующих животных" заменить словами ", происходящих из хозяйств, официально свободных от заразных болезней соответствующих животных (птиц),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произведены на предприятиях, в отношении которых не были установлены ветеринарно-санитарные ограничения. Указанное сырье происходит из хозяйств, свободных от заразных болезней восприимчивых видов животных (птиц)";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подпункт 4.2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"4.2. Кожевенное и овчинно-меховое сырье является сырьем боенского происхождения и получено от животных, прошедших предубойный ветеринарный осмотр, а туши и внутренние органы подвергнуты послеубойной ветеринарно-санитарной экспертизе в полном объеме и допущены к реализации без ограничений.";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подпункт 4.4 дополнить абзацем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"Сборное мерлушковое и пушно-меховое сырье исследовано на сибирскую язву.";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подпункте 4.5 слова "международным требованиям" заменить словами "требованиям страны-экспортера".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изготовленные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 бланки ветеринарных сертификатов, выпущенные до вступления в силу настоящего Решения, используются до 1 декабря 2020 г.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