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bf3a" w14:textId="8ccb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</w:t>
      </w:r>
      <w:r>
        <w:rPr>
          <w:rFonts w:ascii="Times New Roman"/>
          <w:b/>
          <w:i w:val="false"/>
          <w:color w:val="000000"/>
        </w:rPr>
        <w:t xml:space="preserve">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(ТР ТС 021/2011) и осуществления оценки соответствия объектов технического регулирования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 "О принятии технического регламента Таможенного союза "О безопасности пищевой продукции" признать утратившим силу.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июля 2020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06.09.2022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18.12.2022);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 июля 2023); от 25.06.2024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"Продукция пищевая. Методы анализа для обнаружения генетически модифицированных организмов и производных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24276-2010 "Продукты пищевые. Методы выявления генетически модифицированных организмов и полученных из них продуктов. Основные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(ИСО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29981-2013 "Продукты молочные. Подсчет презумптивных бифидобактерий. Метод определения количества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7.14 ГОСТ 33491-2015 "Продукты кисломолочные, обогащенные бифидобактериями бифидум.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 "Молоко и молочная продукция. Методы определения бифидобактерий"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 "Продукты пищевые функциональные. Методы определения и подсчета пробиотических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"пробиотические микроорганизмы" статьи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(ISO 15214:1998)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24283-2014 "Консервы гомогенизированные для детского питания. Метод определения качества измельчения"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5698-51 "Хлеб и хлебобулочные изделия. Методы определения массовой доли поваренной соли"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5903-89 "Изделия кондитерские. Методы определения сахара"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2448-2013 "Продукты переработки фруктов и овощей. Определение содержания этанола"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12856-2015 "Продукция пищевая. Определение ацесульфама калия, аспартама и сахарина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12857-2015 "Продукция пищевая. Определение цикламата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15086-2015 "Продукция пищевая. Определение содержания изомальта, лактита, мальтита, манита, сорбита и ксилита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3629-47 "Молочные продукты. Метод определения спирта (алкоголя)"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276-2021 "Крупа пшеничная (Полтавская, "Артек").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16155-2015 "Продукты пищевые. Определение сукралозы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25268-82 "Изделия кондитерские. Методы определения ксилита и сорбита"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33460-2015 "Продукция соковая. Определение ксилита, сорбита и маннита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31754-2012 "Масла растительные, жиры животные и продукты их переработки. Методы определения массовой доли трансизомеров жирных кислот"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3703-2010 "Методика определения транс-изомеров жирных кислот в продуктах детского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616/2010 от 30.12.2010)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9231-2015 "Молоко и молочные продукты. Определение содержания сорбиновой и бензойной кислот в молоке и молочных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26181-84 "Продукты переработки плодов и овощей. Методы определения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28467-90 "Продукты переработки плодов и овощей. Метод определения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2077-2023 "Хлеб из ржаной хлебопекарной муки и смеси ржаной и пшеничной хлебопекарной муки.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30670-2000 "Продукты переработки плодов и овощей. Газохроматографический метод определения содержания сорбиновой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3034-2021 "Крупа овсяная.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33332-2015 "Продукты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33809-2016 "Мясо и мясные продукты. Определение сорбиновой и бензойной кислот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33839-2016 "Изделия кондитерские. Метод определения массовой доли бензойной кислоты"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1181-99 "Продукты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50476-93 "Продукты переработки плодов и овощей. Метод определения содержания сорбиновой и бензойной кислот при их совместном присутствии"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806-98 "Методика определения концентрации бензойной и сорбиновой кислот в пищевых продуктах методом ВЭЖХ" (свидетельство об аттестации № 69/987 от 23.06.1998)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04-59-2009 "Продовольственное сырье и пищевые продукты, БАД. Методика измерений массовой доли консервантов (сорбиновой, бензойной кислот и их солей) и подсластителей (ацесульфама калия, сахарина и его солей) методом капиллярного электрофореза с использованием системы капиллярного электрофореза "Капель" (свидетельство об аттестации № 04.04.108/(01.00035-2011)/2014 от 27.06.2014, номер в реестре ФР.1.31.2014.18536)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8 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 "Молоко и молочные продукты. Титриметрические методы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 "Молоко и продукты переработки молока. Методы определения кислотности"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 части 8 и пункт 13 части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33441-2015 "Масла растительные. Определение показателей качества и безопасности методом спектроскопии в ближней инфракрасной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5550-2021 "Крупа гречневая.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5784-2022 "Крупа ячменная.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6002-2022 "Крупа кукурузная.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04-50-2008 "Безалкогольная, соковая, винодельческая, ликероводочная и пивоваренная продукция. Методика измерений массовой концентрации кофеина, сорбиновой, бензойной кислот и их солей, сахарина,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04.031.097/(01.00035-2011)/2013 от 19.07.2013, номер в реестре ФР.1.31.2013.16369)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04-51-2008 "Безалкогольная, соковая, винодельческая, ликероводочная и пивоваренная продукция. Методика измерений массовой концентрации кофеина, аскорбиновой, сорбиновой, бензойной кислот и их солей, сахарина и ацесульфама К методом капиллярного электрофореза с использованием систем капиллярного электрофореза "Капель" (свидетельство об аттестации № 04.04.095/(01.00035-2011)/2013 от 19.06.2013,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ФР.1.31.2013.15581)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1528-1-2014 "Продукты пищевые с большим содержанием жира. Определение пестицидов и полихлорированных бифенилов (ПХБ). Часть 1. Общие положения"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32881-2014 "Продукты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33486-2015 "Продукты пищевые, комбикорма, объекты биологические животного происхождения. Метод определения содержания бета-адреностимуляторов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33616-2015 "Продукты пищевые, продовольственное сырье. Метод определения остаточного содержания мышьяксодержащих стимуляторов роста с помощью высокоэффективной жидкостной хроматографии-масс-спектрометрии с индуктивно-связанной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33971-2016 "Продукты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33978-2016 "Продукты пищевые и комбикорма. Метод определения содержания тиреостатиков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34139-2017 "Продукты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34284-2017 "Продукты пищевые, корма, продовольственное сырье, объекты биологические животного происхождения. Метод обнаружения анаболических стимуляторов роста с помощью иммуноферментного анализа с хемилюминесцентной детекцией с использованием технологии биочипов"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34592-2019 "Продукты пищевые, продовольственное сырье. Методы определения содержания инсектоакарицидов"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56962-2016 "Рыба, нерыбные объекты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57024-2016 "Рыба. Метод определения остаточного содержания производных бензоилмочевины с помощью сверхвысокоэффективной жидкостной хроматографии с времяпролетным масс-спектрометрическим детектором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 спектрометрическим детектированием"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310354-0054/2019 от 03.12.2019,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А-1/072 "Методические указания по определению остаточного содержания нитровина, 4-нитрофенолята и нифурстирената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310354-0073/2020 от 27.11.2020,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310354-0083/2022 от 25.02.2022,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А-1/074 "Методические указания по определению остаточного содержания азитромицина, китасамицина, тилдипирозина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пищевой продукции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310354-0064/2020 от 10.12.2020,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А-1/076 "Методические указания по определению остаточного содержания зоалена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310354-0066/2020 от 22.12.2020,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ФР.1.31.2021.39538)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А-1/077 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310354-0067/2020 от 25.12.2020, номер регистрации в ФИФ: ФР.1.31.2021.39544)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310354-0068/2020 от 25.12.2020,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А-1/080 "Методические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310354-0070/2020 от 29.12.2020,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ФР.1.31.2021.39559).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акрифлавина, диметилтионин (Azure А) метиленовой лазури В (Azure В), 9-аминоакридина,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фиолетового, метиленового синего,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Виктории синей В, Виктории синей R, основного синего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лейкомалахитового зеленого,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лейкокристаллического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310354-0078/2022 от 21.01.2022,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альдрина, амитраза,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бромпропилата, диазинона, кумафоса, метоксихлора,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Н,Н-диэтил-м-толуамид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диэтилтолуамида, пропетамфоса,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тау-флувалината,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тетрахлорвинфоса, флуметрина,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фосмета, хлорпирифоса,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хлорфенвинфоса, этиона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остаточных количеств ветеринарных лекарственных средств (фармакологически активных веществ и их метаболитов)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МУ-А-1/088 "Методические указания по определению остаточного содержания макролидов в кормах и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310354-0079/2022 от 01.02.2022,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ФР.1.39.2022.42862). Применяется для определения 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флюоро-эритромицина,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гамитромицина, джозамицина,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диритромицина, мидекамицина,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олеандромицина, рокситромицина,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телитромицина, азитромицина,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тилдипирозина, китасамицина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А-1/089 "Методические указания по определению остаточного содержания тетрациклинов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310354-0080/2022 от 02.02.2022, номер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в продукции 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тигециклина, демеклоциклина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миноциклина, метациклина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животноводства: 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масс-спекгрометрическим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33934-2016 "Мясо и мясные 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пищевые.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цефтиофура и его метаболитов в почках всех видов животных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флорфеникола и его метаболитов в печени всех видов животных и пищевой продукции, ее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диклазурила в печени и почках овец, кроликов, цыплят бройлеров, индейки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59326-2021 "Молоко и молочное сырье. Определение наличия ветеринарных препаратов и химиотерапевтических лекарственных средств методом иммуноферментного анализа с хемилюминесцентной детекцией с применением технологии биочипов".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баквилоприма в молоке и молочном 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2.687-2019 "Методика выполнения измерений. Определение бацитрацина в мясе и мясной продукции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2.692-2019 "Методика выполнения измерений. Определение содержания колистина в продукциях животного происхождения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3464-2019 "Определение остаточных количеств бацитрацина в молоке и молочных продуктах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703/2012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21.05.2012)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измерения содержания метаболитов нитрофуранов в продукции животного происхождения методом ИФА с использованием наборов реагентов производства ВЮО Scientific Corporation (США)" (свидетельство об аттестации № 749/2012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14.12.2012)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5335-2015 "Методика выполнения измерений содержания метронидазола в молочной продукции методом ИФА с использованием тест-систем производства Beijing Kwinbon Biotechnology Co., Ltd, Китай" (свидетельство об аттестации № 897/2015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5928-2017 "Методика выполнения измерений содержания колистина в продукции животного происхождения и кормах методом ИФА с использованием тест-систем производства EuroProximaB.V., Нидерланды"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1085/2017 от 27.12.2017)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5930-2018 "Методика выполнения измерений содержания линкомицина в молочной продукции с использованием тест-систем производства Beijing Kwinbon Biotechnology Co., Ltd, Китай"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1086/2018 от 03.01.2018)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32798-2014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6033-2018 "Методика выполнения измерений массовой доли дапсона в сырье животного происхождения методом высокоэффективной жидкостной хроматографии с масс-спектрометрическим детектированием" (свидетельство об аттестации № 1121/2018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6282-2020 "Массовая доля сульфадимезина и метронидазола в пищевой продукции животного происхождения. Методика выполнения измерений методом высокоэффективной жидкостной хроматографии с масс-спектрометрическим детектированием" (свидетельство об аттестации № 1239/2020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23.06.2020).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МИ В003-2020 (взамен МИ В003-2019)"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7640/03-RA.RU.311703-2020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16.10.2020,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241.0257/RA.RU.311866/2019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16.12.2019,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колистина в продукции животного происхождения методом ИФА с использованием набора реагентов MaxSignal® производства ВЮО Scientific Corporation (США) МИ 1095-2018 (МВИ.МН 5916-2017)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2344/420-RA.RU.311703-2018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20.04.2018,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ФР.1.31.2018.30619)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содержания тилозина в пробах меда, мяса, молока и яиц методом иммуноферментного анализа с помощью набора реагентов "ТИЛОЗИН-ИФА" производства ООО "ХЕМА", № K906I"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241.0198/RA.RU.311866/2017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03.07.2017,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ФР.1.31.2018.29395)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310354-0054/2019 от 03.12.2019, 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310354-0083/2022 от 25.02.2022, номер регистрации 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А-1/075 "Методические указания по определению остаточного содержания дапсона и тиамфеникола в пищевой продукции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310354-0065/2020 от 17.12.2020, номер регистрации в ФИФ: ФР.1.31.2021.39537).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дапсона, а также для тиамфеникола в жире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310354-0068/2020 от 25.12.2020, номер регистрации 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310354-0078/2022 от 21.01.2022, номер регистрации в ФИФ: ФР.1.31.2022.42893)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гатифлоксацина, гемифлоксацина,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грепафлоксацина, надифлоксацина,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орбифлоксацина, пазуфлоксацина,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пефлоксацина, спарфлоксацина,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А-1/104 "Методические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POCC.RU.0001.310354-0096/2023 от 14.04.2023, номер регистрации в ФИФ: ФР.1.31.2023.45846).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метаболитов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нитрофуранов в кишечном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32014-2012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57103-2016 "Продукция пищевая специализированная. Методы отбора проб, выявления и определения содержания наночастиц и наноматериалов в составе сельскохозяйственной и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57108-2016 "Продукция пищевая специализированная. Порядок контроля за содержанием наноматериалов в пищевой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8020-2002 "Система обеспечения единства измерений Республики Беларусь. Товары фасованные. Общие требования к проведению контроля количества товара"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2.3.1.0253-21 "Нормы физиологических потребностей в энергии и пищевых веществах для различных групп населения Российской Федерации"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6887-1-2015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1. Общие правила подготовки исходной суспензии и десятикратных разведений"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6887-5-2016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5. Специальные правила подготовки молока и молочной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6887-6-2015 "Микробиология пищевых продуктов и кормов для животных. Подготовка проб для анализа, исходной суспензии и десятичных разведений для микробиологического исследования.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6. Специальные правила приготовления проб, отобранных на начальной стадии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13307-2015 "Микробиология пищевых продуктов и кормов для животных. Начальная стадия производства.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17604-2017 "Микробиология пищевой цепи. Отбор проб с туши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31942-2012 (ISO 19458:2006) "Вода питьевая. Отбор проб для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7702.2.2-93 "Мясо птицы, субпродукты и полуфабрикаты птичьи. Методы выявления и определения количества бактерий группы кишечных палочек (колиформных бактерий родов Esherichia, Citrobacter, Enterobacter, Klebsiella, Serratia)"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9958-81 "Изделия колбасные и продукты из мяса.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32751-2014 "Изделия кондитерские. Методы отбора проб для микробиологических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51447-2001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3100-1-91) "Мясо и мясные 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6887-2-2013 "Микробиология пищевых продуктов и кормов для животных. Подготовка проб, исходной суспензии и десятикратных разведений для микробиологических исследований. Часть 2. Специальные правила подготовки мяса и мясных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51448-99 (ИСО 3100-2-91) "Мясо и мясные продукты. Методы подготовки проб для микробиологических исследований"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4.2.2578-10 "Санитарно- бактериологические исследования методом разделенного импеданса"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4.2.3016-12 "Методы контроля. Биологические и микробиологические факторы. Санитарно- паразитологические исследования плодоовощной, плодово-ягодной и растительной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37-0305 "Экспресс-методы индикации возбудителей паразитарных болезней в плодовоовощной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"патогенные микроорганизмы,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сальмонеллы"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6785-2015 "Молоко и молочные продукты. Обнаружение Salmonella spp."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20837-2013 "Микробиология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22118-2013 "Микробиология пищевых продуктов и кормов для животных. Полимеразная цепная реакция (ПЦР) для обнаружения и количественного учета патогенных микроорганизмов в пищевых продуктах. Технические характеристики"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 "Продукты пищевые. Метод выявления бактерий рода Salmonella"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7702.2.3-93 "Мясо птицы, субпродукты и полуфабрикаты птичьи.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14176-2022 "Мука кукурузная.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31468-2012 "Мясо птицы, субпродукты и полуфабрикаты из мяса птицы. Метод выявления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1891-2008 "Мясо птицы, субпродукты и полуфабрикаты птичьи. Метод ускоренного обнаружения сальмонелл"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50455-92 (ИСО 3565-75) "Мясо и мясные продукты. Обнаружение сальмонелл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"Listeria monocytogenes"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32031-2012 "Продукты пищевые. Методы выявления бактерий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11290-2-2008 "Микробиология продуктов питания и животных кормов. Горизонтальный метод обнаружения и подсчета микроорганизмов Listeria monocytogenes"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8.4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"Enterobactersaka-zakii"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22964-2013 "Молоко и молочные продукты. Определение содержания Enterobacter sakazakii"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 "Продукты пищевые. Методы выявления и определения количества бактерий семейства Enterobacteriaceae"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 "Продукты пищевые. Методы выявления и определения количества бактерий семейства Еntеrоbасtеriаceae"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21528-1-2009 "Микробиология пищевых продуктов и кормов. Горизонтальные методы обнаружения и подсчета бактерий семейства Enterobacteriaceae. Часть 1. Обнаружение и подсчет методом MPN с предварительным обогащением"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Yersinia"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10273-2013 "Микробиология пищевых продуктов и кормов для животных. Горизонтальный метод обнаружения условно-патогенной бактерии Yersinia enterocolitica"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"стафилококковые энтеротоксины"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31710-2012 (ISO 8870:2006) "Молоко и продукты на основе молока. Обнаружение термонуклеазы, образуемой коагулазоположительными стафилококками"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4.2.3262-15 "Обнаружение патогенных микроорганизмов в пищевых продуктах и объектах окружающей среды методом фермент-связанного флуоресцентного анализа с применением автоматического анализатора"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4.2.2429-08 "Метод определения стафилококковых энтеротоксинов в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4.2.2879-11 "Методы определения стафилококковых энтеротоксинов в пищевых продуктах. Дополнения и изменения 1 к МУК 4.2.2429-08"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"количество мезофильных аэробных и факультативно анаэробных микроорганизмов"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 ГОСТ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 "Вода питьевая. Методы санитарно-бактериологического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 "Продукты молочные для детского питания. Метод определения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21149-2022 "Хлопья овсяные.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 "Продукты пищевые. Метод выявления бактерий рода Shigella"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 "Молоко и молочная продукция. Методы определения содержания спор мезофильных 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22371-2023 "Консервы. Пюре фруктовое, фрукты протертые или дробленые.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33536-2015 "Изделия кондитерские.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50396.1-2010 "Мясо птицы, субпродукты и полуфабрикаты из мяса птицы.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8.2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группы кишечных палочек (колиформы)"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24901-2023 "Печенье.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 ГОСТ 9225-84 "Молоко и молочные продукты.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32901-2014 "Молоко и молочная продукция.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 "Качество воды. Обнаружение и подсчет кишечных энтерококков. Часть 2.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8.6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"E. сoli"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(ИСО 3811-79) "Мясо и мясные продукты. Обнаружение и учет предполагаемых колиформных бактерий и Еscherichia coli (арбитражный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8.7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"S. аureus"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7702.2.4-93 "Мясо птицы, субпродукты и полуфабрикаты птичьи.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6888-1:1999; ISO 6888-2:1999;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определения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8.8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Proteus"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 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7702.2.7-2013 "Мясо птицы, субпродукты и полуфабрикаты из мяса птицы. Методы выявления бактерий рода Proteus"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Proteus, Morganella, Providencia"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8.11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"сульфитредуци-рующие клостридии"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31744-2012 (ISO 7937:2004) "Микробиология пищевых продуктов и кормов для животных. Метод подсчета колоний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8.10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"Бактерии рода Enterococcus" 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20235.2-74 "Мясо кроликов.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 "Мясо. Методы бактериологического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 "Продукты пищевые. Метод выявления и определения количества энтерококков"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"плесени", "дрожжи",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"плесени и дрожжи"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 "Молоко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 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17410-2013 "Микробиология пищевых продуктов и кормов для животных. Горизонтальный метод подсчета психротрофных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21527-1-2013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Методика подсчета колоний в продуктах, активность воды в которых больше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21527-2-2013 "Микробиология пищевых продуктов и кормов для животных. Метод подсчета дрожжевых и плесневых грибов.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26968-86 "Сахар.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 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 "Продукты молочные для детей. Метод определения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 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 "Молоко и молочная продукция. Методы определения дрожжей и плесеней"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8.15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54607.9-2016 "Услуги общественного питания. Методы лабораторного контроля продукции общественного питания. Часть 9. Микробиологические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"V. parahaemoly-ticus"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21872-1-2013 "Микробиология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4.2.2046-06 "Методы выявления и определения парагемолитических вибрионов в рыбе, нерыбных объектах промысла, продуктах, вырабатываемых из них, воде поверхностных водоемов и других объектах"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4.2.10-15-10-2006 "Микробиологический контроль производства пищевой продукции из рыбы и нерыбных объектов промысла"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4.2.10-15-21-2006 "Микробиологические методы выделения и идентификации возбудителей при бактериальных пищевых отравлениях"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"неспорообра-зующие микроорганизмы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cereus"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"B. cereus"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8.9 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"Pseudomonasaeru-ginosa"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 "Качество воды. Обнаружение и подсчет Pseudomonas aeruginosa. Метод мембранной фильтрации"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 "Продукты пищевые. Методы выявления и определения количества бактерий вида Pseudomonas aeruginosa"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"соматические клетки"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13366-1/IDF 148-1-2014 "Молоко. Подсчет соматических клеток. Часть 1. Метод с применением микроскопа (контрольный метод)"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13366-2/IDF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148-2-2014 "Молоко. Определение количества соматических клеток.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Руководство по эксплуатации флуорооптоэлектронных счетчиков"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23453-2014 "Молоко сырое. Методы определения соматических клеток"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11289-2016 "Пищевая продукция в герметичной упаковке, подвергнутая тепловой обработке. Определение показателя рH"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(ISO 7932:2004)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°C"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(ISO 15213:2003)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Сlostridium perfringens"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10444.11-89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10444.14-91 "Консервы. Метод определения содержания плесеней по Говарду"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26188-2016 "Продукты переработки плодов и овощей, консервы мясные и мясорастительные. Метод определения рН"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29030-91 "Продукты переработки плодов и овощей. Пикнометрический метод определения относительной плотности и содержания растворимых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29031-91 "Продукты переработки плодов и овощей. Метод определения сухих веществ, не растворимых в воде"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33977-2016 "Продукты переработки фруктов и овощей. Методы определения общих сухих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"мезофильные клостридии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botulinum" таблицы 2 приложения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("полуконсервы группы Д")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24333-2017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 "Молоко и молочные продукты. Руководство по отбору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1839-2018 "Чай.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7516-2019 "Чай растворимый.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2292-2014 "Какао-бобы.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4072-2015 "Кофе зеленый в мешках.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4828-83 "Изделия ликеро-водочные.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5471-83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5555-2016 "Жиры и масла животные и растительные.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5904-2019 "Изделия кондитерские.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5964-93 "Спирт этиловый.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6670-2015 "Кофе растворимый в коробках с вкладышами.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2.1 ГОСТ 7698-93 (ИСО 1666-93, ИСО 3188-78, ИСО 3593-81,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3946-82, ИСО 3947-77,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5378-78, ИСО 5379-93,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5809-82, ИСО 5810-81) "Крахмал.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4288-76 "Изделия кулинарные и полуфабрикаты из рубленого мяса. Правила приемки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5667-65 "Хлеб и хлебобулочные изделия. Правила приемки, методы отбора образцов, методы определения органолептических показателей и массы изделия"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6687.0-86 "Продукция безалкогольной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7194-81 "Картофель свежий.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7269-2015 "Мясо. Методы отбора образцов и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ГОСТ 8285-91 "Жиры животные топленые. Правила приемки и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 "Продукты пищевые консервированные. Отбор проб и подготовка их к испытанию"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9792-73 "Колбасные изделия и продукты из свинины, баранины, говядины и мяса других видов убойных животных и птиц.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12569-2016 "Сахар.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12786-80 "Пиво.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13341-77 "Овощи сушеные. Правила приемки, методы отбора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13586.3-2015 "Зерно.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13928-84 "Молоко и сливки заготовляемые. Правила приемки, методы отбора проб и подготовка их к анализу"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15113.0-77 "Концентраты пищевые. Правила приемки, отбор и подготовка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20235.0-74 "Мясо кроликов. Методы отбора образцов. Органолептические методы определения свежести"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23268.0-91 "Воды минеральные питьевые лечебные, лечебно-столовые и природные столовые.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26312.1-84 "Крупа.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26313-2014 "Продукты переработки фруктов и овощей.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26671-2014 "Продукты переработки фруктов и овощей, консервы мясные и мясорастительные. Подготовка проб для лабораторных анализов"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26809.1-2014 "Молоко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26809.2-2014 "Молоко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27668-88 "Мука и отруби. Приемка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28741-90 "Продукты питания из картофеля. Приемка, подготовка проб и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28875-90 "Пряности. Приемка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30364.0-97 "Продукты яичные.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31339-2006 "Рыба, нерыбные объекты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31720-2012 "Пищевые продукты переработки яиц сельскохозяйственной птицы. Методы отбора проб и органолептического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31730-2012 "Продукция винодельческая.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31762-2012 Майонезы и соусы майонезные. Правила приемки и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31964-2012 "Изделия макаронные. Правила приемки и методы определения качества"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32036-2013 "Спирт этиловый из пищевого сырья.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32080-2013 "Изделия ликероводочные.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ГОСТ 32189-2013 "Маргарины, жиры для кулинарии, кондитерской, хлебопекарной и молочной промышленности. Правила приемки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32190-2013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33444-2015 "Крахмал и крахмалопродукты.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33770-2016 "Соль пищевая. Отбор проб и подготовка проб. Определение органолептических показателей"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33957-2016 "Сыворотка молочная и напитки на ее основе.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34130-2017 "Фрукты и овощи сушеные. Методы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1384-2010 "Продукты винодельческой промышленности.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1939-2009 "Масла растительные. Правила приемки и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"Изделия хлебобулочные. Правила приемки, методы отбора проб, методы определения органолептических показателей и массы"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3572-2020 "Мука, крупа, хлеб, хлебобулочные и мукомольно-крупяные изделия. Вольтамперометрический метод измерения массовой доли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24333-2011 "Зерно и продукты его переработки. Отбор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55326-2012 "Концентрат чайный жидкий. Отбор проб для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55361-2012 "Жир молочный, масло и паста масляная из коровьего молока. Правила приемки, отбор проб и методы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"токсичные элементы"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14377-2014 "Молоко сгущенное консервированное. Определение содержания олова. Метод атомной абсорбционной спектрометрии с применением графитовой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17240-2017 "Продукты переработки фруктов и овощей. Определение содержания олова методом пламенной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 "Продукты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(EN 13805:2002)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23268.14-78 "Воды минеральные питьевые лечебные, лечебно-столовые и природные столовые. Методы определения ионов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 "Сырье и продукты пищевые. Методы определения ртути"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 "Сырье и продукты пищевые.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26931-86 "Сырье и продукты пищевые. Методы определения меди"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 "Сырье и продукты пищевые. Методы определения свинца"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26933-86 "Сырье и продукты пищевые. Методы определения кадмия"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 "Сырье и продукты пищевые. Метод определения цинка"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 "Продукты пищевые консервированные. Метод определения 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 "Продукты пищевые и продовольственное сырье. Инверсионно-вольтамперометрический метод определения массовой концентрации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31866-2012 "Вода питьевая. Определение содержания элементов методом инверсионной вольтамперометрии"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 "Сырье и продукты пищевые. Определение массовой доли мышьяка методом атомной абсорбции с генерацией гидридов"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 "Сырье и продукты пищевые. Определение массовой доли ртути методом беспламенной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 "Сырье и продукты пищевые. Определение массовой доли олова атомно-абсорбционным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33425-2015 "Мясо и мясные продукты. Определение никеля, хрома и кобальта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33426-2015 "Мясо и мясные продукты. Определение свинца и кадмия методом электротермической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33824-2016 "Продукты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34141-2017 "Продукты пищевые, корма, продовольственное сырье. Метод определения массовой доли мышьяка, кадмия, ртути и свинца с помощью масс-спектрометрии с индуктивно-связанной аргоновой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34427-2018 "Продукты пищевые и корма для животных. Определение ртути методом атомно-абсорбционной спектрометрии на основе эффекта Зеемана"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34549-2019 "Концентрат чайный жидкий.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34856-2022 "Напитки чайные.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34922-2023 "Консервы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в желе.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34928-2023 "Изделия колбасные полукопченые из мяса птицы.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34929-2023 "Изделия кондитерские. Жент.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34958-2023 "Грибы шампиньоны свежие культивируемые.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34959-2023 "Грибы вешенки обыкновенные свежие культивируемые.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34963-2023 "Чай растворимый с добавками ароматизаторов и/или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происхождения.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34972-2023 "Хлопья пшеничные зародышевые.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34974-2023 "Резинка жевательная.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34975-2023 "Напитки безалкогольные тонизирующие.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01.01.2027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35009-2023 "Мука пшеничная хлебопекарная, обогащенная витаминами и минеральными веществами.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35037-2023 "Хурма свежая.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35040-2023 "Чипсы из зернового сырья.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35046-2023 "Дикорастущие плоды и ягоды.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35056-2024 "Лапша из крахмала "Фын-Тез.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35059-2024 "Чипсы картофельные.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14546-2015 "Продукция пищевая. Определение следовых элементов. Определение общего мышьяка методом атомно-абсорбционной спектрометрии с генерацией гидридов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15763-2015 "Продукция пищевая. 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 "Молоко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 "Продукты консервированные. Методика определения содержания олова и свинца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1316-2002 "Рыба, морепродукты и продукты их переработки. Методика определения содержания ртути методом инверсионной вольтамперометрии на анализаторах типа 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51301-2005 "Продукты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 "Сырье и продукты пищевые. Атомно-абсорбционный метод определения мышьяка"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 "Продукты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51823-2011 "Алкогольная продукция и сырье для ее производства. Метод инверсионно-вольтамперометрического определения содержания кадмия, свинца, цинка, меди, мышьяка, ртути, железа и общего диоксида серы"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1642-2001 "Методика экспресс-определения атомно-эмиссионным методом содержания ртути в пищевом сырье и продуктах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1792-2002 "Методика выполнения измерений концентраций элементов в жидких пробах на спектрометре ARL 3410+"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253/2002 от 16.09.2002)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2170-2004 "Сырье и продукты пищевые. Методика определения массовой доли ртути методом беспламенной атомной абсорбции" (свидетельство об аттестации № 348-1/2004 от 27.12.2004)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4153-2011 "МВИ по определению содержания никеля в масло-жировой продукции методом атомной абсорбции с электротермической атомизацией"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678/2011 от 27.12.2011)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5680-2016 "Определение содержания токсичных элементов в масличном сырье и жировых продуктах с использованием атомно-эмиссионной спектрометрии с индуктивно-связанной плазмой (ИСП-АЭС)" (свидетельство об аттестации № 977/2016 от 12.10.2016)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5729-2016 "Определение хрома, железа, никеля, меди, цинка в пищевых продуктах и сырье методом масс-спектрометрии с индуктивно-связанной плазмой. Методика выполнения измерений" (свидетельство об аттестации № 997/2016 от 23.12.2016)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04-64-2017 "Продукты пищевые и сырье продовольственное. Корма, комбикорма и сырье для их производства. Методика измерений массовой доли кадмия, мышьяка, олова, ртути, свинца, хрома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МГА-915МД, МГА-1000"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05.04.013/RA.RU.311278/2017 от 17.04.2017, номер в реестре 1.31.2017.27026)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"пестициды"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8260-2013 "Молоко и молочные продукты. Определение хлорорганических пестицидов и полихлорированных бифенилов. Метод c использованием капиллярной газожидкостной хроматографии с электронно-захватным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3890-1-2013 "Молоко и молочные продукты. Определение остаточного содержания хлороорганических соединений (пестицидов). Часть 1. Общие положения и методы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3890-2-2013 "Молоко и молочные продукты. Определение остаточного содержания хлороорганических соединений (пестицидов). Часть 2. Методы очистки экстракта и подтверждение"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 "Молоко и молочные продукты.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30349-96 "Плоды, овощи и продукты их переработки. Методы определения остаточных количеств хлорорганических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30710-2001 "Плоды, овощи и продукты их переработки. Методы определения остаточных количеств фосфорорганических пестицидов"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32122-2013 "Масла растительные. Определение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32308-2013 "Мясо и мясные продукты. Определение содержания хлорорганических пестицидов методом газожидкостной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32689.1-2014 "Продукция пищевая растительного происхождения. Мультиметоды для газохроматографического определения остатков пестицидов.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32689.2-2014 "Продукция пищевая растительного происхождения. Мультиметоды для газохроматографического определения остатков пестицидов. Часть 2. Методы экстракции и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32689.3-2014 "Продукция пищевая растительного происхождения. Мультиметоды для газохроматографического определения остатков пестицидов. Часть 3. Идентификация и обеспечение правильности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32690-2014 "Продукция соковая. Определение пестицидов методом тандемной высокоэффективной жидкостной хроматомасс-спектометрии (ВЭЖХ-МС/МС)"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33704-2015 "Овощи, корма и продукты животноводства. Определение ртутьорганических пестицидов методами тонкослойной хроматографии и спектрографии"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15662-2017 "Продукция пищевая растительного происхождения. Определение остатков пестицидов с применением ГХ-МС и/или ЖХ-МС/МС после экстракции/разделения ацетонитрилом и очистки с применением дисперсионной ТФЭ. Метод QuEChERS".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15662-2022 "Продукция пищевая растительного происхождения. Мультиметод для определения остатков пестицидов с применением анализа на основе ГХ и ЖХ после экстракции/разделения ацетонитрилом и очистки с помощью дисперсионной ТФЭ. Модульный метод QuEChERS"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 "Вода, продукты питания, корма и табачные изделия. Определение хлорорганических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2040-2010 "Овощи, корма и продукты животноводства. Определение ртутьорганических пестицидов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"Количественный химический анализ продукции растительного происхождения и почв. Методика измерений остаточных количеств пестицидов в пробах овощей, фруктов, зерна и почв методом хромато-масс-спектрометрии" (свидетельство об аттестации № 224.04.12.085/2010 от 09.07.2010,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ФР.1.31.2010.07610)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"бенз(а)пирен"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32123-2013 (ISO 15302:2007) "Жиры и масла животные и растительные. Определение содержания бенз(а)пирена. Метод с применением высокоразрешающей жидкостной хроматографии с обратной фазой"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32258-2013 "Молоко и молочная продукция. Метод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1502-2006 "Продукты пищевые. Определение бенз(а)пирена в зерне, копченых мясных и рыбных продуктах методом ТСХ"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04-15-2009 "Продукты пищевые и продовольственное сырье, биологически активные добавки. Методика выполнения измерений массовой доли бенз(а)пирена методом ВЭЖХ с флуориметрическим детектированием с использованием жидкостного хроматографа "Люмахром" (свидетельство об аттестации № 223.1.04.11.07/2009 от 19.02.2009,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ФР.1.31.2009.06117)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"МВИ массовой доли бенз(а)пирена в пищевых продуктах, продовольственном сырье, пищевых и вкусовых добавках методом высокоэффективной жидкостной хроматографии" (свидетельство об аттестации № 30-08 от 04.03.2088, номер в реестре ФР.1.31.2008.01033)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 "Мясо и мясные продукты. Метод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12014-2-2014 "Продукты пищевые. Определение нитратов и (или) нитритов. Часть 2. Определение нитратов в овощах и продуктах их переработки методами высокоэффективной жидкостной хроматографии и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12014-5-2014 "Продукты пищевые. Определение нитратов и нитритов. Часть 5. Ферментативный метод определения нитратов в продуктах, содержащих овощи, для питания грудных детей и детей раннего возраста"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8558.2-2016 "Мясо и мясные продукты. Методы определения нитрата"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29270-95 "Продукты переработки плодов и овощей. Методы определения нитратов"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5048-89 "Методические указания по определению нитратов и нитритов в продукции растениеводства" (утверждены Министерством здравоохранения СССР 04.07.1989)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"нитриты"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 "Мясо и мясные продукты. Метод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8558.1-2015 "Продукты мясные. Методы определения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2014-3-2015 "Продукты пищевые. Определение содержания нитрата и/или нитрита. Часть 3. Спектрофотометрический метод определения содержания нитрата и нитрита в мясных продуктах с применением ферментативного восстановления нитрата до нитрита"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2014-4-2015 "Продукты пищевые. Определение содержания нитрата и (или) нитрита. Часть 4. Определение содержания нитрата и нитрита в мясных продуктах методом ионной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"нитрозоамины (НДМА и НДЭА)"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585/2010 от 24.08.2010)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4.4.1.011-93 "Определение летучих N-нитрозаминов в продовольственном сырье и пищевых 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"диоксины"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"микотоксины"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33303-2015 "Продукты пищевые. Методы отбора проб для определения микотоксинов"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МИ-1/2021 "Методика измерений массовой доли микотоксинов в пробах кормов для животных и комбикормового сырья, зерновых, зернобобовых, масличных культур и продуктов их переработки методом иммуноферментного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тест-систем "Мусо" для анализатора Evidence Investigator RANDOX" (свидетельство об аттестации № 241.0013/RA.RU.311866/2021 от 05.04.2021). Кроме определения микотоксинов (афлатоксин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дезоксиниваленол, зеараленон) в продуктах для питания беременных и кормящих женщин (раздел 11 приложения 3) и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М1"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14501-2016 "Молоко и молоко сухое. Определение содержания афлатоксина М1. Очистка с помощью иммуноаффинной хроматографии и определение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14675-2014 "Молоко и молочные продукты. Руководящие указания по стандартизованному описанию конкурентоспособных иммуноферментных анализов. Определение содержания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 "Молоко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 "Молоко и молочная продукция. Экспресс метод определения афлатоксина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34049-2017 "Молоко и кисломолочные продукты. Определение содержания афлатоксина М1 методом высокоэффективной жидкостной хроматографии с флуориметрическим (спектрофлуориметрическим)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2786-2013 "Методика выполнения измерений содержания афлатоксина М1 в молоке, масле, сыре и детском питании на основе сухого молока с использованием тест-системы "Ридаскрин"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R-BIOPHARM AG (Германия)"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761/2013 от 29.03.2013)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4620-2013 "Методика выполнения измерений содержания афлатоксина М1 в молоке и молочных продуктах методом ИФА с использованием наборов реагентов MaxSignal производства BIOO Scientific Corporation (США)" (свидетельство об аттестации № 771/2013 от 25.03.2013)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1060-2018 "Продукция животного происхождения. Методика измерений содержания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молоке и молочных продуктах методом ИФА с использованием наборов реагентов MaxSignal производства ВЮО Scientific Corporation (США)" (свидетельство об аттестации № 2341/420-RA.RU.311703-2018 от 20.04.2018, номер в реестре ФР.1.31.2018.30616)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концентрации афлатоксина МІ в молоке, молочных продуктах и масле коровьем методом высокоэффективной жидкостной хроматографии" (свидетельство об аттестации № 48-08 от 26.02.2008, номер в реестре ФР.1.31.2008.01731)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"афлатоксин В1"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31748-2012 (ISO 16050:2003) "Продукты пищевые. Определение афлатоксина B1 и общего содержания афлатоксинов B1, B2, G1 и G2 в зерновых культурах, орехах и продуктах их переработки. Метод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15851-2013 "Продукты пищевые. Определение афлатоксина В1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 "Продукты пищевые. Методы выявления и определения содержания афлатоксинов В1 и М1"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33780-2016 "Продукты пищевые, корма, комбикорма. Определение содержания афлатоксина В1 методом высокоэффективной жидкостной хроматографии с применением очистки на оксиде алюминия"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2785-2007 "МВИ содержания афлатоксина В1 в зерновых и зернобобовых культурах и продуктах их переработки, чае, орехах, специях, зеленом кофе, детском питании на зерновой основе с использованием тест-системы "Ридаскрин Афлатоксин В1 30/15" производства R-Biopharm (Германия)" (свидетельство об аттестации № 455/2007 от 06.11.2007)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5231-2015 "Определение массовой доли афлатоксина В1 в зерне, зернобобовых и масличных культурах, продуктах их переработки методом иммуноферментного анализа с использованием набора реагентов "ИФА-АФЛАТОКСИН". Методика выполнения измерений" (свидетельство об аттестации МВИ № 1064/2017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1055-2018 "Зерно и продукты переработки. Продукция животного происхождения. Методика измерений содержания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методом иммуноферментного анализа с использованием наборов реагентов MaxSignal Aflatoxin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ELISA Test Kit" (свидетельство об аттестации № 2570/130-RA.RU.311703-2018 от 07.12.2018,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ФР.1.31.2019.32685). 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04-32-2004 "МВИ массовой доли афлатоксина В1 в пробах пищевых продуктов, продовольственного сырья, комбикормах и сырье для их производства методом ВЭЖХ с использованием анализатора жидкости "Флюорат-02" в качестве флуориметрического детектора"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224.04.11.328/2004 от 06.12.2004, номер в реестре ФР.1.31.2005.01421)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афлатоксинов В1, В2, G1 и G2 в пищевых продуктах методом высокоэффективной жидкостной хроматографии" (свидетельство об аттестации № 29-08 от 04.03.2008, номер в реестре ФР.1.31.2008.04629)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культур, кормов и орехов методом иммуноферментного анализа с помощью набора реагентов "АФЛАТОКСИН-ИФА" производства ООО "ХЕМА"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241.0192/RA.RU.311866/2017 от 03.07.2018, номер в реестре К921В ФР.1.31.2018.29400).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афлатоксина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продуктах для питания беременных и кормящих женщин (раздел 11 приложения 3) и продуктах детского питания для зерна и продуктов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"зеараленон"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15850-2013 "Продукты пищевые. Определение зеараленона в продуктах для детского питания на кукурузной основе, ячменной, кукурузной и пшеничной муке, поленте и продуктах на зерновой основе для питания грудных детей и детей раннего возраста. Метод ВЭЖХ с применением иммуноаффинной колоночной очистки экстракта и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31691-2012 "Зерно и продукты его переработки, комбикорма. Определение содержания зеараленона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2478-2006 "Методика выполнения измерения зеараленона с использованием тест-системы "Ридаскрин ФАСТ Зеараленон"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5230-2015 "Массовая доля зеараленона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"ИФА-ЗЕАРАЛЕНОН" (свидетельство об аттестации МВИ № 1110/2018 от 10.07.2018)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5590-2016 "Методика выполнения измерений содержания зеараленона в зерне, продуктах его переработки, зернобобовых, кормах методом ИФА с использованием наборов реагентов MaxSignal производства BIOO Scientific Corporation, США" (свидетельство об аттестации № 955/2016 от 20.05.2016)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1035-2018 "Продукция растительного происхождения. Методика измерений содержания зеараленона в зерне, продуктах его переработки, зернобобовых, кормах методом ИФА с использованием набора реагентов MaxSignal производства ВЮО Scientific Corporation (США)" (свидетельство об аттестации № 2342/420-RA.RU.311703-2018 от 20.04.2018,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ФР.1.31.2018.30617)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зеараленона в пробах зерновых культур, кормов и орехов методом иммуноферментного анализа с помощью набора реагентов "ЗЕАРАЛЕНОН-ИФА" производства ООО "ХЕМА"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241.0195/RA.RU.311866/2017 от 03.07.2017, номер в реестре К923 ФР.1.31.2018.29428).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зеараленона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"Т-2 токсин"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33682-2015 "Пищевые продукты. Определение Т-2 токсина хроматографическим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34618-2019 "Продукция пищевая специализированная на зерновой основе. Определение токсинов Т-2 и НТ-2 методом ВЭЖХ-МС с иммуноаффинной очисткой на колонках"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2479-2006 "Методика выполнения измерения Т-2 токсина с использованием тест-системы "Ридаскрин ФАСТ Т-2 токсин"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5731-2016 "Определение токсина Т-2 в зерновых, зернобобовых культурах и продуктах их переработки методом иммуноферментного анализа с использованием набора реагентов "ИФА-ТОКСИН Т-2". Методика выполнения измерений" (свидетельство об аттестации № 999/2016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1037-2018 "Зерно и продукты переработки, продукция животного происхождения. Методика измерений содержания Т-2 токсина методом иммуноферментного анализа с использованием наборов реагентов MaxSignal Т-2 Toxin (CAP) ELISA Test Kit" (свидетельство об аттестации № 2569/130-RA.RU.311703-2018 от 07.12.2018, номер в реестре ФР.1.31.2019.32684)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концентрации двенадцати микотоксинов в зерне и кормах хроматографическими 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Т-2 токсина в пробах зерновых культур и кормов методом иммуноферментного анализа с помощью набора реагентов "Т-2 ТОКСИН-ИФА" производства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241.0194/RA.RU.311866/2017 от 03.07.2017, номер в реестре К922 ФР.1.31.2018.29427)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"охратоксин А"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15141-2-2013 "Продукты пищевые. Определение содержания охратоксина А в зерне и зерновых продуктах. Часть 2. Метод жидкостной хроматографии высокого разрешения с очисткой бикарбонатом"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14132-2013 "Продукты пищевые. Определение охратоксина А в ячмене и жареном кофе.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15835-2013 "Продукты пищевые. Определение охратоксина А в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флуориметрического детектирования"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32587-2013 "Зерно и продукты его переработки, комбикорма. Определение охратоксина 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15141-1-2012 "Продукты пищевые. Определение охратоксина А в зерне и зернопродуктах. Часть 1. Метод высокоэффективной жидкостной хроматографии (ВЭЖХ) с очисткой силикагелем"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2480-2006 "Методика выполнения измерения охратоксина А с использованием тест-системы "Ридаскрин ФАСТ Охратоксин А" в зерновых,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396/2006 от 17.05.2006)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5581-2016 "Методика выполнения измерений содержания охратоксина А в зерне, продуктах его переработки, зернобобовых, кормах методом ИФА с использованием наборов реагентов MaxSignal производства BIOO Scientific Corporation (США)" (свидетельство об аттестации № 954/2016 от 05.05.2016)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1036-2018 "Продукция растительного происхождения. Зерно и продукты его переработки. Зернобобовые. Корма. Методика измерений содержания охратоксина А методом иммуноферментного анализа с использованием наборов реагентов MaxSignal Ochratoxin A ELISA Test Kit" (свидетельство об аттестации № 2431/420-RA.RU.311703-2018 от 24.09.2018, номер в реестре ФР.1.31.2018.31351)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04-42-2009 "Продукты пищевые и продовольственное сырье, БАД, комбикорма и сырье для их производства. Методика измерений массовой доли охратоксина А методом ВЭЖХ с флуориметрическим детектированием с использованием жидкостного хроматографа "Люмахром" (свидетельство об аттестации № 223.1.04.11.72/2009 от 22.07.2009,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ФР.1.31.2009.06414)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охратоксина А в пищевых продуктах, продовольственном сырье и комбикормах методом высокоэффективной жидкостной хроматографии" (свидетельство об аттестации № 42-09 от 21.08.2009, номер в реестре ФР.1.31.2012.13727)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охратоксина А в пробах зерновых культур и кормов методом иммуноферментного анализа с помощью набора реагентов "ОХРАТОКСИН-ИФА" производства ООО "ХЕМА"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241.0193/RA.RU.311866/2017 от 03.07.2017, номер в реестре К924 ФР.1.31.2018.29397)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"дезоксиниваленол"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15891-2013 "Продукты пищевые. Определение дезоксиниваленола в продовольственном зерне, продуктах его переработки и продуктах для детского питания на зерновой основе. Метод высокоэффективной жидкостной хроматографии с применением иммуноаффинной колоночной очистки экстракта и спектрофотометрического детектирования в ультрафиолетовой области спектра"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51116-2002 "Комбикорма, зерно, продукты его переработки. Метод определения содержания дезоксиниваленола (вомитоксина)"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1988-2010 "Зерно и зернопродукты. Определение дезоксиниваленола (вомитоксина) хроматографиическим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51116-2017 "Комбикорма, зерно и продукты его переработки. Определение содержания дезоксиниваленола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5617-2016 "Методика выполнения измерений содержания дезоксиниваленола в зерне, продуктах его переработки, зернобобовых. Кормах методом ИФА с использованием набора реагентов MaxSignal производства ВЮО Scientific Corporation США" (свидетельство об аттестации № 961/2016 от 28.06.2016).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6103-2018 "Массовая доля дезоксиниваленола в зерне, зернобобовых и масличных культурах, продуктах их переработки. Методика выполнения измерений методом иммуноферментного анализа с использованием набора реагентов "ИФА-ДЕЗОКСИНИВАЛЕНОЛ"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1155/2018 от 20.12.2018)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1064-2018 "Продукция растительного происхождения. Методика измерений содержания дезоксиниваленола в зерне, продуктах его переработки, зернобобовых, кормах методом ИФА с использованием набора реагентов MaxSignal производства ВЮО Scientific Coprotation (США)" (свидетельство об аттестации № 2343/420-RA.RU.311703-2018 от 20.04.2018, номер в реестре ФР.1.31.2018.30618).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04-45-2007 "Продовольственное зерно, мукомольно-крупяные изделия, комбикорма и сырье для их производства. Методика измерений массовой доли дезоксиниваленола методом ВЭЖХ с использованием жидкостного хроматографа "Люмахром" (свидетельство об аттестации № 223.1.04.11.36/2007 от 29.05.2007,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ФР.1.31.2007.03577)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концентрации двенадцати микотоксинов в зерне и кормах хроматографическими методами.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41-14"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310354-0006/2015 от 10.06.2015, номер в реестре ФР.1.31.2015.21646)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выполнения измерений массовой доли дезоксиниваленола в пищевых продуктах методом высокоэффективной жидкостной хроматографии" (свидетельство об аттестации № 33-08 от 04.03.2008, номер в реестре ФР.1.31.2008.04631)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дезоксиниваленола в пробах зерновых культур, кормов и орехов методом иммуноферментного анализа с помощью набора реагентов "ДЕЗОКСИНИВАЛЕНОЛ-ИФА" производства ООО "ХЕМА"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241.0196/RA.RU.311866/2017 от 03.07.2017, номер в реестре К925 ФР.1.31.2018.29430).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определения дезоксиниваленола в продуктах детского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"патулин"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28038-2013 "Продукты переработки плодов и овощей. Методы определения микотоксина патулина"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31100.1-2002 "Сок яблочный, cок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31100.2-2002 "Сок яблочный. Сок яблочный концентрированный и напитки, содержащие яблочный сок. Метод определения содержания патулина с помощью тонкослойной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51435-99 "Сок яблочный, сок яблочный концентрированный и напитки, содержащие яблочный сок. Метод определения содержания патулина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04-57-2009 "Плодоовощная продукция, БАД. Методика измерений массовой доли патулина методом высокоэффективной жидкостной хроматографии с фотометрическим детектированием с использованием жидкостного хроматографа "Люмахром" (свидетельство об аттестации № 04.031.111/01.00035-2011/2014 от 11.08.2014, номер в реестре ФР.1.31.2015.19270)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"фумонизины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 и В2"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13585-2013 "Продукты пищевые. Определение фумонизинов В1 и В2 в кукурузе. Метод высокоэффективной жидкостной хроматографии с применением очистки экстракта методом твердофазной экстракции"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14352-2013 "Продукты пищевые. Определение фумонизинов В1 и В2 в продуктах на основе кукурузы. Метод высокоэффективной жидкостной хроматографии с применением иммуноаффинной колоночной очистки экстракта"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34140-2017 "Продукты пищевые, корма, продовольственное сырье. Метод определения микотоксинов с помощью высокоэффективной жидкостной хроматографии с масс- 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2560-2006 "Методика выполнения измерения количества фумонизина с использованием тест-системы "Ридаскрин Фаст Фумонизин" в зерновых и зернобобовых культурах и продуктах их переработки"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421/2006 от 17.11.2006)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5730-2016 "Определение фумонизинов группы В в зерновых, зернобобовых культурах и продуктах их переработки методом иммуноферментного анализа с использованием набора реагентов "ИФА-ФУМОНИЗИН". Методика выполнения измерений" (свидетельство об аттестации № 998/2016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28.12.2016)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массовой доли фумонизинов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пробах зерновых культур и кормов методом иммуноферментного анализа с помощью набора реагентов "ФУМОНИЗИН-ИФА" производства ООО "ХЕМА"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241.0199/RA.RU.311866/2017 от 03.07.2017,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К927 ФР.1.31.2018.29394)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"меламин"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15495/IDF/RM 230-2012 "Молоко,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– тандемной масс-спектрометрии (LC-MS/MS)"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34515-2019 "Молоко, молочная продукция, соевые продукты. Определение содержания меламина"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"перекисное число"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3960-2013 "Жиры и масла животные и растительные. Определение перекисного числа. Йодометрическое (визуальное) определение по конечной точке"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26593-85 "Масла растительные. Метод измерения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3067-2008 "Методика определения перекисного числа в специализированных продуктах для детей, беременных и кормящих матерей" (свидетельство об аттестации № 505/2008 от 23.12.2008)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"гистамин" 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04-55-2009 "Методика измерений массовой доли гистамина в рыбе и рыбопродуктах методом ВЭЖХ со спектрофотометрическим детектированием с использованием жидкостного хроматографа "Люмахром" (свидетельство об аттестации № 026 от 16.02.2009, номер в реестре ФР.1.31.2009.06184)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34050-2017 "Вода, почва, фураж, продукты питания растительного и животного происхождения. Определение 2,4-Д (2,4-дихлорфеноксиуксусной кислоты) хроматографическими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1541-76 "Хроматографические методы определения остаточных количеств 2,4-дихлорфеноксиуксусной кислоты (2,4-Д) в воде, почве, фураже, продуктах питания растительного 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"полихлорирован-ные бифенилы"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367/2005 от 12.09.2005)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"паралитический яд моллюсков (сакситоксин)"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14526-2015 "Продукты пищевые. Определение сакситоксина и DC-сакситоксина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"амнестический 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(домоевая кислота)"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14176-2015 "Продукты пищевые. Определение домоевой кислоты в мидиях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"кислотное число"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"олигосахара"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9.10 ГОСТ 31388-2009 "Продукты соевые пищевые. Технические условия"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4890-2014 "Определение массовой доли олигосахаров (раффинозы, стахиозы) в соевых пищевых продуктах" (свидетельство об аттестации № 831/2014 от 21.04.2014)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4967-2014 "Определение содержания инулина/олигофруктозы в обогащенных пищевых продуктах. Методика выполнения измерений"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842/2014 от 16.07.2014)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"ингибитор трипсина"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9.8 ГОСТ 31388-2009 "Продукты соевые пищевые.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"вредные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10854-2015 "Семена масличные. Методы определения сорной, масличной и особо учитываемой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28419-97 "Зерно. Метод определения сорной и зерновой примесей на анализаторе засоренности У1-ЕАЗ-М"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30483-97 "Зерно. Методы определения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"зараженность вредителями хлебных запасов (насекомые, клещи)"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11050-2013 "Мука пшеничная и крупка из твердой пшеницы. Метод определения загрязнений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10853-88 "Семена масличные. Метод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13586.4-83 "Зерно. Методы определения зараженности и поврежденности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13586.6-93 "Зерно. Методы определения зараженности 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26312.4-84 "Крупа. Методы определения крупности или номера, примесей и доброкачественного ядра"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27559-87 "Мука и отруби. Метод определения зараженности и загрязненности вредителями хлебных запасов"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"загрязненность вредителями хлебных запасов (насекомые, клещи), суммарная плотность загрязненности"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34165-2017 "Зерновые, зернобобовые и продукты их переработки. Методы определения загрязненности насекомыми-вредителями"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"металлические примеси"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20239-74 "Мука, крупа и отруби. Метод определения металломагнитной примеси"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"5-оксиметилфур-фурол"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29032-91 "Продукты переработки плодов и овощей. Методы определения оксиметилфурфурола"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"метиловый спирт"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30536-2013 "Водка и спирт этиловый из пищевого сырья. Газохроматографический экспресс-метод определения содержания токсичных микропримесей"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31684-2012 "Спирт этиловый-сырец из пищевого сырья. Газохроматографический метод определения содержания летучих органических примесей"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5.8.7 ГОСТ 32035-2013 "Водки и водки особые. Правила приемки и методы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"кофеин"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20481-2013 "Кофе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кофейные продукты. Определение содержания кофеина с использованием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30059-93 "Напитки безалкогольные. Методы определения аспартама, сахарина, кофеина и бензоата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Р 53185-2008 "Напитки безалкогольные и слабоалкогольные тонизирующие. Методы испытания"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53193-2008 "Напитки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"хинин"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04-66-2010 "Напитки безалкогольные и алкогольные. Методика измерений массовой концентрации хинина методом капиллярного электрофореза с использованием системы капиллярного электрофореза "Капель" (свидетельство об аттестации № 04.04.047/2010 от 17.08.2010, номер в реестре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ФР.1.31.2010.07915)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минерализация"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 "Вода питьевая. Метод определения содержания сухого остатка"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51575-2004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51575-2000 "Соль поваренная пищевая йодированная. Методы определения йода и тиосульфата натрия"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"антибиотики" приложения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 "Продукты пищевые. Экспресс-метод определения антибиотиков"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бацитрацина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 "Продукты пищевые. Определение антибиотиков методом инверсионной вольтамперометрии (левомецитин, тетрациклиновая группа)"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25.06.2024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55481-2013 "Мясо и мясные продукты. Качественный метод определения остаточных количеств антибиотиков и других антимикробных химиотерапевтических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RIDASCREEN®Chloramphenicol и ПРОДОСКРИН®Хлорамфеникол"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919/2015 от 30.12.2015)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2642-2015 "Методика выполнения измерений содержания стрептомицина в продукции животного происхождения с использованием тест-систем RIDASCREEN®STREPTOMYCIN и ПРОДОСКРИН®Стрептомицин"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918/2015 от 30.12.2015)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MaxSignal и ИФА-антибиотик-тетрациклин" (свидетельство об аттестации № 1302/2021 от 19.05.2021)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06.09.2022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18.12.2022).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"Массовая доля бацитрацина в продукции животного происхождения. Методика выполнения измерений методом иммуноферментного анализа с использованием тест-систем производства BACITRACIN ELISA и ПРОДОСКРИН® ИФА-Бацитрацин" (свидетельство об аттестации № 1190/2019 от 20.11.2019)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"Методика выполнения измерений содержания хлорамфеникола (левомицетина) в продукции животного происхождения методом иммуноферментного анализа с использованием наборов реагентов MaxSignal® Chloramphenicol (CAP) ELISA Test Kit и ИФА-антибиотик- хлорамфеникол" (свидетельство об аттестации № 1119/2018 от 03.08.2018)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4700-2013 "Методика выполнения измерений содержания хлорамфеникола (левомицетина) в продукции животного происхождения методом ИФА с использованием тест-систем производства EuroProxima B.V., Нидерланды" (свидетельство об аттестации № 790/2013 от 09.08.2013)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4704-2013 "Методика выполнения измерений содержания антибиотиков группы тетрациклинов в продукции животного происхождения методом ИФА с использованием тест-систем производства EuroProxima B.V., Нидерланды" (свидетельство об аттестации № 792/2013 от 12.08.2013)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ВЭЖХ–МС/МС" (свидетельство об аттестации № 809/2013 от 29.11.2013)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4846-2014 "Определение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"ИФА–ХЛОРАМФЕНИКОЛ"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824/2014 от 21.02.2014)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4885-2014 "Методика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BIOO Scientific Corporation (США)"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829/2014 от 11.04.2014)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4894-2018 "Методика выполнения измерений массовой доли стрептомицина в продукции животного происхождения методом ИФА с использованием набора реагентов MaxSignal Streptomycin ELISA Test Kit и ИФА антибиотик-стрептомицин" (свидетельство об аттестации № 1145/2018 от 28.11.2018)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 "Методика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Нидерланды" (свидетельство об аттестации № 898/2015 от 07.10.2015)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957/2016 от26.05.2016)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(свидетельство об аттестации № 241.0257/RA.RU.311866/2019 от 16.12.2019, номер в реестре К913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"Продукция животного происхождения. Корма.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№ 7640/03-RA.RU.311703-2020 от 16.10.2020, номер в реестре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I.1.A "Методика количественного определения остаточных количеств хлорамфеникола (левомицетина) в пищевой продукции животного происхождения" (свидетельство об аттестации № РОСС RU.0001.310430/0042.24.04.18 от 24.04.2018, номер в реестре ФР.1.31.2019.33098)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II.1.A "Методика количественного определения остаточных количеств тетрациклиновой группы в пищевой продукции животного происхождения" (свидетельство об аттестации № РОСС RU.0001.310430/0040.24.04.18 от 24.04.2018, номер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ФР.1.31.2019.330960)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4.1.3535-18 в части III.1.A "Методика количественного определения остаточных количеств бацитрацина в пищевой продукции животного происхождения" (свидетельство об аттестации № РОСС RU.0001.310430/0041.24.04.18 от 24.04.2018, номер в реестре ФР.1.31.2019.32667)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4.1.3682-20 "Количественное определение остаточных количеств аминогликозидов (стрептомицина и дигидрострептомицина) в пищевой продукции животного происхождения методом конкурентного иммуноферментного анализа" (свидетельство об аттестации № 0134/РОСС RU.0001.310430/2021 от 05.02.2021, номер в реестре ФР.1.31.2021.40253)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 "Количественное определение остаточных количеств пенициллинов в пищевой продукции животного происхождения методом конкурентного иммуноферментного анализа" (свидетельство об аттестации № 0102/РОСС RU.0001.310430/2021 от 05.02.2021, номер в реестре ФР.1.31.2021.39622)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4.1.3679-20 "Количественное определение остаточных количеств хлорамфеникола (левомицетина) в пищевой продукции животного происхождений методом конкурентного иммуноферментного анализа"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0267/РОСС RU.0001.310430/2022 от 07.02.2022, ФР. 1.31.2022.42676)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4.1.3681-20 "Количественное определение остаточных количеств бацитрацина в пищевой продукции животного происхождения методом конкурентного иммуноферментного анализа" (свидетельство об аттестации № 0266/РОСС RU.0001.310430/2022 от 07.02.2022, ФР. 1.31.2022.42674)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ВЮО Scientific Corporation (США) и ИФА антибиотик-хлорамфеникол МИ 1013-1-2018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(МВИ.МН 4230-2015)"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2324/420-RA.RU.311703-2017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ФР.1.39.2018.29834)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пенициллина методом ИФА с использованием набора реагентов MaxSignal Penicillin производства ВЮО Scientific Corporation (США) МИ 1065-2018 (МВИ.МН 4885-2014)"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2323/420-RA.RU.311703-2017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31.01.2018,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ФР.1.39.2018.29833)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А-1/103 "Методические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POCC.RU.0001.310354-0095/2023 от 14.04.2023,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ФР.1.31.2023.46309).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определения остаточного содержания хлорамфеникола в кишечном сырье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ГОСТ 34533-2019 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 "Продукты пищевые. Метод определения содержания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 "Продукты пищевые. Метод определения содержания стронция Sr-90"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 "Продукты пищевые. Метод отбора проб для определения стронция Sr-90 и цезия Cs-137"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1050-2008 "Радиационный контроль. Отбор проб мяса и мясных продуктов, животных жиров и яиц.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 "Радиационный контроль. Отбор проб молока и молочных продуктов.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1052-2011 "Радиационный контроль. Отбор проб хлебобулочных изделий.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 "Радиационный контроль. Отбор проб пищевой продукции.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1054-2012 "Радиационный контроль. Отбор проб овощей и фруктов.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1055-2012 "Радиационный контроль. Отбор проб картофеля и корнеплодов.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1056-2016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 "Радиационный контроль. Подготовка проб для определения стронция-90 радиохимическими методами"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1507-2006 "Радиационный контроль. Отбор проб сельскохозяйственного сырья и кормов. Общие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 "Радиационный контроль. Стронций-90 и цезий-137. Пищевые продукты. Отбор проб, анализ и гигиеническая оценка"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54040-2010 "Продукция растениеводства и корма. Метод определения 137 Cs"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114-94 "Методика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радиометрами РКГ-01, РКГ-02, РКГ-02С, РКГ-03"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179-95 "Методика экспрессного определения по гамма-излучению удельной и объемной активности радионуклидов цезия в воде, продуктах питания, продукции животноводства, растениеводства с помощью радиометров РКГ-01А, РКГ-01А/1, РКГ-02А, РКГ- 02А/1 и их модификаций"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1181-2011 "Методика выполнения измерений объемной и удельной активности стронция-90, цезия-137 и калия-40 на гамма-бета-спектрометре типа МКС-АТ1315, объемной и удельной активности гамма-излучающих радионуклидов цезия-137 и калия-40 на гамма-спектрометре типа EL 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668/2011 от 17.11.2011, № 896-1/2015 от 14.09.2015)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 "Методика измерений объемной и удельной активности гамма-излучающих радионуклидов 137Сs, 40К в воде, продуктах питания, сельскохозяйственном сырье и кормах, промышленном сырье, продукции лесного хозяйства, других объектах окружающей среды; удельной эффективной активности естественных радионуклидов в строительных материалах, а также удельной активности 137Сs, 40К, 226Rа, 232Тh в почве на гамма-радиометрах спектрометрического типа РКГ-АТ1320" (свидетельство об аттестации № 440/2007 от 04.07.2007)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2288-2005 "Методика определения удельной активности стронция-90 с использованием бета-спектрометра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2418-2005 "Методика выполнения измерений удельной и объемной активности гамма-излучающих радионуклидов 137Сs, 40К в пищевых продуктах, сельскохозяйственном сырье и кормах, лесной продукции, удельной эффективной активности естественных радионуклидов в строительных материалах, а также удельной активности 137Сs, 40К, 226Rа, 232Тh в почве на сцинтилляционном гамма-спектрометре "ПРОГРЕСС-ГАММА" с использованием программного обеспечения "ПРОГРЕСС"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4283-2012 "МВИ активностей 90Sr, 137Cs на радиометрических малафоновых установках типа УМФ-2000, УМФ-1500, УМФ-1500 М в счетных образцах пищевых продуктов, сельскохозяйственном сырье и кормах, полученных методом радиохимического анализа" (свидетельство об аттестации № 883-1/2015 от 28.04.2015)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4779-2013 "Методика выполнения измерений объемной и удельной активности 131I,134Сs, 137Сs, и эффективной удельной активности природных радионуклидов 40К, 226Rа, 232Тh на гамма-радиометрах спектрометрического типа РКГ-АТ 1320"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808/2013 от 20.11.2013)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4808-2013 "Методика выполнения измерений удельной (объемной) активности цезия-137 и эффективной удельной активности природных радионуклидов радия-226, тория-232, калия-40 на гамма спектрометрах типа "Прогресс"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814/2013 от 20.12.2013)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2779-2015 "Продукты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54378-2011 "Рыба, нерыбные объекты и продукция из них. Методы определения жизнеспособности личинок гельминтов"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3.2.988-00 "Методы санитарно- паразитологической экспертизы рыбы и нерыбных объектов промысла (моллюсков, ракообразных, земноводных, пресмыкающихся),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продуктов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4.2.10-21-25-2006 "Паразитологический контроль рыбы и рыбной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8070/IDF 119-2014 "Молоко и молочные продукты. Определение содержания кальция, натрия, калия и магния. Спектрометрический метод атомной абсорбции"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12821-2014 "Продукты пищевые. Определение содержания холекальциферола (витамин D3) и эргокальциферола (витамин D2)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12822-2014 "Продукты пищевые. Определение содержания витамина Е (a-, b-, g- и d-токоферолов)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14122-2013 "Продукты пищевые. Определение витамина В1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14131-2015 "Продукция пищевая. Определение фолата методом микробиологических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14148-2015 "Продукция пищевая. Определение витамина K1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14152-2013 "Продукты пищевые. Определение витамина В2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14663-2014 "Продукция пищевая. Определение витамина B6 (включая гликозилированные формы) методом высокоэффективной жидкостной хроматографии (ВЭЖХ)"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В(6) 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15505-2013 "Продукты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15607-2015 "Продукты пищевые. Определение D-биотина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15111-2015 "Продукты пищевые. Определение следовых элементов. Метод определения йода методом масс-спектрометрии с индуктивно связанной плазмой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(ICP-MS)"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7047-55 "Витамины А, С, Д, В1, В2 и PP. Отбор проб, методы определения витаминов и испытания качества витаминных препаратов"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"Продукты переработки плодов и овощей. Методы определения витамина C"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29138-91 "Мука, хлеб и хлебобулочные изделия пшеничные витаминизированные. Метод определения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29139-91 "Мука, хлеб и хлебобулочные изделия пшеничные витаминизированные. Метод определения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29140-91 "Мука, хлеб и хлебобулочные изделия пшеничные витаминизированные. Метод определения витамина РР (никотиновой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30627.1-98 "Продукты молочные для детского питания. Метод измерения массовой доли витамина А (ретинола)"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30627.2-98 "Продукты молочные для детского питания. Методы измерений массовой доли витамина С (аскорбиновой кислоты)"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 "Продукты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30627.5-98 "Продукты молочные для детского питания. Метод измерения массовой доли витамина В1 (тиамина)"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 "Молоко, молочные продукты и продукты детского питания на молочной основе. Методы определения содержания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31643-2012 "Продукция соковая. Определение аскорбиновой кислоты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 "Молоко и молочная продукция. Определение массовой доли витамина D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12823-1-2012 "Продукты пищевые. Определение содержания витамина А методом высокоэффективной жидкостной хроматографии. Часть 1. Измерение количества полного транс-ретинола и 13-цис-ретинола"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12823-2-2012 "Продукты пищевые. Определение содержания витамина А методом высокоэффективной жидкостной хроматографии. Часть 2. Определение содержания бета-каротина"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20634-2016 "Смеси для детского питания и взрослых. Определение содержания витамина В12 с помощью обращенно-фазовой высокоэффективной жидкостной хроматографии (RP-HPLC)"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20639-2016 "Смеси для детского питания и взрослых. Определение содержания пантотеновой кислоты с помощью ультравысокоэффективной жидкостной хроматографии и тандемной масс-спектрометрии (UHPLC-MS/MS)"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54634-2011 "Продукты пищевые функциональные. Метод определения витамина 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54637-2011 "Продукты пищевые функциональные. Метод определения витамина D3"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55482-2013 "Мясо и мясные продукты. Метод определения содержания водорастворимых витаминов"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2146-2004 "Методика определения фолиевой кислоты в обогащенных продуктах питания"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341/2004 от 15.11.2004)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3008-2008 "Методика определения массовой доли пантотеновой кислоты в специализированных продуктах питания и БАД" (свидетельство об аттестации № 491/2008 от 18.11.2008)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3239-2009 "Определение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-каротина в специализированных продуктах питания" (свидетельство об аттестации № 538/2009 от 03.11.2009)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4075-2011 "МВИ концентраций L-карнитина в продуктах детского питания методом высокоэффективной жидкостной хроматографии" (свидетельство об аттестации № 659/2001 от 11.10.2011)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ФР.1.31.2013.16147 "Методика измерений массовой доли фолиевой кислоты в специализированных пищевых продуктах методом иммуноферментного анализа"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01.00225/205-32-13 от 21.10.2013, номер в реестре ФР.1.31.2013.16147)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04-10-2007 "Методика измерений массовой доли витаминов А (в форме ретинола) и Е (в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-токоферола) в пробах пищевых продуктов, продовольственного сырья и БАД методом ВЭЖХ с флуориметрическим детектированием с использованием жидкостного хроматографа "Люмахром" (издание 2012 года)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04.032.070/01.00035/2012 от 19.07.2012, номер в реестре ФР.1.31.2013.14078)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04-56-2009 "Продукты пищевые и продовольственное сырье, БАД. Методика измерений массовой доли витаминов В1 и В2 флуориметрическим методом с использованием анализатора жидкости "Флюорат-02" (издание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года) (свидетельство об аттестации № 04.02.105/(01.00035-2011)/2014 от 31.03.2014, номер в реестре ФР.1.31.2014.18122)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М 04-07-2010 "Продукты пищевые и сырье продовольственное. Методика измерений массовой доли витамина С флуориметрическим методом на анализаторе жидкости "Флюорат-02" (свидетельство об аттестации № 223.1.0211/01.00258/2010 от 24.11.2010, номер в реестре ФР.1.31.2011.09380)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4.1.3606-20 "Определение натрия, калия, кальция и магния в пищевых продуктах методом атомно-абсорбционной спектрометрии" (свидетельство об аттестации № 0121/РОСС RU.0001.310430/2020 от 15.12.2020)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5479-64 "Масла растительные и натуральные жирные кислоты. Метод определения неомыляемых веществ"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31681-2012 "Кондитерские изделия. Метод определения сухого обезжиренного остатка молока в шоколадных изделиях с молоком"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31682-2012 "Изделия кондитерские. Методы определения содержания общего сухого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31722-2012 "Изделия кондитерские. Метод определения содержания молочного жира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31723-2012 "Изделия кондитерские. Метод определения содержания сухого обезжиренного остатка какао в шоколадных изделиях"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31902-2012 "Изделия кондитерские. Методы определения массовой доли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34604-2019 "Какао продукты. Методы определения оболочки (какаовеллы) и зародыша (ростка) какао-бобов"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11053-2015 "Растительные жиры и масла. Определение эквивалентов какао-масла в молочном шоколаде"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23275-1-2020 "Жиры и масла животные и растительные. Эквиваленты масла какао в масле какао и шоколаде. Часть 1. Определение наличия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23275-2-2020 "Жиры и масла животные и растительные. Эквиваленты масла какао в масле какао и шоколаде. Часть 2. Количественное определение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23275-1-2013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23275-2-2013 "Жиры и масла животные и растительные. Эквиваленты масла какао в масле какао и шоколаде. Часть 2. Определение количества эквивалентов масла какао"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23275-1-2009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1. Определение наличия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23275-2-2009 "Жиры и масла животные и растительные. Эквиваленты какао-масла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какао-масле и шоколаде. Часть 2. Количественное определение эквивалентов какао-масла"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г. № 236</w:t>
            </w:r>
          </w:p>
        </w:tc>
      </w:tr>
    </w:tbl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6"/>
    <w:bookmarkStart w:name="z1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14.06.2022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11.05.2023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25.07.2023); от 02.12.2024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973-2016 "Пряности. Перец душистый [Pimenta dioica (L.) Merr.] в зернах или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1003-2016 "Пряности. Имбирь (Zingiber officinale Roscoe).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2253-2015 "Порошок карри.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2254-2016 "Пряности. Гвоздика целая и молотая (порошкообразная).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5561-2015 "Тмин черный и белый немолотый.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6079-2019 "Чай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6539-2016 "Пряности. Корица (Cinnamomum zeylanicum Blume).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31784-2012 (ISO 6478:1990) "Арахис.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31855-2012 (ISO 6477:1998) "Ядра кешью.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32615-2014 (IS0 2451:1973) "Какао-бобы.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6829-2015 (UNECE STANDARD FFV-57:2010) "Смородина черная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7177-2015 (UNECE STANDARD FFV-37:2012) "Арбузы продовольственные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7178-2015 2015 (UNECE STANDARD FFV-23:2012) "Дыни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7967-2015 (UNECE STANDARD FFV-09:2012) "Капуста краснокочанная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31822-2012 (UNECE STANDARD FFV-41:2003) "Кабачки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31854-2012 (UNECE STANDARD FFV-21:2002) "Лук порей свежий, реализуемый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32878-2014 (UNECE STANDARD FFV-59:2010) "Пастернак корневой свежий.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33309-2015 (UNECE STANDARD FFV-57:2010) "Клюква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33440-2015 (UNECE STANDARD FFV-40:2010) "Ревень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33485-2015 (UNECE STANDARD FFV-57:2010) "Крыжовник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33492-2015 (UNECE STANDARD FFV-54:2010) "Грибы белые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33499-2015 (UNECE STANDARD FFV-51:2013) "Груши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33551-2015 (UNECE STANDARD FFV-09:2012) "Капуста савойская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33562-2015 2015 (UNECE STANDARD FFV-18:2011) "Чеснок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33851-2016 (UNECE STANDARD FFV-08:2010) "Капуста брюссельская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33854-2016 (UNECE STANDARD FFV-48:2010) "Капуста брокколи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108-2014 "Какао-порошок.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131-2013 "Спирт этиловый-сырец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171-2015 "Дрожжи хлебопекарные прессованные.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276-60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572-2016 "Крупа пшено шлифованное.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608-93 "Консервы мясные "Мясо птицы в желе".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686-83 "Сухари армейские.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975-88 "Глюкоза кристаллическая гидратная.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1016-90 "Консервы. Овощи фаршированные в томатном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1633-73 "Маринады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1683-2017 "Смеси сушеных овощей для первых блюд.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1723-2015 "Лук репчатый свежий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1725-85 "Томаты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2077-84 "Хлеб ржаной, ржано-пшеничный и пшенично-ржаной.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2929-75 "Толокно овсяное.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3034-75 "Крупа овсяная.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3343-89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3343-2017 "Продукты томатные концентрированные.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3858-73 "Капуста квашеная.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3898-56 "Мука соевая дезодорированная.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4427-82 "Апельсины.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4429-82 "Лимоны.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4565-79 "Лист сумаха.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4570-93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внесения изменений в ГОСТ 4570-2014 "Конфеты.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4570-2014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5060-86 "Ячмень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5194-91 "Патока крахмальная.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5311-50 "Хлеб карельский.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5312-2014 "Горох овощной свежий для консервирования.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5550-74 "Крупа гречневая.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5784-60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5962-2013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6002-69 "Крупа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6034-2014 "Декстрины.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6201-68 "Горох шлифованный.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6292-93 "Крупа рисовая.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6442-89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6442-2014 "Мармелад.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6442-2014 "Мармелад.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6477-88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6478-2014 "Ирис.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6502-2014 "Халва.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6534-89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6828-89 "Земляника свежая.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6882-88 "Виноград сушеный.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6929-88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7009-88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7022-2019 "Крупа манная.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7045-2017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7060-79 "Драже.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7128-91 "Изделия хлебобулочные бараночные.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7169-2017 "Отруби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7170-2017 "Отруби ржаные.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7176-85 "Картофель свежий продовольственный и заготовляемый.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7180-73 "Огурцы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7181-73 "Томаты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7190-2013 "Изделия ликероводочные.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7208-93 "Вина виноградные и виноматериалы виноградные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7694-2015 "Консервы. Маринады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7699-78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7758-75 "Фасоль продовольственная.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7975-2013 "Тыква продовольственная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8494-96 "Сухари сдобные пшеничные.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9353-2016 "Пшеница.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9511-80 "Изделия хлебобулочные слоеные.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9713-95 "Изделия хлебобулочные любительские.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9831-61 "Хлеб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9846-88 "Хлебцы хрустящие.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11270-88 "Изделия хлебобулочные. Соломка.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12095-76 "Кунжут для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12183-2018 "Мука ржано-пшеничная и пшенично-ржаная обойная хлебопекарная. Технические условия".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12582-67 "Хлеб ржаной простой и ржано-пшеничный простой для длительного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12583-67 "Хлеб ржаной простой для длительного хранения, консервированный с применением тепловой ступенчатой стерилизации.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12584-67 "Батоны нарезные для длительного хранения, консервированные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12712-2013 "Водки и водки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13908-68 "Перец сладкий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13657-68 "Хлеб ржаной и ржано-пшеничный краткосрочного хранения, консервированный спиртом.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13830-97 "Соль поваренная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13918-88 "Советское шампанское.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14031-68 "Вафли.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14031-2014 "Вафли.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14031-2014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14032-2017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14033-96 "Крекер (сухое печенье).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14033-2015 "Крекер.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14176-69 "Мука кукурузная.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14260-89 "Плоды перца стручкового.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14621-78 "Рулеты бисквитные.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15052-96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15052-2014 "Кексы.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15810-96 "Изделия кондитерские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15810-2014 "Изделия кондитерские. Изделия пряничные.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16524-2017 "Кизил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16525-70 "Орехи каштана съедобного"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16830-71 "Орехи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16831-71 "Ядро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16832-71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16833-2014 "Ядро ореха грецкого.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16834-81 "Орехи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16835-81 "Ядра орехов фундука.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17109-88 "Соя.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17471-2013 "Консервы. Соусы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17472-2013 "Консервы. Голубцы или перец, фаршированные мясом и рисом.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17594-81 "Лист лавровый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17649-2014 "Консервы. Фасоль или горох со шпиком или свиным жиром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18077-2013 "Консервы. Соусы фруктовые.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18078-72 "Экстракты плодовые и ягодные.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18224-2013 "Консервы. Вторые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18271-72 "Крупка пшеничная дробленая.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18315-78 "Анис. Промышленное сырье. Требования при заготовках.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18316-2013 "Консервы. Первые обеденные блюда.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18611-2013 "Консервы. Овощи резаные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19215-73 "Клюква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19327-84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19792-2017 "Мед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20144-74 "Огурцы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20450-75 "Брусника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21149-93 "Хлопья овсяные.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21784-76 "Мясо птицы (тушки кур, уток, гусей, индеек, цесарок).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21946-76 "Хмель-сырец.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21947-76 "Хмель прессованный.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22371-77 "Консервы. Плоды и ягоды протертые или дробленые.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22840-77 "Экстракт солодового корня.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23768-94 "Листья мяты перечной обмолоченные.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24298-80 "Изделия хлебобулочные мелкоштучные.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24557-89 "Изделия хлебобулочные сдобные.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24901-89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24901-2014 "Печенье.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24901-2014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26574-2017 "Мука пшеничная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25832-89 "Изделия хлебобулочные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26545-85 "Картофель свежий продовольственный, реализуемый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26832-86 "Картофель свежий для переработки на продукты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26884-2018 "Продукты сахарной промышленности.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26982-86 "Хлеб любительский.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26983-2015 "Хлеб дарницкий.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26984-86 "Хлеб столичный.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26985-86 "Хлеб российский.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26986-86 "Хлеб деликатесный.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26987-86 "Хлеб белый из пшеничной муки высшего, первого и второго сортов.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27569-87 "Чеснок свежий реализуемый.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27572-87 "Яблоки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27573-2013 "Плоды граната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27842-88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27844-88 "Изделия булочные.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28188-2014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28322-2014 "Продукты переработки фруктов, овощей и грибов.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28402-89 "Сухари панировочные.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28483-2015 "Дрожжи хлебопекарные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28499-2014 "Сиропы.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28538-2017 "Концентраты квасного сусла.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28539-90 "Соки плодово-ягодные 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28589-2014 "Консервы мясные. Мясо птицы в собственном соку.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28620-90 "Изделия хлебобулочные сдобные.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28649-90 "Консервы. Грибы маринованные и отварные.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28674-90 "Горох.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28807-90 "Хлеб из ржаной и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28881-90 "Палочки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28808-90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29018-91 "Пивоваренная промышленность.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29048-91 "Пряности. Мускатный орех.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29050-91 "Пряности. Перец черный и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29051-91 "Пряности. Мускатный цвет.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29052-91 "Пряности. Кардамон.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29053-91 "Пряности. Перец красный молотый.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29054-91 "Пряности. Бадьян.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29055-91 "Пряности. Кориандр.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29056-91 "Пряности. Тмин.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29186-91 "Пектин.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29187-91 "Плоды и ягоды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29272-92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29294-2014 "Солод пивоваренный.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30058-95 "Восточные сладости типа мягких конфет.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30317-95 "Изделия хлебобулочные сухарные.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30363-2013 "Продукты яичные жидкие и сухие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30561-2017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30650-99 "Консервы птичьи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31388-2009 "Продукты соевые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31463-2012 "Мука из твердой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31464-2012 "Смеси яичные жидкие и сухие пищевые.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31473-2012 "Мясо индеек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31490-2012 "Мясо птицы механической обвалки.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31491-2012 "Мука из мягкой пшеницы для макаронных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31493-2012 "Дистиллят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31494-2012 "Квасы.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31495-2012 "Пиво специальное.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31645-2012 "Мука для продуктов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31654-2012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31655-2012 "Яйца пищевые (индюшиные, цесариные, перепелиные, страусиные).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31689-2012 "Казеин.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31711-2012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31712-2012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31713-2012 "Консервы. Огурцы, кабачки, патиссоны с зеленью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31721-2012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31728-2014 "Дистилляты коньячные.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31729-2015 "Напитки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31732-2014 "Коньяк.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31743-2017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31749-2012 "Изделия макаронные быстрого приготовления.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31751-2012 "Изделия хлебобулочные жареные.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31752-2012 "Изделия хлебобулочные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31763-2012 "Спирт винный.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31766-2012 "Меды монофлорные.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31767-2012 "Молочко маточное пчелиное адсорбированное.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31776-2012 "Перга.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31782-2012 "Виноград свежий машинной и ручной уборки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31788-2012 "Орехи фисташковые неочищенные.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31805-2018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31806-2012 "Полуфабрикаты хлебобулочные замороженные и охлажденные.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31807-2018 "Изделия хлебобулочные из ржаной хлебопекарной и смеси ржаной и пшеничной хлебопекарной муки.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31808-2012 "Полуфабрикат макаронных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31820-2015 "Сидры.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31821-2012 "Баклажаны свежие,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31823-2012 "Киви, реализуемые в розничной торговле.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31852-2012 "Орехи кедровые очищенные.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31896-2012 "Сахар жидкий.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31934-2012 "Глютен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31935-2012 "Крахмал пшеничный.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31936-2012 "Полуфабрикаты из мяса и пищевых субпродуктов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31962-2013 "Мясо кур (тушки кур, цыплят, цыплят-бройлеров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31990-2012 "Мясо уток (тушки и их части).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32027-2013 "Виноматериалы фруктовые (плодовые) сброженные и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32030-2013 "Вина столовые и виноматериалы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32033-2012 "Напитки медовые.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32034-2013 "Гидролизаты крахмала.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32065-2013 "Овощи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32097-2013 "Уксусы из пищевого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32099-2013 "Повидло.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32116-2013 "Экстракты дубовые.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32124-2013 "Изделия хлебобулочные бараночные.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32147-2013 "Десерты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32151-2013 "Мясо уток (тушки и их части). Торговые описания"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32159-2013 "Крахмал кукурузный.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32160-2013 "Дистиллят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32166-2013 "Вишня и черешня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32217-2013 "Консервы на овощной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32218-2013 "Консервы на фруктовой основе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33222-2015 "Сахар белый.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32284-2013 "Морковь столовая свежая, реализуемая в розничной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32285-2013 "Свекла столовая свежая, реализуемая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32286-2013 "Сливы, реализуемые в розничной торговле"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32287-2013 "Ядра орехов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32288-2013 "Орехи лещины.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32573-2013 "Чай черный.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32574-2013 "Чай зеленый.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32593-2013 "Чай и чайная продукция.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32677-2014 "Изделия хлебобулочные.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32684-2014 "Пюре фруктовое, консервированное химическим консервантом.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32715-2014 "Вина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32775-2014 "Кофе жареный.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32776-2014 "Кофе растворимый.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32782-2014 "Спирт фруктовый (плодовый).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32786-2014 "Виноград столовый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32787-2014 "Абрикосы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32790-2014 "Топинамбур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32811-2014 "Орехи миндаля сладкого в скорлупе.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32856-2014 "Укроп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32857-2014 "Ядра миндаля сладкого.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32873-2014 "Орехи каштана съедобного.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32874-2014 "Орехи грецкие.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32877-2014 "Чеснок молодой свежий с зеленью.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32882-2014 "Кукуруза свежая в початках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32883-2014 "Зеленные культуры овощные свежие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32896-2014 "Фрукты сушеные.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32898-2014 "Смеси и пюре из фруктов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32902-2014 "Крахмал и крахмалопродукты.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32908-2014 "Изделия макаронные безглютеновые.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32912-2014 "Хмелепродукты.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32971-2014 "Производство сахара.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33281-2015"Виски.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33314-2015 "Картофель быстрозамороженный.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33315-2015 "Консервы овощные. Картофель в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33316-2015 "Смеси овощные с крупами и макаронными изделиями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33317-2015 "Консервы фруктовые. Фрукты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33318-2015 "Грибы сушеные.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33301-2015 "Напитки спиртные зерновые дистиллированные.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33336-2015 "Вина игристые.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33337-2015 "Изделия кулинарные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33338-2015 "Полуфабрикаты рубленые высокой степени готовности из мяса птицы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33356-2015 "Изделия готовые быстрозамороженные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33357-2015 "Колбасы варено-копченые из мяса птицы.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33394-2015 "Пельмени 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33458-2015 "Ром.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33476-2015 "Блюда вторые обеденные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33481-2015 "Чай частично ферментированный.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33494-2015 "Капуста белокочанная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33540-2015 "Морковь столовая свежая для промышленной переработки.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33801-2016 "Вишня и черешня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33806-2016 "Вина фруктовые столовые и виноматериалы фруктовые столовые.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33816-2016 "Мясо гусей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33823-2016 "Фрукты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33882-2016 "Плоды манго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33884-2016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33915-2016 "Малина и ежевика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33917-2016 "Патока крахмальная.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33930-2016 "Саго.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33931-2016 "Горох овощной свежий.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33932-2016 "Огурцы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33933-2016 "Продукты диетического лечебного и диетического профилактического питания. Смеси белковые композитные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33952-2016 "Капуста цветная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33953-2016 "Земляника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33954-2016 "Смородина красная и белая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33956-2016 "Альбумин молочный и продукты на его основе.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33985-2016 "Салат-латук, эндивий кудрявый, эндивий эскариол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34051-2017 "Изделия хлебобулочные диетические с сорбитом.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34054-2017 "Концентраты пищевые. Каши лечебно-профилактические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34071-2017 "Какао тертое.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34072-2017 "Масло какао.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34073-2017 "Какаовелла молотая.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34074-2017 "Изделия из кондитерской и жировой масс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34080-2017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34113-2017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34142-2017 "Мука тритикалевая.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34144-2017 "Концентраты для безалкогольных напитков.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34149-2017 "Джин.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34274-2017 "Мальтодекстрины.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34383-2018 "Шоколадная, кондитерская и жировая глазури и массы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182-2012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239-2005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27-2002 "Консервы "Маслины консервированные".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39-95 "Консервы. Икра из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54-96 "Мед сахарный янтарный.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159-94 "Консервы. Овощи тушеные.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254-2004 "Яйца куриные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392-93 "Смородина красная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393-93 "Малина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337-98 "Горчица пищевая и соусы горчичные.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350-2006 "Хрен столовый.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395-2017 "Пиво.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411-94 "Консервы. Томаты белорусские.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416-2006 "Полуфабрикаты. Припасы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425-98 "Консервы. Салаты.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426-93 "Редис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539-2006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549-94 "Бисквиты.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452-94 "Щавель консервированный.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459-93 "Пастернак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461-93 "Репа молодая свежая и репа столовая свежая.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463-93 "Сельдерей – зелень свежая и сельдерей корневой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597-94 "Патиссоны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596-94 "Ревень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639-95 "Хлеб из ржаной, смеси ржаной и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684-93 "Консервы "Овощи с фасолью по-белорусски".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703-2003 "Пироги.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719-94 "Консервы. Рагу овощное.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720-94 "Приправы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739-93 "Ягоды черноплодной рябины свежие и сушеные.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760-2003 "Полуфабрикаты плодовые, ягодные и овощные.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766-95 "Кабачки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787-2003 "Консервы "Грибы в растительном масле".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791-95 "Лук зеленый свежий.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818-93 "Капуста "Провансаль".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819-93 "Смесь из сухофруктов.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876-93 "Томаты свежие зеленые для производства консервов. Требования при заготовках и поставках"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901-95 "Клюква крупноплодная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902-2013 "Напитки чайные.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905-95 "Приправы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922-94 "Завтраки сухие.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924-2008 "Настои и композиции водно-спиртовые из растительного сырья.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926-98 "Изделия хлебобулочные. Сухари.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927-2008 "Сладости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934-93 "Сладости сахарные.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950-2006 "Вина плодовые крепленые ординарные и виноматериалы плодовые крепленые ординарные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954-94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961-2005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963-94 "Консервы. Фрукты в сахарном сиропе.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964-94 "Консервы. Компоты домашние.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966-94 "Печенье овсяное.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978-2003 "Водки.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983-95 "Концентраты пищевые. Первые и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985-95 "Пирожки, пончики и пончики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986-95 "Овощи и грибы быстрозамороженные.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990-95 "Концентраты пищевые. Соусы кулинарные.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991-95 "Концентраты пищевые. Сладкие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998-95 "Варенье.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999-95 "Сиропы плодово-ягодные.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1000-96 "Соусы и кетчупы.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1001-96 "Напитки кофейные.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1007-96 "Изделия хлебобулочные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1009-96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1010-95 "Плоды боярышника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1011-95 "Плоды шиповника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1012-95 "Плоды облепихи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1027-96 "Консервы. Овощи в заливке.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1028-96 "Консервы фруктовые и фруктово-овощные диабетические.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1037-97 "Консервы закусочные.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1045-97 "Изделия булочные и сдобные булочные.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1082-97 "Овощи соленые и солено-маринованные, зелень соленая.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1083-97 "Овощи консервированные.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1084-97 "Консервы. Вторые обеденные блюда.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1130-98 "Сиропы овощные и из бахчевых культур.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1131-98 "Овощи в томатном соусе.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1189-99 "Консервы овощные диетические.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1190-99 "Плоды и ягоды соленые, моченые, солено-маринованные 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1191-99 "Конфитюры.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1122-2010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1297-2001 "Консервы из соленых и квашеных овощей.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1202-2014 "Глазурь шоколадная и шоколадная масса.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1205-2012 "Какао-жмых и какао-порошок.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25 июля 2023).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1207-2012 "Глазурь жировая и масса жировая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1210-2010 "Общественное питание. Кулинарная продукция, реализуемая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1334-2003 "Спирт этиловый ректификованный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1368-2002 "Консервы. Овощи гарнирные.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1369-2002 "Консервы. Первые обеденные блюда и заправки для обеденных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1385-2013 "Спирты коньячные выдержанные.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1386-2013 "Коньяки.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1427-2003 "Грибы маринованные, отварные и соленые.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1452-2004 "Продукты переработки плодов и овощей. Овощи маринованные.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1529-2010 "Вина игристые и игристые жемчужные вина.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1636-2006 "Продукты переработки фруктов и овощей.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1666-2006 "Мука пшеничная.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1694-2006 "Вина фруктово-ягодные натуральные и виноматериалы фруктово-ягодные натуральные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1695-2006 "Вина плодовые крепленые марочные, улучшенного качества и специальной технологии и виноматериалы плодовые крепленые марочные, улучшенного качества и специальной технологии обработанные.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1760-2007 "Уксусы для пищевых целей.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1828-2008 "Соль каменная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1832-2008 "Соки плодово-ягодные спиртованные.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1861-2008 "Сидры фруктово-ягодные.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1882-2008 "Сахар-сырец.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1893-2008 "Свекла сахарная.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1924-2008 "Кислота уксусная для пищевых целей.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1945-2010 "Мясо птицы.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1952-2009 "Спирт-сырец этиловый из пищевого сырья.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1963-2009 "Изделия макаронные.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2044-2010 "Соки плодово-ягодные сброженно-спиртованные.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2051-2010 "Консервы на овощной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2052-2010 "Консервы на фруктовой основе для детского питания для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2078-2010 "Мак пищевой.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2082-2010 "Культуры бобовые. Стручки гороха и фасоли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2083-2010 "Овощи зеленые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2084-2010 "Меласса свекловичная.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2107-2010 "Редька и капуста кольраби свежие.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2138-2011 "Кальвадос белорусский.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2193-2011 "Концентраты квасного сусла и квасов.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2203-2011 "Крупа ячменная.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2211-2011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2212-2011 "Глазурь кондитерская и масса кондитерская для формования.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2265-2014 "Изделия мучные кондитерские диетические и обогащенные.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2287-2012 "Яблоки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2288-2012 "Яблоки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2319-2013 "Плоды сливы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2324-2013 "Хлопья овсяные "Экстра".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2328-2013 "Джемы.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2329-2013 "Повидло.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2344-2013 "Плоды вишни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2354-2014 "Дистилляты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2356-2014 "Желе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2357-2014 "Галеты.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2361-2014 "Изделия кондитерские пастильные.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2368-2014 "Бренди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2369-2014 "Водки фруктовые.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2374-2014 "Карамель.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2375-2014 "Драже.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2376-2014 "Рулеты бисквитные.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2377-2014 "Мармелад.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2390-2014 "Шампиньоны свежие культивируемые. Требования при заготовках, поставках и реализации"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2393-2014 "Плоды черешни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2396-2015 "Ягоды ежевики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2400-2015 "Вафли.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2421-2015 "Пасты десертные.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2422-2015 "Конфеты.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2434-2015 "Печенье.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2491-2016 "Плоды груши свежие ранних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2492-2016 "Плоды груши свежие поздних сроков созревания.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2500-2017 "Изделия ликеро-водочные.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34-2012 "Лепешки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463-2013 "Изделия и полуфабрикаты макаронные для национальных блюд.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984-2008 "Хлеб из пшеничной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985-2013 "Торты, рулеты и пирожные.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990-96 "Изделия булочные национальные.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991-96 "Изделия хлебобулочные диетические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993-96 "Изделия хлебобулочные бараночные из муки пшеничной "Казахстанской".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999-2008 "Фракция головная этилового спирта.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1011-2016 "Казахстанское шампанское. Общее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1020-2000 "Рис казахстанской селекции. Крупа рисовая.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1030-2000 "Изделия кулинарные из теста печеные с начинкой.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1104-2002 "Жент.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1402-2005 "Общественное питание. Кулинарные изделия, реализуемые населению.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1425-2005 "Сухие завтраки.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1482-2005 "Мука пшеничная.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1741-2008 "Мука пшеничная хлебопекарная фортифицированная (обогащенная).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2104-2011 "Казахстанский коньяк.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2121-2011 "Крупа пшеничная (Полтавская, "Артек").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2124-2011 "Консервы мясные. Рагу куриное в желе.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2253-2012 "Колбасы полукопченые, сосиски и сардельки из мяса индейки"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3384-2019 "Отруби кукурузные.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3385-2019 "Зародыш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50366-2008 "Концентраты пищевые. Полуфабрикаты мучных изделий.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51574-2003 Соль поваренная пищевая.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128-98 "Лепешки.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160:2009 "Патиссоны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443:2008 "Консервы. Ассорти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1329:2018 "Фрукты дикорастущие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626:2009 "Облепиха свежая дикорастущая.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738:2018 "Торты и пирожные.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799:2005 "Чай.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845:2020 "Вареники быстрозамороженные.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852:2008 "Шампанское кыргызское.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853:2014 "Коньяки кыргызские.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891:2003 "Напиток "Бозо".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895:2009 "Напитки безалкогольные.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906:2003 "Изделия кондитерские мучные штучные.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916:2003 "Сладости национальные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946:2017 "Изделия макаронные быстрого приготовления с вкусовыми добавками.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947:2012 "Бутерброды закрытые (сэндвичи).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950:2004 "Хурма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951:2004 "Консервы из перца сладкого и перца острого.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952:2010 "Кислота уксусная и уксус пищевые.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955:2017 "Продукты питания серии "Караты здоровья", содержащие клетчатку.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980:2021 "Напитки национальные "Максым" и "Жарма".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997:2005 "Порошки (улучшители) хлебопекарные.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1006:2012 "Арбузы консервированные.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1007:2005 "Продукты национальные с медом.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1018:2006 "Масло арахисовое бутербродное.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1020:2014 "Напитки безалкогольные, сиропы купажные и вода столовая бутилированная компаний "Coca Cola".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1027:2017 "Талкан.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1039:2014 "Приправы овощные.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1067:2020 "Напитки национальные "Бозо-Шоро".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1099:2009 "Уксус яблочный натуральный.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1103:2017 "Продукт питания "Мед натуральный с пчелиным маточным молочком".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1159:2009 "Орехи, семена подсолнечника фасованные.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1161:2018 "Чипсы хлебные.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1207:2017 "Изделия кондитерские. Паста и крем ореховые.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1216:2011 "Продукт соевый "Спаржа" (Фучжу).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1217:2011 Глазурь кондитерская.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1219:2020 "Лапша из крахмала дунганская "Фын-Тез".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1228:2011 "Напитки коньячные.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1229:2011 "Изделия кондитерские "Тойталкан".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1234:2012 "Сиропы "Здоровье".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1235:2012 "Продукты пищевые композитные.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1236:2012 "Смеси сухие для пищевых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1238:2012 "Соль поваренная пищевая жидкая.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1241:2012 "Напитки соевые.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1248:2013 "Премиксы для обогащения муки пшеничной.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1257:2013 "Продукты пищевые, изготовляемые с использованием добавки пищевой "Огневка пчелиная".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1271:2014 "Салаты и приправы корейские "Кимчи".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1272:2014 "Напитки крепкие "Самогон".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1273:2020 "Национальный пищевой продукт "Жупка".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1275:2014 "Национальный пищевой продукт "Сумолок".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1285:2010 "Изделия кулинарные, готовые к употреблению, замороженные.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1288:2015 "Соусы "Баркад".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1291:2015 "Комбинированные безалкогольные напитки на основе зерновых и молочных добавок.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1292:2015 "Компоты "Биопродукт".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1293:2015 "Продукты соевые "Азия-Соя".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1295:2020 "Завтраки сухие - гранола.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54697-2011 (ЕЭК ООН FFV-50:2010) "Яблоки свежие, реализуемые в розничной торговой сети.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50228-92 "Восточные сладости мучные.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50364-92 "Концентраты пищевые. Напитки кофейные растворимые.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50365-92 "Завтраки сухие. Хлопья кукурузные и пшеничные.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51156-2005 "Коктейли винные.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51300-99 "Кальвадосы Российские.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51561-2000 "Резинка жевательная.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51574-2000 "Соль поваренная пищевая.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51603-2000 "Бананы свежие.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51926-2002 "Консервы. Икра овощная.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52061-2003 "Солод ржаной сухой.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52089-2003 "Кофе.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52135-2003 "Плодовые водки.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14.06.2022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52195-2003 "Вина ароматизированные.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52558-2006 "Вина газированные и вина газированные жемчужные.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52700-2006 "Напитки слабоалкогольные.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52809-2007 "Мука ржаная хлебопекарная.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52835-2007 "Вина плодовые специальные и виноматериалы плодовые.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52844-2007 "Напитки безалкогольные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52845-2007 "Напитки слабоалкогольные тонизирующие.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53041-2008 "Изделия кондитерские и полуфабрикаты кондитерского производства.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53496-2009 "Отруби пшеничные и ржаные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53876-2010 "Крахмал картофельный.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53897-2010 "Глазурь.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53972-2010 "Овощи соленые и квашеные.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54647-2011 "Крахмал окисленный желирующий.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54677-2011 "Консервы. Грибы маринованные, соленые и отварные.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54678-2011 Продукты томатные консервированные. Общие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54681-2011 "Консервы. Фрукты протертые или дробленые.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54683-2011 "Овощи быстрозамороженные и их смеси.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54696-2011 "Черника и голубика.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54700-2011 "Капуста китайская и капуста пекинская свежая.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34812-2021 "Продукция рыбная пищевая. Методы определения жизнеспособности личинок гельминтов""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Коллегии Евразийской экономической комиссии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180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55242-2012 "Вина защищенных географических указаний и вина защищенных наименований места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55290-2012 "Крупа гречневая.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55292-2012 "Напитки пивные.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55297-2012 "Крахмал фосфатный.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55316-2012 "Патока мальтозная солодовая.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55325-2012 "Концентрат чайный жидкий.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55327-2012 "Чай растворимый с добавками ароматизаторов и/или продуктов растительного происхождения.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55337-2012 "Мясо цесарок (тушки и их части).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55458-2013 "Виноградная водка.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55459-2013 "Дистиллят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55461-2013 "Спирт виноградный.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55464-2013 "Консервы. Оливки или маслины в заливке.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55489-2013 "Глютен кукурузный.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55512-2013 "Цикорий натуральный растворимый.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55910-2013 "Кукуруза свежая в початках.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56095-2014 "Крахмал катионный.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56630-2015 "Изделия хлебобулочные из ржаной хлебопекарной и смеси ржаной хлебопекарной и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31807-2018 "Изделия хлебобулочные из ржаной хлебопекарной и смеси ржаной и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56631-2015 "Изделия хлебобулочные из пшеничной хлебопекарной муки.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внесения изменений в ГОСТ 31805-2018 "Изделия хлебобулочные из пшеничной хлебопекарной муки.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56636-2015 "Грибы вешенки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56547-2015 "Российское качество. Коньяки особые.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56827-2015 "Грибы шампиньоны свежие культивируемые.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57150-2016 "Консервы из мяса птицы для питания детей раннего возраста.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57594-2017 "Медовухи.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57607-2017 "Изделие хлебобулочное из пшеничной муки. Хлеб сдобный в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57609-2017 "Изделие булочное ржано-пшеничное сдобное. Лепешка "Ржаная".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57610-2017 "Изделие хлебобулочное пшенично-ржаное. Хлеб "Карельский".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57935-2017 "Изделие булочное из пшеничной муки сдобное. "Булочка повышенной калорийности"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57936-2017 "Изделие булочное из пшеничной муки сдобное. Хлебец "Ленинградский".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57937-2017 "Изделие булочное из пшеничной муки сдобное. Батончик к чаю.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58161-2018 "Изделия хлебобулочные для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58233-2018 "Хлеб из пшеничной муки.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58390-2019 "Соя пророщенная пищевая.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58425-2019 "Зерно плющеное консервированное.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70337-2022 "Шоколад.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12875-2016 "Прослеживаемость рыбной продукции. Требования к информации в цепочках распределения продукции из выловленной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12877-2016 "Прослеживаемость рыбной продукции. Требования к информации в цепочках распределения продукции из выращенной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33525-2015 "Изделия кондитерские. Прослеживаемость в цепочке производства кондитерской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56671-2015 "Рекомендации по разработке и внедрению процедур, основанных на принципах ХАССП"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