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2c9" w14:textId="f19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234.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изменения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пунктах 66 – 74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октября 2012 г. № 189, в графе 5 слова "применяется до 01.01.2020" заменить словами "применяется до включения соответствующего межгосударственного стандарта в перечень стандартов".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