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4e41" w14:textId="9c44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30 августа 2016 г. №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декабря 2019 года № 226.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О внесении изменений в Решение Коллегии Евразийской экономической комиссии от 30 августа 2016 г. № 93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30 августа 2016 г. № 93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единого реестра уполномоченных организаций Евразийского экономического союза, осуществляющих проведение исследований (испытаний) медицинских изделий в целях их регистрации" изменения согласно приложению.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120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г. № 226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 комиссии от 30 августа 2016 г. № 93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взаимодействия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единого реестра уполномоченных организаций Евразийского экономического союза, осуществляющих проведение исследований (испытаний) медицинских изделий в целях их регистрации", утвержденных указанным Решением: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"версия 1.0.0" заменить словами "версия 1.0.1";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таблицу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"Таблица 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справочников и классификаторов общего процесса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7"/>
        <w:gridCol w:w="1055"/>
        <w:gridCol w:w="395"/>
        <w:gridCol w:w="6848"/>
        <w:gridCol w:w="465"/>
      </w:tblGrid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P.CLS.019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стран мира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перечень наименований стран мира и их коды в соответствии со стандартом ISO 3166-1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P.CLS.024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языков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перечень наименований языков и их коды в соответствии со стандартом ISO 639-1,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10 сентября 2019 г. № 152 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P.CLS.054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организационно-правовых форм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перечень кодов и наименований организационно-правовых форм,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2 апреля 2019 г. № 54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P.CLS.068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методов идентификации хозяйствующих субъектов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перечень идентификаторов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наименований методов идентификации хозяйствующих субъектов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P.MM.07.CLS.001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видов работ и услуг, составляющих медицинскую деятельность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классифицированный перечень видов работ и услуг, составляющих медицинскую деятельность,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10 мая 2018 г. № 70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взаимодействия между уполномоченными органами государств –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единого реестра уполномоченных организаций Евразийского экономического союза, осуществляющих проведение исследований (испытаний) медицинских изделий в целях их регистрации", утвержденном указанным Решением: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таблицу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позициями с кодами 34 и 35 следующего содержания: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8"/>
        <w:gridCol w:w="11712"/>
      </w:tblGrid>
      <w:tr>
        <w:trPr>
          <w:trHeight w:val="30" w:hRule="atLeast"/>
        </w:trPr>
        <w:tc>
          <w:tcPr>
            <w:tcW w:w="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"34</w:t>
            </w:r>
          </w:p>
        </w:tc>
        <w:tc>
          <w:tcPr>
            <w:tcW w:w="11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вида исследования (испытания) медицинского изделия" (hcsdo:ResearchKindCode) должно соответствовать одному из следующих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– технические испытания;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 – исследования (испытания) в целях оценки биологического действия;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 – испытания в целях утверждения типа средств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 – клинические испытания (исследования);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 – клинико-лабораторные испытания (исследования)</w:t>
            </w:r>
          </w:p>
          <w:bookmarkEnd w:id="12"/>
        </w:tc>
      </w:tr>
      <w:tr>
        <w:trPr>
          <w:trHeight w:val="30" w:hRule="atLeast"/>
        </w:trPr>
        <w:tc>
          <w:tcPr>
            <w:tcW w:w="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любого сложного реквизита значение атрибута "код формата данных" (атрибут mediaTypeCode) должно соответствовать одному из следующих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 – application/msword;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docx – application/vnd.openxmlformats-officedocument.wordprocessingml.document;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pdf – application/pdf";</w:t>
            </w:r>
          </w:p>
          <w:bookmarkEnd w:id="13"/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таблицу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позициями с кодами 33 и 34 следующего содержания: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8"/>
        <w:gridCol w:w="11712"/>
      </w:tblGrid>
      <w:tr>
        <w:trPr>
          <w:trHeight w:val="30" w:hRule="atLeast"/>
        </w:trPr>
        <w:tc>
          <w:tcPr>
            <w:tcW w:w="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"33</w:t>
            </w:r>
          </w:p>
        </w:tc>
        <w:tc>
          <w:tcPr>
            <w:tcW w:w="11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вида исследования (испытания) медицинского изделия" (hcsdo:ResearchKindCode) должно соответствовать одному из следующих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– технические испытания;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 – исследования (испытания) в целях оценки биологического действия;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 – испытания в целях утверждения типа средств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 – клинические испытания (исследования);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– клинико-лабораторные испытания (исследования)</w:t>
            </w:r>
          </w:p>
          <w:bookmarkEnd w:id="15"/>
        </w:tc>
      </w:tr>
      <w:tr>
        <w:trPr>
          <w:trHeight w:val="30" w:hRule="atLeast"/>
        </w:trPr>
        <w:tc>
          <w:tcPr>
            <w:tcW w:w="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любого сложного реквизита значение атрибута "код формата данных" (атрибут mediaTypeCode) должно соответствовать одному из следующих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 – application/msword;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docx – application/vnd.openxmlformats-officedocument.wordprocessingml.document;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pdf – application/pdf".</w:t>
            </w:r>
          </w:p>
          <w:bookmarkEnd w:id="16"/>
        </w:tc>
      </w:tr>
    </w:tbl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Описании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"Формирование, ведение и использование единого реестра уполномоченных организаций Евразийского экономического союза, осуществляющих проведение исследований (испытаний) медицинских изделий в целях их регистрации", утвержденном указанным Решением: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позицию 2.1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4 изложить в следующей редакции: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"urn:EEC:R:HC:MM:07:MedicineAuthorizedSubjectDetails:v1.1.0";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</w:t>
      </w:r>
      <w:r>
        <w:rPr>
          <w:rFonts w:ascii="Times New Roman"/>
          <w:b w:val="false"/>
          <w:i w:val="false"/>
          <w:color w:val="000000"/>
          <w:sz w:val="28"/>
        </w:rPr>
        <w:t>таблице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3: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3 изложить в следующей редакции: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"1.0.1";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6 изложить в следующей редакции: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"urn:EEC:R:HC:MM:07:MedicineAuthorizedSubjectDetails:v1.0.1";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8 изложить в следующей редакции: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"EEC_R_HC_MM_07_MedicineAuthorizedSubjectDetails_v1.0.1.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xsd ";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в </w:t>
      </w:r>
      <w:r>
        <w:rPr>
          <w:rFonts w:ascii="Times New Roman"/>
          <w:b w:val="false"/>
          <w:i w:val="false"/>
          <w:color w:val="000000"/>
          <w:sz w:val="28"/>
        </w:rPr>
        <w:t>таблице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2.13 текст в графе "Тип данных" изложить в следующей редакции: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"hcsdo:ResearchKindCodeType:ResearchKindCodeType (M.HC.SDT.00654)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исследований (испытаний) медицинского изделия в целях 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\d{2}";</w:t>
            </w:r>
          </w:p>
          <w:bookmarkEnd w:id="29"/>
        </w:tc>
      </w:tr>
    </w:tbl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2.14.7 дополнить подпозицией "а" следующего содержания: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3169"/>
        <w:gridCol w:w="461"/>
        <w:gridCol w:w="360"/>
        <w:gridCol w:w="7190"/>
        <w:gridCol w:w="361"/>
        <w:gridCol w:w="436"/>
      </w:tblGrid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код формата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mediaTypeCode)</w:t>
            </w:r>
          </w:p>
          <w:bookmarkEnd w:id="31"/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формата данных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csdo:MediaTypeCodeType (M.SDT.00147)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форматов данных.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255</w:t>
            </w:r>
          </w:p>
          <w:bookmarkEnd w:id="32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2.15.5.5 заменить позициями следующего содержания: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"/>
        <w:gridCol w:w="5981"/>
        <w:gridCol w:w="352"/>
        <w:gridCol w:w="2117"/>
        <w:gridCol w:w="4096"/>
        <w:gridCol w:w="508"/>
        <w:gridCol w:w="283"/>
      </w:tblGrid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 Сведения об области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(hccdo:AccreditationAreaDetails)</w:t>
            </w:r>
          </w:p>
          <w:bookmarkEnd w:id="34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области аккредитации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M.HC.CDE.00951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hccdo:AccreditationAreaDetailsType (M.HC.CDT.01001)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3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 Код объекта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(hcsdo:TestObjectCode)</w:t>
            </w:r>
          </w:p>
          <w:bookmarkEnd w:id="36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объекта испытаний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M.HC.SDE.01454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csdo:Code20Type (M.SDT.00160)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3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 Наименование объекта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(hcsdo:TestObjectName)</w:t>
            </w:r>
          </w:p>
          <w:bookmarkEnd w:id="38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испытаний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M.HC.SDE.01455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  <w:bookmarkEnd w:id="3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 Код товара по ТН ВЭД 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(csdo:CommodityCode)</w:t>
            </w:r>
          </w:p>
          <w:bookmarkEnd w:id="40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группы (класса) товаров в соответствии с единой Товарной номенклатурой внешнеэкономической деятельности Евразийского экономического союза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csdo:CommodityCodeType (M.SDT.00065)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кода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ТН ВЭД ЕАЭС на уровне 2, 4, 6, 8, 9 или 10 знаков.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  <w:bookmarkEnd w:id="4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 Код метода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(hcsdo:TestingMethodCode)</w:t>
            </w:r>
          </w:p>
          <w:bookmarkEnd w:id="42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метода испытания объекта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M.HC.SDE.01452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csdo:Code20Type (M.SDT.00160)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4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*.5.5. Наименование метода 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(hcsdo:TestingMethodName)</w:t>
            </w:r>
          </w:p>
          <w:bookmarkEnd w:id="44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метода испытания объекта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M.HC.SDE.01453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  <w:bookmarkEnd w:id="4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*.5.6. Наименование контролируемого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(hcsdo:ControlledIndicatorName)</w:t>
            </w:r>
          </w:p>
          <w:bookmarkEnd w:id="46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характеристики, контролируемой при проведении испытаний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M.HC.SDE.01451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  <w:bookmarkEnd w:id="4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*.5.7. Сведения о документе, регламентирующем контролируемые 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(hccdo:ControlledIndicatorRegulatingDocDetails)</w:t>
            </w:r>
          </w:p>
          <w:bookmarkEnd w:id="48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нормативном правовом акте и (или) техническом нормативном правовом акте, нормативном документе, регламентирующем контролируемые показатели и методы контроля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M.HC.CDE.00953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ccdo:DocDetailsV4Type (M.CDT.00081)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4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*.5.7.1. 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  <w:bookmarkEnd w:id="50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5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52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5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*.5.7.2. 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  <w:bookmarkEnd w:id="54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  <w:bookmarkEnd w:id="5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*.5.7.3. 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  <w:bookmarkEnd w:id="56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  <w:bookmarkEnd w:id="5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*.5.7.4. 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  <w:bookmarkEnd w:id="58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  <w:bookmarkEnd w:id="5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*.5.8. Сведения о документе, регламентирующем методы контроля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(hccdo:IndicatorControlMethodRegulatingDocDetails)</w:t>
            </w:r>
          </w:p>
          <w:bookmarkEnd w:id="60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нормативном правовом акте и (или) техническом нормативном правовом акте, нормативном документе, регламентирующем методы контроля показателя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M.HC.CDE.00952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ccdo:DocDetailsV4Type (M.CDT.00081)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6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*.5.8.1. 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  <w:bookmarkEnd w:id="62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6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64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6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*.5.8.2. 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  <w:bookmarkEnd w:id="66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  <w:bookmarkEnd w:id="6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*.5.8.3. 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  <w:bookmarkEnd w:id="68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  <w:bookmarkEnd w:id="6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*.5.8.4. 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  <w:bookmarkEnd w:id="70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  <w:bookmarkEnd w:id="7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*.5.9. Документ в формате PDF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(hcsdo:PdfBinaryText)</w:t>
            </w:r>
          </w:p>
          <w:bookmarkEnd w:id="72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сканированная копия аттестата аккредитации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M.HC.SDE.00326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csdo:BinaryTextType (M.SDT.00143)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последовательность двоичных октетов (байтов)</w:t>
            </w:r>
          </w:p>
          <w:bookmarkEnd w:id="7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код формата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mediaTypeCode)</w:t>
            </w:r>
          </w:p>
          <w:bookmarkEnd w:id="74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формата данных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csdo:MediaTypeCodeType (M.SDT.00147)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форматов данных.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255</w:t>
            </w:r>
          </w:p>
          <w:bookmarkEnd w:id="7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*.5.10. 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(csdo:DescriptionText)</w:t>
            </w:r>
          </w:p>
          <w:bookmarkEnd w:id="76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области аккредитации испытательной лаборатории (центра)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csdo:Text4000Type (M.SDT.00088)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4 000</w:t>
            </w:r>
          </w:p>
          <w:bookmarkEnd w:id="7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  <w:bookmarkEnd w:id="7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