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24d6" w14:textId="4072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маломерных судов" (ТР ТС 026/2012),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маломерных судов" (ТР ТС 026/2012)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декабря 2019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маломерных судов" (ТР ТС 026/2012);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маломерных судов" (ТР ТС 026/2012) и осуществления оценки соответствия объектов технического регулирования.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18 октября 2012 г. № 190 "О порядке введения в действие технического регламента Таможенного союза "О безопасности маломерных судов" (ТР ТС 026/2012).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180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г. № 212 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маломерных судов" (ТР ТС 026/2012)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332"/>
        <w:gridCol w:w="8036"/>
        <w:gridCol w:w="366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9, 12, 13 и подпункт "а" пункта 14 статьи 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19261-98 "Иллюминаторы судовые круглые. Технические условия"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21672-99 "Иллюминаторы судовые прямоугольные. Технические условия"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52694-2006 (ИСО 5779:1987) "Судостроение. Иллюминаторы прямоугольные. Расположение"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52695-2006 (ИСО 5780:1987) "Судостроение. Иллюминаторы круглые. Расположение"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9 и 14 статьи 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9093-2-2016 "Суда малые.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Забортные клапаны и фитинги, проходящие через корпус. Часть 2. Неметаллические"</w:t>
            </w:r>
          </w:p>
          <w:bookmarkEnd w:id="7"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14 – 29 статьи 4 и приложение № 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19105-79 "Суда прогулочные гребные и моторные. Типы, основные параметры и общие технические требования"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21292-89 "Лодки надувные гребные. Общие технические требования"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13641-80 "Элементы металлического корпуса надводных кораблей и судов конструктивные. Термины и определения"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12216-2016 "Суда малые. Окна, бортовые иллюминаторы, люки, глухие иллюминаторы и двери. Требования к прочности и водонепроницаемости"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53446-2009 (ИСО 6185-1:2001) "Лодки надувные. Часть 1. Лодки с максимальной мощностью мотора 4,5 кВт"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53447-2009 (ИСО 6185-2:2001) "Лодки надувные. Часть 2. Лодки с максимальной мощностью мотора от 4,5 до 15 кВт включительно"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53448-2009 (ИСО 6185-3:2001) "Лодки надувные. Часть 3. Лодки с максимальной мощностью мотора не менее 15 кВт"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8666-2012 "Суда малые. Основные данные"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11192-2011 "Суда малые. Графические символы"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10087-2013 "Суда малые.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судна.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кодирования"</w:t>
            </w:r>
          </w:p>
          <w:bookmarkEnd w:id="8"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14946-2013 "Суда малые.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грузоподъемность"</w:t>
            </w:r>
          </w:p>
          <w:bookmarkEnd w:id="9"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статьи 4 и приложение № 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12217-1-2016 "Суда малые.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остойчивости, запаса плавучести и определение проектной категории. Часть 1. Непарусные суда с длиной корпуса 6 м и более"</w:t>
            </w:r>
          </w:p>
          <w:bookmarkEnd w:id="10"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12217-3-2016 "Суда малые. Оценка остойчивости и запаса плавучести и определение проектной категории. Часть 3. Суда с длиной корпуса менее 6 м"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 статьи 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8848-2017 "Суда малые. Системы дистанционного управления"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10592-2017 "Суда малые. Гидравлические системы управления рулем"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8847-2011 "Суда малые. Рулевой привод. Системы с проволочными тросами и шкивами"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 статьи 4 и пункт 43 статьи 5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15652-2017 "Суда малые. Системы дистанционного управления для бортовых водометных миникатеров"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 статьи 4 и приложение № 5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51722-2001 "Суда малые. Нормы снабжения якорями, якорными цепями, якорными, швартовными и буксирными канатами"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26 и 35 статьи 4 и приложение № 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10088-2016 "Суда малые. Стационарные топливные системы и закрепленные топливные баки"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7840-2016 "Суда малые.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Огнестойкие топливные шланги"</w:t>
            </w:r>
          </w:p>
          <w:bookmarkEnd w:id="11"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8469-2016 "Суда малые.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Неогнестойкие гибкие рукава для подачи топлива"</w:t>
            </w:r>
          </w:p>
          <w:bookmarkEnd w:id="12"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9094-1-2016 "Суда малые. Противопожарная защита. Часть 1. Суда с длиной корпуса до 15 м включительно"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9094-2-2016 "Суда малые. Противопожарная защита. Часть 2. Суда с длиной корпуса свыше 15 м"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 статьи 4 и приложение № 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10088-2016 "Суда малые. Стационарные топливные системы и закрепленные топливные баки"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 и подпункт "е" пункта 45 статьи 4 и приложение № 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13591-2016 "Суда малые. Малогабаритные топливные системы для навесных двигателей"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 статьи 4 и приложение № 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15083-2016 "Суда малые.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Трюмно-осушительные системы"</w:t>
            </w:r>
          </w:p>
          <w:bookmarkEnd w:id="13"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30 статьи 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8099-2012 "Суда малые.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сбора сточных вод"</w:t>
            </w:r>
          </w:p>
          <w:bookmarkEnd w:id="14"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 статьи 4 и приложение № 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8846-2016 "Суда малые. Приборы электрические. Защита от возгорания горючих газов"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10134-2017 "Суда малые. Электрические устройства. Системы защиты от удара молнии"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10133-2018 "Суда малые. Системы электрические. Установки постоянного тока безопасного напряжения"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13297-2018 "Суда малые. Системы электрические. Оборудование переменного тока"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статьи 4 и приложение № 2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16147-2017 "Суда малые. Дизельные стационарные двигатели. Топливные и электрические компоненты, монтируемые на двигателе"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41 статьи 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22336-77 "Жилеты спасательные. Технические условия"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19815-74 "Круги спасательные. Общие технические условия"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9650-1-2016 "Суда малые. Надувные спасательные плоты. Часть 1. Тип I"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42 статьи 4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54422-2011 (ИСО 10240:2004) "Суда малые. Руководство для владельца"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43 статьи 5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11591-2011 "Суда малые моторные. Зона обзора с места рулевого"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г. № 212  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маломерных судов" (ТР ТС 026/2012) и осуществления оценки соответствия объектов технического регулирования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359"/>
        <w:gridCol w:w="8001"/>
        <w:gridCol w:w="369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9, 12, 13 и подпункт "а" пункта 14 статьи 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19261-98 "Иллюминаторы судовые круглые. Технические условия"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21672-99 "Иллюминаторы судовые прямоугольные. Технические условия"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5797-2016 "Суда и морские технологии. Окна и бортовые иллюминаторы для огнестойких конструкций"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52694-2006 (ИСО 5779:1987) "Судостроение. Иллюминаторы прямоугольные. Расположение"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52695-2006 (ИСО 5780:1987) "Судостроение. Иллюминаторы круглые. Расположение"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5797-2010 "Суда и морские технологии. Окна и бортовые иллюминаторы для огнестойких конструкций"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12, 14 и 15 статьи 4 и приложение № 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12217-1-2016 "Суда малые.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остойчивости, запаса плавучести и определение проектной категории. Часть 1. Непарусные суда с длиной корпуса 6 м и более"</w:t>
            </w:r>
          </w:p>
          <w:bookmarkEnd w:id="16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12217-3-2016 "Суда малые. Оценка остойчивости и запаса плавучести и определение проектной категории. Часть 3. Суда с длиной корпуса менее 6 м"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14 – 29 статьи 4 и приложение № 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19356-79 "Суда прогулочные гребные и моторные. Методы испытаний"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8666-2012 "Суда малые. Основные данные"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14 – 31 и 38 статьи 4 и приложение № 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53446-2009 (ИСО 6185-1:2001) "Лодки надувные. Часть 1. Лодки с максимальной мощностью мотора 4,5 кВт"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53447-2009 (ИСО 6185-2:2001) "Лодки надувные. Часть 2. Лодки с мощностью мотора от 4,5 до 15 кВт включительно"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53448-2009 (ИСО 6185-3:2001) "Лодки надувные. Часть 3. Лодки с мощностью мотора не менее 15 кВт"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 статьи 4, пункт 43 статьи 5 и приложение № 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8847-2011 "Суда малые. Рулевой привод. Системы с проволочными тросами и шкивами"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 статьи 4 и приложение № 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10088-2016 "Суда малые. Стационарные топливные системы и закрепленные топливные баки"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7840-2016 "Суда малые.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Огнестойкие топливные шланги"</w:t>
            </w:r>
          </w:p>
          <w:bookmarkEnd w:id="17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8469-2016 "Суда малые.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Неогнестойкие гибкие рукава для подачи топлива"</w:t>
            </w:r>
          </w:p>
          <w:bookmarkEnd w:id="18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26 и 33 статьи 4 и приложение № 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24389-89 "Системы кондиционирования воздуха, вентиляции и отопления судов. Расчетные параметры воздуха и расчетная температура забортной воды"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27 статьи 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31329-2006 "Шум. Измерение шума"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14509-1-2015 "Суда малые. Измерение шума малых моторных прогулочных судов. Часть 1. Измерение шума проходящего судна"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14509-2-2015 "Суда малые. Измерение шума малых моторных прогулочных судов. Часть 2. Оценка шума при помощи образцового судна"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14509-3-2015 "Суда малые. Измерение шума малых моторных прогулочных судов. Часть 3. Оценка шума при помощи расчетов и измерений"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 статьи 4 и приложение № 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8846-2016 "Суда малые. Приборы электрические. Защита от возгорания горючих газов"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34 и 37 статьи 4 и приложение № 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10133-2018 "Суда малые. Системы электрические. Установки постоянного тока безопасного напряжения"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13297-2018 "Суда малые. Системы электрические. Оборудование переменного тока"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статьи 4 и приложение № 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21792-89 "Установки дизельные судовые. Приемка и методы испытаний на судне"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41 и 42 статьи 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22336-77 "Жилеты спасательные. Технические условия"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19815-74 "Круги спасательные. Общие технические условия"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9650-1-2016 "Суда малые. Надувные спасательные плоты. Часть 1. Тип I"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43 статьи 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11591-2011 "Суда малые моторные. Зона обзора с места рулевого"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