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640" w14:textId="2c9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января 2018 г.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2019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6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машин и оборудования" (ТР ТС 010/2011)"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"документа об оценке соответствия" дополнить словами "(сведений о документе об оценке соответствия)";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перечне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машин и оборудования" (ТР ТС 010/2011), утвержденном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"документа об оценке соответствия" дополнить словами "(сведений о документе об оценке соответствия)";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 перед словами "из 8430" дополнить словами "из 8412".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