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e5f2" w14:textId="780e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минеральным удобрениям" (ТР ЕАЭС 039/2016),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минеральным удобрениям" (ТР ЕАЭС 039/2016)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ноября 2019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прилагаемые: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минеральным удобрениям" (ТР ЕАЭС 039/2016);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минеральным удобрениям" (ТР ЕАЭС 039/2016) и осуществления оценки соответствия объектов технического регулирования.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2019 г. № 201    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минеральным удобрениям" (ТР ЕАЭС 039/2016)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2911"/>
        <w:gridCol w:w="7981"/>
        <w:gridCol w:w="693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2-2013 "Селитра аммиачная. Технические условия"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2081-2010 "Карбамид. Технические условия"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51520-99 "Удобрения минеральные. Общие технические условия"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51520-2010 "Удобрения минеральные. Общие технические условия"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V, пункт 12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30333-2007 "Паспорт безопасности химической продукции. Общие требования"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32421-2013 "Классификация химической продукции, опасность которой обусловлена физико-химическими свойствами. Методы испытаний взрывчатой химической продукции"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32419-2013 "Классификация опасности химической продукции. Общие требования"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32424-2013 "Классификация опасности химической продукции по воздействию на окружающую среду. Общие требования"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VII, пункт 22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31340-2013 "Предупредительная маркировка химической продукции. Общие требования"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2019 г. № 201 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минеральным удобрениям" (ТР ЕАЭС 039/2016) и осуществления оценки соответствия объектов технического регулирования  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344"/>
        <w:gridCol w:w="5992"/>
        <w:gridCol w:w="1517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21560.0-82 "Удобрения минеральные. Методы отбора и подготовки проб"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его актуализации и внесения в настоящий перечень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30182-94 "Удобрения минеральные. Общие требования. Отбор проб"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1482-1-2013 "Удобрения и известковые материалы. Отбор и подготовка проб. Часть 1. Отбор проб"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1482-2-2013 "Удобрения и известковые материалы. Отбор и подготовка проб. Часть 2. Подготовка проб"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8358-2010 "Удобрения твердые. Подготовка образцов для химического и физического анализа"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2, показатель "массовая доля биурета в карбамиде"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32555-2013 "Карбамид (мочевина). Фотометрический метод определения содержания биурета"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15479-2013 "Удобрения. Спектрометрическое определение биурета в карбамиде"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2, показатель "удельная активность естественных (природных) радионуклидов"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30108-94 с изм. № 2 BY "Материалы и изделия строительные. Определение удельной эффективной активности естественных радионуклидов"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2, показатель "рН водного раствора с массовой долей аммиачной селитры 10%"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2-2013 "Селитра аммиачная. Технические условия" (подраздел 7.10)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2, показатель "гранулометрический состав аммиачной селитры"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21560.1-82 "Удобрения минеральные. Метод определения гранулометрического состава"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2, показатель "содержание хлора в аммиачной селитре"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33831-2016 "Селитра аммиачная и удобрения на ее основе. Метод определения массовой доли хлоридов"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2, показатель "содержание горючих веществ в аммиачной селитре"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33812-2016 "Селитра аммиачная и удобрения на ее основе. Метод определения содержания горючих органических веществ"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2, показатель "содержание меди в аммиачной селитре"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33813-2016 "Селитра аммиачная и удобрения на ее основе. Метод определения содержания меди"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2, показатель "пористость (способность удерживать масло) аммиачной селитры при температуре 25 – 50 °С"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29288-92 "Удобрения с высоким содержанием азота. Нитрат аммония. Метод определения способности удерживать масло"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33832-2016 "Селитра аммиачная и удобрения на ее основе. Метод определения пористости"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