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f328" w14:textId="bc9f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ноября 2019 года № 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г. № 200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г. № 163)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Применчание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измнение решением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решением Коллегии Евразийской экономической комиссии от 29 ноября 2021 года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Огнетушащие вещества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огнетушащие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53280.4-2009 "Установки пожаротушения автоматические. Огнетушащие вещества. Часть 4. Порошки огнетушащие общего назначения. Общие технические требования и методы испытаний" (пункты 4.1, 4.2, 6 и 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11.12.01-2009 "Система стандартов пожарной безопасности. Порошки огнетушащие общего назначения. Общие технические требования и методы испытаний" (пункты 4.2 (таблица 1, пункты 2 – 12), 4.7)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1611-2006 "Порошки огнетушащие общего назначения. Общие технические требования. Методы испытаний" (пункты 5.1.2 (таблица 1, пункты 1 – 9), 5.3.1)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для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50588-2012 "Пенообразователи для тушения пожаров. Общие технические требования и методы испытаний" (пункт 4)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 (пункт 4.2.1)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5.1.2, 5.3.5)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53280.2-2010 "Установки пожаротушения автоматические. Огнетушащие вещества. Часть 2. Пенообразователи для подслойного тушения пожаров нефти и нефтепродуктов в резервуарах. Общие технические требования и методы испытаний" (пункт 4.1)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11.13.13-2009 "Система стандартов пожарной безопасности. Пенообразователи для подслойного тушения нефти и нефтепродуктов в резервуарах. Общие технические требования и методы испытаний" (пункты 4.2, 4.5)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для тушения пожаров водорастворимых горючих жидкостей подачей сверху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53280.1-2010 "Установки пожаротушения автоматические. Огнетушащие вещества. Часть 1. Пенообразователи для тушения пожаров водорастворимых горючих жидкостей подачей сверху. Общие технические требования и методы испытаний" (пункт 4.1, таблица 1)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5.1.2, 5.3.5)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 (пункт 4.2.1 (таблицы 3 и 4))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1608-2006 "Пенообразователи целевого назначения для подслойного тушения пожаров нефти и нефтепродуктов в резервуарах. Общие технические требования. Методы испытаний" (пункты 5.1.2, 5.3.2)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50588-2012 "Пенообразователи для тушения пожаров. Общие технические требования и методы испытаний" (пункт 4.2.1, таблицы 1 и 2)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 (пункт 4.2.1 (таблицы 1 и 2))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5.1.2, 5.3.5)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огнетушащие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53280.3-2009 "Установки пожаротушения автоматические. Огнетушащие вещества. Часть 3. Газовые огнетушащие вещества. Методы испытаний"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2512-2014 "Техника пожарная. Установки газового пожаротушения автоматические. Вещества огнетушащие. Правила приемки и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Средства огнезащиты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18, 19, 22 раздела V, пункт 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древесины и материалов на ее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53292-2009 "Огнезащитные составы и вещества для древесины и материалов на ее основе. Общие требования. Методы испытаний" (пункты 5.1 и 5.2)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(пункты 5.3.2, 5.3.3, 5.4 (таблица 1 (за исключением пункта 2)), 5.5 (таблица 2 (за исключением пункта 2))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615-1-2011 "Составы и вещества огнезащитные. Часть 1. Средства огнезащитные для древесины и материалов на ее основе. Общие технические условия" (пункты 5.1.1, 5.2.7, 5.3, 5.4.1 – 5.4.3, 5.5)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18 – 20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стальных и (или)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53295-2009 "Средства огнезащиты для стальных конструкций. Общие требования. Метод определения огнезащитной эффективности" (пункты 3.4 и 6.1)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(пункты 5.4 (таблица 1 (пункты 3 и 4)), 5.5 (таблица 2 (пункты 3 и 4))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615-2-2011 "Составы и вещества огнезащитные Часть 2. Средства огнезащитные для стальных конструкций. Общие технические условия" (пункты 5.1.1, 5.2.4, 5.2.6, 5.3, 5.4.2)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18, 19, 21 раздела V, пункт 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53311-2009 "Покрытия кабельные огнезащитные. Методы определения огнезащитной эффективности" (раздел 4)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(пункты 5.4 (таблица 1 (пункты 3 и 4)), 5.5 (таблица 2 (пункты 3 и 4))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1797-2008 "Покрытия огнезащитные для электрических кабельных линий. Общие технические требования. Методы испытаний" (раздел 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 Изделия погонажные электромонтажные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23 раздела V, пункт 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электромонтажные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53313-2009 "Изделия погонажные электромонтажные. Требования пожарной безопасности. Методы испытаний" (раздел 4)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1950-2009 "Арматура электромонтажная. Требования пожарной безопасности и методы испытаний" (пункт 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 Огнетушители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51057-2001 "Техника пожарная. Огнетушители переносные. Общие технические требования. Методы испытаний" (пункты 5.12 – 5.14, 5.17, 5.19 – 5.21, 5.23, 5.30, 5.32 (в), 5.45, 5.50, 6.2 – 6.6, 6.9, 6.10, 7.1, 7.10, 12.4)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53285-2009 "Техника пожарная. Генераторы огнетушащего аэрозоля переносные. Общие технические требования. Методы испытаний" (пункты 4.1.1 – 4.1.12, 4.1.16, 4.1.20, 4.1.21, 4.1.23, 4.1.25, 4.3, 4.4.1, 5.3, 5.4)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11.13.04-2009 "Система стандартов пожарной безопасности. Пожарная техника. Огнетушители переносные. Общие технические условия" (пункты 5.8 – 5.10, 5.12 – 5.22, 5.26 – 5.36, 5.40 –5.45, 5.48, 5.49, 5.52, 5.54, 6.2 – 6.6, 6.8, 6.9)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51057-2005 "Техника пожарная. Огнетушители переносные. Общие технические требования. Методы испытаний" (пункты 5.8 – 5.10, 5.12 – 5.22, 5.28 – 5.37, 5.42 – 5.48, 5.51, 5.52, 5.55, 6.2 – 6.6, 6.9, 6.10, 7)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пункты 10, 11 приложения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53291-2009 "Техника пожарная. Переносные и передвижные устройства пожаротушения с высокоскоростной подачей огнетушащего вещества. Общие технические требования. Методы испытаний" (пункты 6, 7, 11, 13, 14, 20, 27 и 34 раздела 5, разделы 6, 7)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2428-2013 "Техника пожарная. Переносные и передвижные устройства пожаротушения с высокоскоростной подачей огнетушащего вещества. Общие технические условия" (пункты 5.1.2 – 5.1.7, 5.2.3 – 5.2.7, 5.2.14 – 5.2.16, 5.2.18, 5.4.1, 5.4.4, 5.4.6, 5.5.1, 5.7.3, 6.3, 6.4, 6.11)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51017-2009 "Техника пожарная. Огнетушители передвижные. Общие технические требования. Методы испытаний" (пункты 5.12, 5.14, 5.17 – 5.21, 5.35, 5.43, 6.2 –6.7, 7.1, 7.10, 12.4)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11.13.10-2009 "Пожарная техника. Огнетушители передвижные. Общие технические условия" (пункты 5.6 – 5.9, 5.11 – 5.16, 5.18, 5.19, 5.23, 5.25 – 5.32, 5.36 – 5.38, 5.40, 5.41, 5.43, 5.44, 5.49, 6.2 – 6.3, 6.5 и 6.6)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2513-2014 "Техника пожарная. Огнетушители передвижные. Общие технические условия" (пункты 5.1.2 – 5.1.7, 5.2.4 – 5.2.8, 5.2.10 – 5.2.13, 5.2.17 – 5.2.25, 5.3.6 – 5.3.9, 5.4.1 – 5.4.4, 5.4.6, 5.4.7, 5.5.1, 5.5.2, 5.7.2 – 5.7.13, 6.3, 6.4)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30612-99 "Пожарная техника. Огнетушители передвижные. Общие технические требования (пункты 4.1.2 – 4.1.9, 4.3.1 – 4.3.6, 4.4.2, 4.4.4, 4.4.7 – 4.4.19, 4.4.21 – 4.4.25, 4.5)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 Устройства пожаротушения автономные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пожаротушения автономные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53284-2009 "Техника пожарная. Генераторы огнетушащего аэрозоля. Общие технические требования. Методы испытаний" (пункты 5.2.1 – 5.2.5, 5.4, 5.5.1, 5.5.2, 6.3)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56459-2015 "Устройства пожаротушения автономные с применением термоактивируемых микрокапсулированных газовыделяющих огнетушащих веществ. Общие технические требования. Методы испытаний" (пункты 5.2, 5.3, 6.1.1, 6.1.2, 6.2 – 6.4)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1489-2006 "Техника пожарная. Генераторы огнетушащего аэрозоля. Общие технические требования. Методы испытаний" (пункты 5.1, 5.2, 5.4 – 5.7)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34635-2020 "Техника пожарная. Генераторы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огнетушащего аэрозоля. Общие технические требования и методы испытаний" (пункты 5.1.2 – 5.1.7, 5.1.10, 5.3.1, 5.4.1, 5.4.2, 6.3, 6.4)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 Пожарные шкафы, пожарные краны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51844-2009 "Техника пожарная. Шкафы пожарные. Общие технические требования. Методы испытаний" (пункты 5.2 – 5.4, 5.6 – 5.16, 5.20, 5.21.1 – 5.21.3, 5.22)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1953-2009 "Шкафы пожарные. Общие технические требования и методы испытаний" (пункты 5.2 – 5.11, 5.14 – 5.17, 6.2)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1719-2007 "Техника пожарная. Оборудование систем противопожарного водоснабжения шкафы пожарные Технические требования пожарной безопасности. Методы испытаний" (пункты 5.1 – 5.4.3)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краны, клапаны пожарные запорные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53278-2009 "Техника пожарная. Клапаны пожарные запорные. Общие технические требования. Методы испытаний" (пункты 4.1 (пункты 1 – 5, 8 – 18 таблицы 1), 4.2, 4.5, 4.7 – 4.15)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11.14.04-2009 "Система стандартов пожарной безопасности. Клапаны пожарных кранов. Общие технические условия" (пункты 4.2 – 4.6, 4.8 – 4.10, 4.12 –4.17)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1712-2007 "Техника пожарная. Оборудование систем противопожарного водоснабжения Клапаны пожарных кранов. Технические требования пожарной безопасности. Методы испытаний" (пункты 4.1 – 4.6.2,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 Мобильные средства пожаротушения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15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 основные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 (пункты 4.4, 4.5, 5.1.1 – 5.1.3, 5.1.6 – 5.1.8, 5.1.11 – 5.1.13, 5.1.16, 5.1.17, 5.2.10, 5.3.2, 5.4.1, 5.4.18, 5.4.20 – 5.4.22, 5.5.4, 5.5.5, 5.7.11, 5.7.18, 5.10.7, 5.11.14, 5.16.1 – 5.16.3)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16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 штабные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1975-2010 "Техника пожарная. Автомобили пожарные штабные. Общие технические условия" (пункты 5.1.1 – 5.1.12, 5.2.1 – 5.2.19, 5.3.1 – 5.3.8, 5.4.1 – 5.4.4, 5.4.6 – 5.4.10, 5.4.15, 5.5.9 – 5.5.14, 5.8.1 – 5.8.4, 5.12.2 – 5.12.7,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5.13 – 5.15, 7.1 – 7.5)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53329-2009 "Техника пожарная. Автоподъемники пожарные. Общие технические требования. Методы испытаний" (пункты 4.2, 5.1 – 5.6, 5.8, 5.9, 5.11, 6.13 – 6.17)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1976-2010 "Техника пожарная. Автоподъемники пожарные. Общие технические условия" (пункты 5.1.1 – 7.3)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11.13.26-2017 "Система стандартов пожарной безопасности. Автоподъемники пожарные. Общие технические требования. Методы испытаний" (пункты 4.2.5, 4.2.7, 4.2.8, 4.2.10 – 4.2.17, 4.2.19, 4.2.21 – 4.2.25, 4.2.27 – 4.2.31, 4.2.33, 4.3.1 – 4.3.4, 4.4.1 – 4.4.11, 4.5.1 – 4.5.5, 4.5.7, 4.6.1 – 4.6.8, 4.7.4 – 4.7.8, 4.8.2 – 4.8.6, 4.9.1, 4.9.2, 4.11 – 4.13, 5.1 – 5.3, 5.5 – 5.8, 5.10 – 5.12, таблица А.1, пункты 1 – 12, 14, 15 (приложение А))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52284-2004 "Автолестницы пожарные. Общие технические требования. Методы испытаний" (пункты 4.3, 5.1 – 5.5, 5.7 – 5.9, 5.11, 6.12 – 6.16)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1981-2010 "Техника пожарная. Автолестницы пожарные. Общие технические условия" (пункты 5.1.1 – 7.3)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11.13.25-2017 "Система стандартов пожарной безопасности. Автолестницы пожарные и их составные части. Общие технические требования. Методы испытаний" (пункты 4.2.4, 4.2.6, 4.2.7, 4.2.9 – 4.2.13, 4.2.15, 4.2.17, 4.2.18, 4.2.20 – 4.2.23, 4.2.27 – 4.2.32, 4.3.1 – 4.3.6, 4.4.1 – 4.4.12, 4.5.2 – 4.5.6, 4.6.1 – 4.6.5, 4.6.7, 4.7.1 – 4.7.9, 4.8.2 – 4.8.6, 4.9.1, 4.9.2, 4.11 – 4.13, 5.1 – 5.3, 5.5 – 5.9, 5.11, 5.12, таблица Б.1, пункты 1 – 15, 17, 18 (приложение Б))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аварийно-спасательные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 (пункты 4.5, 5.1.1, 5.1.2, 5.1.12, 5.1.13, 5.1.16, 5.1.17, 5.3.2, 5.4.1, 5.4.18, 5.4.20 – 5.4.22, 5.5.4, 5.5.5, 5.10.7, 5.11.14)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2111-2011 "Техника пожарная. Автомобили аварийно-спасательные. Общие технические условия" (пункты 5.1.1 – 7.3)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11.13.24-2017 "Система стандартов пожарной безопасности. Автомобили пожарные основные. Общие технические требования. Методы испытаний" (пункты 5.1.12 – 5.1.15, 5.3.1, 5.3.4 – 5.3.8, 5.3.10 – 5.3.13, 5.3.15, 5.3.16, 5.3.18 – 5.3.21, 5.3.23, 5.3.24, 5.3.28, 5.3.29, 5.3.31 – 5.3.35, 5.10, 5.11.7 – 5.11.11, 5.11.13 – 5.11.18, 5.13, 5.14.9 – 5.14.13, 5.15.1, 5.15.2, 5.16, 6.7, 6.8)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автопено-подъемники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53330-2009 "Техника пожарная. Автопеноподъемники пожарные. Общие технические требования. Методы испытаний" (пункты 4.2, 5.1 – 5.5, 5.7, 5.9, 6.13 – 6.16)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2217-2012 "Техника пожарная. Автопеноподъемники пожарные. Общие технические условия" (пункты 5.1.1 – 7.3)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связи и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 (пункты 4.5, 5.1.1, 5.1.2, 5.1.12, 5.1.13, 5.1.16, 5.1.17, 5.3.2, 5.4.1, 5.4.18, 5.4.20 – 5.4.22, 5.5.4, 5.5.5, 5.10.7, 5.11.14)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2220-2012 "Техника пожарная. Автомобили связи и освещения. Общие технические условия" (пункты 5.1.1 – 7.3)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 (пункты 4.5, 5.1.1, 5.1.2, 5.1.12, 5.1.13, 5.1.16, 5.1.17, 5.3.2, 5.4.1, 5.4.18, 5.4.20 – 5.4.22, 5.5.4, 5.5.5, 5.10.7, 5.11.14)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2427-2013 "Техника пожарная. Автомобили газодымозащитной службы. Общие технические условия" (пункты 5.1.1 – 7.3)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робототехнические комплексы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54344-2011 "Техника пожарная. Мобильные робототехнические комплексы для проведения аварийно-спасательных работ и пожаротушения. Классификация. Общие технические требования. Методы испытаний" (пункты 5 и 6)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55895-2013 "Техника пожарная. Системы управления робототехнических комплексов для проведения аварийно-спасательных работ и пожаротушения. Общие технические требования. Методы испытаний" (пункты 4 – 6)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53332-2009 "Техника пожарная. Мотопомпы пожарные. Основные параметры. Общие технические требования. Методы испытаний" (пункты 5.1.1, 5.2, 5.3.1, 5.3.2, 5.4 – 5.8)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 РК 2802-2015 "Техника пожарная. Мотопомпы пожарные. Общие технические условия" (пункты 5.1 – 5.9)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29 – 30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пожарные для мобильных средств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52283-2004 "Насосы центробежные пожарные. Общие технические требования. Методы испытаний" (пункты 4.2, 4.3, 5.1, 5.1.3 – 5.1.8, 5.1.11 – 5.1.13, 5.1.15 – 5.1.20, 5.1.30, 5.4, 5.6.2, 5.7)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CT РК 2803-2015 "Техника пожарная. Насосы центробежные пожарные. Общие технические условия" (пункты 5.1 – 5.9)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 Технические средства, функционирующие в составе систем пожарной автоматики (систем пожарной сигнализации, систем передачи извещений о пожаре, систем оповещения и управления эвакуацией людей при пожаре)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извещатели пожарные, извещатели пожарные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(разделы 4, 10 приложения А)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57552-2017 "Техника пожарная. Извещатели пожарные мультикритериальные. Общие технические требования и методы испытаний" (пункты 5.1.4 – 5.1.10, 5.1.11, 5.2.1 – 5.2.5, 5.3, 5.5.1, 5.5.2, 5.6)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11.16.03-2009 "Система стандартов пожарной безопасности. Извещатели пожарные дымовые точечные. Общие технические условия" (пункты 4.3 – 4.13, 5, 7, 8.1 – 8.4, 8.6, 10, 11, 13.1, 13.2)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11.16.08-2011 "Система стандартов пожарной безопасности. Системы пожарной сигнализации. Извещатели пожарные автономные точечные. Общие технические требования. Методы испытаний" (пункты 4.1 – 4.3, 4.4.1 – 4.4.11, 4.4.13 – 4.4.16, 4.5.1, 4.5.3 – 4.5.8, 4.6.1, 4.6.2, 4.8.3, 4.8.4, 4.9.2 – 4.9.4, 4.10, 4.12)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2218-2011 "Система стандартов пожарной безопасности. Системы пожарной сигнализации. Извещатели пожарные тепловые. Общие технические требования. Методы контроля" (пункты 4.5 – 4.15, 4.17, 5.1, 5.3 – 5.10, 6.1 – 6.3)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54-10-2009 "Системы пожарной сигнализации. Часть 10. Извещатели пожарные пламени. Точечные" (пункты 4.2 – 4.7, 5.2.3, 5.3.3, 5.4.3, 5.5.4, 5.6.3, 5.7.3, 5.8.3, 5.9.3, 5.10.3, 5.12.3, 5.13.3, 5.14.3, 5.15.3, 5.16.3, 5.17)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54-11-2009 "Системы пожарной сигнализации. Часть II. Извещатели пожарные ручные" (пункты 4.2.1,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– 4.6, 4.7.1 – 4.7.4, 4.8.4, 5.2.1)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54-12-2009 "Установки пожарной сигнализации. Часть 12. Извещатели дымовые. Извещатели линейные оптические" (пункты 4.2, 4.3, 4.5 – 4.8, 5.2 – 5.16, 5.18, 6.1)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54-20-2009 "Системы пожарной сигнализации. Часть 20. Извещатели пожарные аспирационные" (пункты 5.2.1, 5.2.2, 5.3 – 5.6, 5.8 – 5.10, 5.11, 5.12.1, 5.12.2, 5.12.4)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2469-2016 "Система стандартов пожарной безопасности. Системы пожарной сигнализации. Извещатели пожарные газовые. Общие технические требования. Методы контроля" (пункты 4.3, 4.5, 4.6, 4.8, 4.9, 4.11, 5, 6.2, 6.3,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1187-2003 "Извещатели пожарные. Классификация. Общие технические требования. Методы испытаний" (пункты 6.1 – 6.6.6, раздел 7)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1188-2003 "Извещатели пожарные тепловые. Технические требования пожарной безопасности. Методы испытаний" (пункты 5.1 – 5.5.3)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1233-2004 "Извещатели пожарные дымовые оптико-электронные линейные. Общие технические требования. Методы испытаний" (пункты 5.1 – 5.5.4, раздел 6)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1234-2004 "Извещатели пожарные дымовые оптико-электронные точечные. Общие технические требования. Методы испытаний" (пункты 4.1 – 4.5.3, раздел 5)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1235-2004 "Извещатели пожарные дымовые. Радиоизотопные. Общие технические требования. Методы испытаний" (пункты 5.1 – 5.5.3, раздел 6)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1236-2004 "Системы пожарной сигнализации адресные. Общие технические требования. Методы испытаний" (пункты 5.1 – 5.5.4, раздел 6)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1298-2004 "Извещатели пожарные автономные. Общие технические требования. Методы испытаний" (пункты 5.1 – 5.5.4, раздел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1299-2004 "Извещатели пожарные газовые. Общие технические требования. Методы испытаний" (пункты 5.1 – 5.5, раздел 6)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1300-2004 "Извещатели пламени пожарные. Общие технические требования. Методы испытаний" (пункты 5.1 – 5.6.4, раздел 6)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1301-2004 "Извещатели пожарные ручные. Общие технические требования. Методы испытаний" (пункты 4.1 – 4.5.10, раздел 5)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34698-2020 "Техника пожарная. Извещатели пожарные. Общие технические требования и методы испытаний" (пункты (подпункты) 4.2.1.4 – 4.2.1.11,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 – 4.2.2.5, 4.2.3.1, 4.2.3.2, 4.2.5.1, 4.2.5.6, 4.2.5.8, 4.3.4, 4.3.9, 5.1.2 – 5.1.5, 6.1.2 – 6.1.4, 7.1.1 – 7.1.6, 8.1.1 – 8.1.5, 9.1.1 – 9.1.9, 10.1.1, 10.1.3 – 10.1.6, 10.1.9, 10.1.10, 11.1.2 – 11.1.5, 12.1.2 – 12.1.6, 13.1.2 – 13.1.6, 14.1.3 – 14.1.6, 15.1.1 – 15.1.3, 16.1.1, 16.1.3 – 16.1.6, 17.1.2 – 17.1.4, 17.2.2 – 17.2.5)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бесперебойного электропитания технических средств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пожарной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5)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11.16.02-2007 "Система стандартов пожарной безопасности. Системы пожарной сигнализации. Устройства электроснабжения технических средств противопожарной защиты. Общие технические условия" (пункты 5.1.2 – 5.1.23, 5.2, 7.1 – 7.5, 7.6 (пункты 5.1, 6.1 СТБ EN 55022-2012), разделы 8, 9.1, 9.3, пункты 10.2 – 10.9, 11.1, 11.2, 12, 14.1, 14.3)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34700-2020 "Источники бесперебойного электропитания технических средств пожарной автоматики. Общие технические требования и методы испытаний" (подразделы (пункты) 5.1.6 – 5.1.11, 5.1.13, 5.2, 6.1 – 6.4, 7.1, 7.2, 9.4)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6)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2243-2011 "Система стандартов пожарной безопасности. Оповещатели пожарные. Общие технические условия" (пункты 5.1.1, 5.1.2, 5.1.3, 5.2.1, 5.2.2, 5.3.1 – 5.3.3, 5.4.1 – 5.4.3, 5.5 (за исключением требований маркировки), 6.1.2 – 6.1.4, 7.1, разделы 9 – 11)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1189-2003 "Технические средства оповещения и управления эвакуацией пожарные. Классификация. Общие технические требования. Методы испытаний" (пункты 5.1 – 5.7.3, раздел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34699-2020 "Технические средства оповещения и управления эвакуацией пожарные. Общие технические требования и методы испытаний" (пункты 5.1.1, 5.1.5 – 5.1.9, 5.1.11, 5.1.12, 5.1.19, 5.2.1 – 5.2.5, 5.3.1, 5.3.2, 5.5.5)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 – 37 раздела V, пункты 29, 30, 34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(разделы 7, 8, подразделы 4.2, 4.12)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11.14.01-2006 "Система стандартов пожарной безопасности. Системы пожарной сигнализации. Приборы управления пожарные. Общие технические условия" (пункты 5.1.2 – 5.1.18, 5.2, 5.4, 7.1 – 7.5, 7.6 (пункты 5.1, 6.1 СТБ EN 55022-2012), 8.1, 8.3 – 8.7, 9.1, 9.3, 10.3 – 10.10, 11.1)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30737-2001 "Приборы приемно-контрольные пожарные. Общие технические требования. Методы испытаний" (пункты 5.2.1, 5.2.3 – 5.2.19, 5.4 (пункты 5.1.3, 5.2.2 (порт корпуса, порт входного электропитания) по ГОСТ 30379-2017), 5.5.1, 5.5.2, 5.5.4 – 5.5.11, 6.2, 6.4 – 6.6)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передачи извещений о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9)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11.16.10-2016 "Системы передачи извещений о пожаре. Общие технические требования. Методы испытаний" (пункты 5.2 – 5.13, разделы 6 – 8, 9.1, 9.3, 9.4, 10.1, 10.2)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34701-2020 "Системы передачи извещений о пожаре. Общие технические требования. Методы испытаний" подразделы (пункты 5.1.1 – 5.1.10, 5.2, 5.3, 5.5, 6.1 – 6.4, 7.1, 7.2)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 индивидуальные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55149-2012 "Техника пожарная. Оповещатели пожарные индивидуальные. Общие технические требования и методы испытаний" (пункты 5.1.1, 5.1.5 – 5.1.7, 5.1.9 – 5.1.11, 5.1.13, 5.1.18, 5.1.19, 5.2.1 – 5.2.4, 5.3, 5.5.4, 5.9.2)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34699-2020 "Технические средства оповещения и управления эвакуацией пожарные. Общие технические требования и методы испытаний" (пункты 5.1.1, 5.1.5, 5.1.6, 5.1.11 – 5.1.13, 5.1.15, 5.1.19, 5.2.1 – 5.2.5, 5.3.1, 5.3.2, 5.5.5)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 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пункты 35 – 47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управления установок водяного и пенного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51052-2002 "Установки водяного и пенного пожаротушения автоматические. Узлы управления. Общие технические требования. Методы испытаний" (пункты 6.2, 6.3, 7)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1979-2010 "Техника пожарная. Установки водяного и пенного пожаротушения автоматические. Узлы управления. Общие технические условия" (пункты 6.1 – 6.6)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 звуковые гидравлические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53287-2009 "Установки водяного и пенного пожаротушения. Оповещатели пожарные звуковые гидравлические, дозаторы. Общие технические требования. Методы испытаний" (пункт 4.1)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1977-2010 "Техника пожарная. Установки водяного и пенного пожаротушения. Оповещатели пожарные звуковые гидравлические. Общие технические условия" (пункты 5.1 – 5.6)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оросители водяные и пенные спринклерные и дренчерные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51043-2002 "Установки водяного и пенного пожаротушения автоматические. Оросители. Общие технические требования. Методы испытаний" (пункты 5.1.1.2 – 5.1.1.8, 5.1.1.10, 5.1.1.11, 5.1.3.5, 5.1.3.6, 5.1.4.1 – 5.1.4.8, 5.2.1, 5.2.2, 5.3.1 – 5.3.3, 6.2)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1978-2010 "Техника пожарная. Установки водяного и пенного пожаротушения автоматические. Оросители. Общие технические условия" (пункты 6.1 – 6.6.2)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установок пенного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53287-2009 "Установки водяного и пенного пожаротушения. Оповещатели пожарные звуковые гидравлические, дозаторы. Общие технические требования. Методы испытаний" (пункты 4.2.3, 4.2.10, 4.2.16, 4.2.21, 6.1, 6.2)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1982-2010 "Техника пожарная. Установки пенного пожаротушения автоматические. Дозаторы. Общие технические условия" (пункты 5.1 – 5.6)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пожаротушения тонкораспыленной водой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53288-2009 "Установки водяного и пенного пожаротушения автоматические. Модульные установки пожаротушения тонкораспыленной водой автоматические. Общие технические требования. Методы испытаний" (пункты 5.2, 5.4, 5.8, 5.11, 5.12, 5.13, 5.17, 7.1, 11.2)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2430-2013 "Техника пожарная. Установки водяного и пенного пожаротушения автоматические. Модули пожаротушения тонкораспыленной водой. Общие технические условия" (пункты 5.1.2 – 5.2.7, 5.7.1 – 5.7.3)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газового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53281-2009 "Установки газового пожаротушения автоматические. Модули и батареи. Общие технические требования. Методы испытаний" (пункты 4.4.1 – 4.4.5,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4.4.7 – 4.4.9, 4.4.11, 4.6.1 – 4.6.3, 5.2 – 5.7)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11.13.20-2010 "Система стандартов пожарной безопасности. Установки газового пожаротушения автоматические. Модули и батареи. Общие технические требования. Методы испытаний" (пункты 4.3 – 4.5, 4.8, 5.2, 5.3, 5.5 – 5.8, 7.3, 8.5, 8.7 – 8.9)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1902-2009 "Техника пожарная. Установки газового пожаротушения автоматические. Модули и батареи. Общие технические требования. Методы испытаний" (пункты 5.1.2, 5.1.7 – 5.1.9, 5.1.11 – 5.1.13, 5.1.15 – 5.1.17, 5.1.19, 5.3.2, 5.6.2)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53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газопорошкового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56028-2014 "Техника пожарная. Установки и модули газопорошкового пожаротушения автоматические. Общие технические требования. Методы испытаний" (пункты 5.2.2 – 5.2.5, 5.2.11, 5.2.18 – 5.2.20, 5.2.23, 5.2.24, 5.2.26, 5.3, 5.6, 5.7)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порошкового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53286-2009 "Техника пожарная. Установки порошкового пожаротушения автоматические. Модули. Общие технические требования. Методы испытаний" (пункты 5.1 – 5.5, 5.7, 5.8, 5.10, 5.13 – 5.15, 5.21, 5.25, 5.28, 5.29, 6.4, 10)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11.13.19-2010 "Система стандартов пожарной безопасности. Установки порошкового пожаротушения автоматические. Модули. Общие технические требования. Методы испытаний" (пункты 5.2 – 5.6, 5.8, 5.10, 5.12 – 5.14, 5.17 – 5.19, 5.24, 5.27, 6.3 – 6.6, 7.1)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1302-2004 "Установки порошкового пожаротушения автоматические. Модули. Общие технические требования. Методы испытаний" (пункты 5.1.2 – 5.1.4, 5.2.1, 5.2.2, 5.2.4, 5.2.8 – 5.2.12, 5.4.1, 5.4.2, 5.4.5, 5.5.2, 5.5.20, 5.7.1 – 5.7.4, 6.1)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устройства автоматических установок газового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53283-2009 "Установки газового пожаротушения автоматические. Устройства распределительные. Общие технические требования. Методы испытаний" (пункты 4.4, 5.1.1 – 5.1.5, 5.1.7, 5.1.11, 5.1.12, 5.2, 5.3)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1900-2009 "Техника пожарная. Установки газового пожаротушения автоматические. Устройства распределительные. Общие технические требования. Методы испытаний" (пункты 5.1.5 – 5.1.9, 5.1.11, 5.2.2, 5.3.2, 5.5.1, 5.5.2)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изотермические пожарные автоматических установок газового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53282-2009 "Установки газового пожаротушения автоматические. Резервуары изотермические пожарные. Общие технические требования. Методы испытаний" (пункты 4.1.1 – 4.1.10, 4.2.1 – 4.2.9, 4.4)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1901-2009 "Техника пожарная. Установки газового пожаротушения автоматические. Резервуары изотермические. Общие технические требования. Методы испытаний" (пункты 5.1 – 5.6)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огнетушащего аэрозоля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53284-2009 "Техника пожарная. Генераторы огнетушащего аэрозоля. Общие технические требования. Методы испытаний" (пункты 5.2.1 – 5.2.5, 5.4, 5.5.1, 5.5.2, 6.3)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11.16.05-2011 "Система стандартов пожарной безопасности. Установки аэрозольного пожаротушения автоматические. Генераторы огнетушащего аэрозоля. Общие технические требования. Методы контроля" (пункты 4.1.2 – 4.1.9, 4.1.12 – 4.1.14, 4.2.1, 4.3, 4.4.1, 4.5.3, 4.5.4)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1489-2006 "Техника пожарная генераторы огнетушащего аэрозоля Общие технические требования. Методы испытаний" (пункты 5.1, 5.2, 5.4 – 5.7)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34635-2020 "Техника пожарная. Генераторы огнетушащего аэрозоля. Общие технические требования и методы испытаний" (пункты 5.1.2 – 5.1.7, 5.1.10, 5.3.1, 5.4.1, 5.4.2, 6.3, 6.4)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X. Установки пожаротушения роботизированные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58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пожаротушения роботизированные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53326-2009 "Техника пожарная. Установки пожаротушения роботизированные. Общие технические требования. Методы испытаний" (пункты 5.1.1 – 5.1.37, 5.2.1, 5.3.1, 5.3.2, 5.4.1 – 5.4.14, 5.5.1, 5.5.2, 5.6, 5.8.1)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XI. Средства индивидуальной защиты органов дыхания и зрения пожарные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49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дыхательные изолирующие пожарные (со сжатым воздухом, со сжатым кислородом)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53255-2019 "Техника пожарная. Аппараты дыхательные со сжатым воздухом с открытым циклом дыхания. Общие технические требования. Методы испытаний" (пункты 4.1.1 – 4.1.5, 4.2.2, 4.3.1 – 4.3.5, 4.4 – 4.11, 4.12.1, 4.12.3, 4.13.1 – 4.13.11, 4.13.13 – 4.13.17, 4.14 – 4.17)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11.14.03-2008 "Система стандартов пожарной безопасности. Средства индивидуальной защиты пожарных. Аппараты дыхательные со сжатым воздухом. Общие технические требования и методы испытаний" (пункты 5.2 – 5.8, 5.9.1 – 5.9.8, 5.11.1 – 5.11.8, 5.12.1, 5.12.2, 5.13.1 – 5.13.12, 5.14.1, 5.14.2, 5.15.1 – 5.15.6, 5.16.1 – 5.16.3, 5.17.1, 5.17.2, 5.18.1 – 5.18.12, 5.19.1 – 5.19.7, 5.20.1 – 5.20.3, 5.20.5, 5.20.7, 5.20.8, 5.21.2, 5.21.6, 5.22, 5.25.2 – 5.25.6, 5.26, 5.27)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53256-2019 "Техника пожарная. Аппараты дыхательные со сжатым кислородом с замкнутым циклом дыхания. Общие технические требования. Методы испытаний" (пункты 4.1.1 – 4.1.15, 4.2.2, 4.3.1 – 4.3.6, 4.3.8, 4.4 – 4.11, 4.12.1, 4.13, 4.14, 4.15.2, 4.16 – 4.18)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33983-2016 "Техника пожарная. Средства индивидуальной защиты пожарных. Дыхательные аппараты со сжатым воздухом. Общие технические требования. Методы испытаний" (пункты 5.1, 5.2, 5.4, 5.5.1, 5.6)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50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самоспасатели изолирующие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53259-2019 "Техника пожарная. Самоспасатели изолирующие со сжатым воздухом для защиты людей от токсичных продуктов горения при эвакуации из задымленных помещений. Общие технические требования. Методы испытаний" (пункты 5.1.1 – 5.1.6, 5.1.8 – 5.1.20, 5.2.1, 5.2.4, 5.3, 5.4.2 – 5.4.10, 5.5 – 5.10)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53260-2019 "Техника пожарная. Самоспасатели изолирующие с химически связанным кислородом для защиты людей от токсичных продуктов горения при эвакуации из задымленных помещений во время пожара. Общие технические требования. Методы испытаний"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5.1.1 – 5.1.5, 5.1.7 – 5.1.18, 5.2.1, 5.3, 5.4.3 – 5.4.7, 5.4.9, 5.5 – 5.8)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33982-2016 "Техника пожарная. Средства индивидуальной защиты органов дыхания и зрения. Самоспасатели изолирующего типа. Общие технические требования. Методы испытаний" (пункты 5.1, 5.2.1 – 5.2.7, 5.3 – 5.6, 5.8 – 5.10)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42 – 48, 50 раздела V, пункт 62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части средств индивидуальной защиты органов дыхания и зрения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53257-2019 "Техника пожарная. Лицевые части средств индивидуальной защиты органов дыхания. Общие технические требования. Методы испытаний"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5.1, 5.2, 5.3.1 – 5.3.4, 5.4, 5.5.1 – 5.5.26, 5.6 – 5.9)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11.14.02-2008 "Система стандартов пожарной безопасности. Средства индивидуальной защиты пожарных. Лицевые части дыхательных аппаратов. Общие технические требования и методы испытаний" (пункты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– 5.21, 5.23 – 5.27, 5.31, 5.32.1, 5.32.3, 5.36)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50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63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53258-2019 "Техника пожарная. Баллоны малолитражные для аппаратов дыхательных и самоспасателей со сжатым воздухом. Общие технические требования. Методы испытаний" (пункты 4.1 – 4.4.4, 4.4.6, 4.4.7, 4.5.1, 4.5.2, 4.6 – 4.7, 4.9)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проверки аппаратов дыхательных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53262-2019 "Техника пожарная. Установки для проверки дыхательных аппаратов. Общие технические требования. Методы испытаний" (пункты 5.1, 5.2, 5.3.2, 5.4.1 – 5.4.3, 5.5 – 5.7)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65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53263-2019 "Техника пожарная. Установки компрессорные для наполнения сжатым воздухом и кислородом баллонов дыхательных аппаратов для пожарных. Общие технические условия. Методы испытаний" (пункты 5.1, 5.2, 5.3.2, 5.3.3, 5.4.1 – 5.4.13, 5.4.15 – 5.4.22, 5.5 – 5.12)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 Специальная защитная одежда пожарного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53, 54 раздела V, пункты 66 – 70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53264-2019 "Техника пожарная. Специальная одежда пожарного. Общие технические требования. Методы испытаний" (пункты 5.1.1 – 5.1.7, 5.2.1, 5.2.2.2, 5.2.2.5 – 5.2.2.10, 5.2.2.12 – 5.2.2.14, 5.2.3.1, 5.2.3.4, 5.2.4.2 – 5.2.4.4, 5.3.1 – 5.3.3, 5.3.5 – 5.3.15, 5.4)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1971-2009 "Система стандартов безопасности труда. Одежда пожарных боевая. Общие технические условия" (пункты 4.6, 5.2.6, 5.2.8, 5.2.10, 5.2.11, 5.2.14, 5.3.3 – 5.3.7, 5.4.1, 5.5.5)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1972-2009 "Система стандартов безопасности труда. Одежда пожарных специальная защитная от повышенных тепловых воздействий. Общие технические условия" (пункты 4.5, 5.2.3, 5.5.3 – 5.5.7, 5.6.1, 5.7.5)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1492-2006 "Специальная защитная одежда пожарных от повышенных тепловых воздействий. Общие технические требования. Методы испытаний" (пункты 5.1 – 5.3, 5.6 (требования, предъявляемые к разрывной нагрузке материала верха специальной защитной одежды пожарного от повышенных тепловых воздействий, согласно пункту 5.5.3 СТБ 1972-2009 "Система стандартов безопасности труда. Одежда пожарных специальная защитная от повышенных тепловых воздействий. Общие технические условия"))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1493-2006 "Специальная защитная одежда пожарных изолирующего типа. Общие технические требования. Методы испытаний" (пункты 5.1 – 5.4, 5.7)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1495-2006 "Боевая одежда пожарного. Общие технические требования. Методы испытаний" (пункты 5.1 – 5.4 (требования, предъявляемые к материалу верха боевой одежды пожарного по устойчивости к контакту с нагретыми до 400 °С твердыми поверхностями, согласно пункту 5.3.4 СТБ 1971-2009 "Система стандартов безопасности труда. Одежда пожарных боевая. Общие технические условия"))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 Средства индивидуальной защиты рук, ног и головы пожарного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головы (каски пожарные)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53269-2019 "Техника пожарная. Каски пожарные. Общие технические требования. Методы испытаний" (пункты 5.1 – 5.5)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30694-2000 "Техника пожарная. Шлем пожарного. Общие технические требования и методы испытаний" (пункты 4.3, 4.5 – 4.8, 4.9.3, 4.10.1, 4.11.2, 4.11.3, 4.12.5, 4.12.7, 4.13.2, 4.14, 4.15, 4.16.1 – 4.16.5, 4.17.1 – 4 17.10, 4.18, 4.19)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1709-2007 "Техника пожарная. Средства индивидуальной защиты. Каски пожарные. Общие технические требования. Метод испытаний" (пункты 4.1 – 4.3.1, 4.4, 4.5, раздел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рук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53264-2019 "Техника пожарная. Специальная защитная одежда пожарного. Общие технические требования. Методы испытаний" (пункты 5.2.2.3, 5.2.4.2, 5.3.1 (за исключением пункта 1 таблицы 4), 5.3.2, 5.3.9, 5.4.1)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1960-2009 "Система стандартов безопасности труда. Средства защиты рук пожарных. Общие технические условия" (пункты 4.5, 5.2.4, 5.3.4, 5.3.5, 5.4.1, 5.5.5)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1606-2006 "Техника пожарная. Средства индивидуальной защиты рук пожарных. Общие технические требования. Методы испытаний" (пункты 5.1 – 5.3.3)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53265-2019 "Техника пожарная. Средства индивидуальной защиты ног пожарного. Общие технические требования. Методы испытаний" (пункты 5.1, 5.5 (за исключением пунктов 5, 8 таблицы 1), 5.6.2, 5.7 (за исключением пунктов 3 – 5 таблицы 3), 5.8)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2137-2010 "Система стандартов безопасности труда. Обувь специальная защитная пожарных. Общие технические условия" (пункты 4.3, 4.7, 4.8, 4.11, 4.12,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5.1.5 – 5.1.9, 5.1.12, 5.1.13, 5.1.15, 5.2.1 – 5.2.5, 5.4.3, 5.4.4)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1605-2006 "Техника пожарная. Средства индивидуальной защиты. Специальная защитная обувь пожарных. Общие технические требования. Методы испытаний" (пункты 5.1, 5.2.1 – 5.2.10, 5.3, 5.4.1, 5.4.2)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 Средства спасения людей при пожаре с высотных уровней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 – 60, 76 раздела V, пункт 74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ручные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53275-2019 "Техника пожарная. Лестницы ручные пожарные. Общие технические требования. Методы испытаний" (пункты 4.1.1 – 4.1.4, 4.2.1 – 4.2.11, 4.3.1 – 4.3.8, 4.4.1 – 4.4.6, 4.5, 4.6.1)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11.13.02-2004 "Система стандартов пожарной безопасности. Лестницы ручные пожарные. Общие технические требования и методы испытаний" (пункты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– 4.8, 4.9.1 – 4.9.9, 4.10.1 – 4.10.6)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11.13.21-2010 "Система стандартов пожарной безопасности. Пожарная техника и оборудование. Лестницы ручные трехколенные. Общие технические требования и методы испытаний" (пункты 4.2 – 4.15, 4.18, 4.20)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34705-2020 "Техника пожарная. Лестницы ручные пожарные. Общие технические требования. Методы испытаний" (пункты 4.1.1 – 4.1.6, 4.2 – 4.5, 4.6.1)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веревки пожарные 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53266-2019 "Техника пожарная. Веревки пожарные спасательные. Общие технические требования. Методы испытаний" (разделы 4 – 6)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11.13.03-2009 "Система стандартов пожарной безопасности. Веревки пожарные спасательные. Общие технические условия" (пункты 5.1.5 – 5.1.8, 5.2.1, 5.2.2, 5.5.1)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1793-2008 "Техника пожарная. Средства спасательные пожарные. Веревки пожарные. Общие технические требования. Методы испытаний" (пункты 6.1 – 6.4.3, раздел 7)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пожарные 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53268-2009 "Техника пожарная. Пояса пожарные спасательные. Общие технические требования. Методы испытаний" (пункты 5.1 ("а" – "д"), 5.2 – 5.14, 5.16 – 5.23, 6, 7.1)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11.13.08-2009 "Система стандартов пожарной безопасности. Пояса пожарные спасательные. Общие технические условия" (пункты 4.3 – 4.27, 4.30.1, 4.31)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1713-2007 "Техника пожарная. Средства спасательные пожарные. Пояса пожарные. Общие технические требования. Методы испытаний" (пункты 6.1 – 6.4.4)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53267-2019 "Техника пожарная. Карабин пожарный. Общие технические требования. Методы испытаний" (пункты 4.1 – 4.14, 4.16, 4.17, разделы 5, 6)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11.13.09-2009 "Система стандартов пожарной безопасности. Карабины пожарные. Общие технические требования и методы испытаний" (пункты 4.1, 4.2, 4.5)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1710-2007 "Техника пожарная. Средства спасательные пожарные. Карабин пожарный. Общие технические требования. Методы испытаний" (пункты 5.1 – 5.4.3)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 – 60 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78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53274-2009 "Техника пожарная. Трапы спасательные пожарные. Общие технические требования. Методы испытаний" (пункты 5.1.2 – 5.1.12, 5.2, 5.3.1, 5.4)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79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спасательные прыжковые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53273-2009 "Техника пожарная. Устройства спасательные прыжковые пожарные. Общие технические требования. Методы испытаний" (пункты 5.1 – 5.4, 5.5.1)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80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53271-2009 "Техника пожарная. Рукава спасательные пожарные. Общие технические требования. Методы испытаний" (пункты 4.2 – 4.4, 5.1 – 5.11, 5.12.1)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81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канатно-спускные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53272-2009 "Техника пожарная. Устройства канатно-спускные пожарные. Общие технические требования. Методы испытаний" (разделы 5 –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82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навесные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53276-2009 "Техника пожарная. Лестницы навесные спасательные пожарные. Общие технические требования. Методы испытаний" (пункты 5.1 – 5.11, 5.14 – 5.17, 6, 7.1, 7.2)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 Инструмент для проведения специальных работ на пожарах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61, 62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проведения специальных работ на пожарах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50982-2019 "Техника пожарная. Инструмент для проведения специальных работ на пожарах. Общие технические требования. Методы испытаний" (пункты 5.1, 5.2, 5.5.1, 5.5.2, 5.6.1 – 5.6.5, 5.7.2.2, 5.8)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1440-2004 (ГОСТ Р 50983-96) "Инструмент аварийно-спасательный переносной с гидроприводом. Общие технические требования"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1441-2004 (ГОСТ Р 50984-96) "Инструмент аварийно-спасательный переносной с гидроприводом. Цилиндры гидравлические. Основные параметры, размеры, методы испытаний и контроля"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1442-2004 (ГОСТ Р50985-96) "Инструмент аварийно-спасательный переносной с гидроприводом. Ножницы комбинированные. Основные параметры, размеры, методы испытаний и контроля"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1443-2004 (ГОСТ Р 50986-96) "Инструмент аварийно-спасательный переносной с гидроприводом. Ножницы челюстные. Основные параметры, размеры, методы испытаний и контроля"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1444-2004 (ГОСТ Р 50987-96) "Инструмент аварийно-спасательный переносной с гидроприводом. Установка насосная с мускульным приводом. Основные параметры, размеры, методы испытаний и контроля"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1445-2004 (ГОСТ Р 51543-2000) "Инструмент аварийно-спасательный переносной с гидроприводом. Установка насосная с электроприводом. Основные параметры, размеры, требования безопасности, методы испытаний и контроля"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1446-2004 (ГОСТ Р 51544-2000) "Инструмент аварийно-спасательный переносной с гидроприводом. Катушки с гидролиниями. Основные параметры, размеры, методы испытаний и контроля"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1447-2004 (ГОСТ Р 51546-2000) "Инструмент аварийно-спасательный переносной с гидроприводом. Расширитель. Основные параметры, размеры, методы испытаний и контроля"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1531-2005 (ГОСТ Р 51545-2000) "Инструмент аварийно-спасательный переносной с гидроприводом. Установка насосная с мотоприводом.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 Дополнительное снаряжение пожарных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пожарные, тепловизоры, радиомаяки, звуковые маяки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53270-2009 "Техника пожарная. Фонари пожарные. Общие технические требования. Методы испытаний" (пункты 5.1 – 5.12)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4677-82 "Фонари. Общие технические условия" (пункты 2.2 – 2.4, 2.8 – 2.21, 2.24, 2.28, 6.1)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 Пожарное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соединительные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53279-2009 "Техника пожарная. Головки соединительные пожарные. Общие технические требования. Методы испытаний" (пункты 5.1.1 (размеры d2, d3, d4, d6 (таблицы 5 и 10), d6 (таблица 6)), 5.1.2 – 5.1.10, 5.2, 5.3)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11.13.18-2010 "Система стандартов пожарной безопасности. Головки соединительные для пожарного оборудования. Общие технические условия" (пункты 5.2 – 5.17, 5.20)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1711-2007 "Техника пожарная. Оборудование пожарное. Головки соединительные пожарные. Технические требования пожарной безопасности. Методы испытаний" (пункты 5.1 – 5.6.2, раздел 6)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65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53961-2010 "Техника пожарная. Гидранты пожарные подземные. Общие технические требования. Методы испытаний" (пункты 5.1, 5.2.1, 5.3.1 – 5.3.8, 5.4.2, 5.5.3, 5.5.5, 5.6.5 – 5.6.7, 5.9, 5.11, 5.12.2, 5.12.3, 6.1)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2800-2015 "Техника пожарная. Гидранты пожарные подземные. Общие технические условия" (пункты 5.1 – 5.9)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8220-85 "Гидранты пожарные подземные. Технические условия" (пункты 1.1, 2.2 – 2.10, 2.13, 2.18, 7.1)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66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53250-2009 "Техника пожарная. Колонка пожарная. Общие технические требования. Методы испытаний" (пункты 5.2.1, 5.3 – 5.10, 5.12)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2801-2015 "Техника пожарная. Колонки пожарные. Общие технические условия" (пункты 5.1 – 5.9)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7499-95 "Колонка пожарная. Технические условия" (пункты 3.1 (таблица 1), 4.1.2, 4.1.4, 4.1.8 – 4.1.10, 4.1.12 – 4.1.14, 4.4.1)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68, 71 раздела V, пункт 88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пеносмесители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53252-2009 "Техника пожарная. Пеносмесители. Общие технические требования. Методы испытаний" (пункты 5.2.1, 5.3.1, 5.4.4, 5.5.3, 5.6 – 5.10, 5.13.1 – 5.13.3)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11.13.16-2009 "Система стандартов пожарной безопасности. Пеносмесители воздушно-пенных стволов и генераторов пены средней кратности. Общие технические условия" (пункты 5.2 – 5.5, 5.8, 5.12, 5.14, 5.15)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72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водосборники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53249-2009 "Техника пожарная. Водосборник рукавный. Общие технические требования. Методы испытаний" (пункты 5.2.1, 5.3.1 – 5.3.4, 5.4.1, 5.5 – 5.11)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14279-95 "Водосборник рукавный. Технические условия" (пункты 3.1, 4.1.2 – 4.1.5, 4.1.7, 4.1.8, 4.2.2 – 4.2.5, 4.4.1)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73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разветвления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50400-2011 "Техника пожарная. Разветвления рукавные. Общие технические требования. Методы испытаний" (пункты 5.1.1, 5.1.2, 5.2, 5.5)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2496-2017 "Система стандартов пожарной безопасности. Разветвления рукавные. Технические условия" (пункты 3.3, 4.1.2 – 4.1.5, 4.1.7 – 4.1.9, 4.1.11, 4.2, 4.4)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74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50398-92 "Гидроэлеватор пожарный. Технические условия" (пункты 1.2 – 2.14)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7498-93 "Гидроэлеватор пожарный. Технические условия" (пункты 1.1.1, 1.2.2 – 1.2.4, 1.2.7, 1.2.9, 1.3.1 – 1.3.4, 1.4.1, 1.5.1, 1.5.2)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75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всасывающие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53253-2009 "Техника пожарная. Сетки всасывающие. Общие технические требования. Методы испытаний" (пункты 5.2.1, 5.3 – 5.7, 5.9, 5.10, 5.12 – 5.15)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12963-93 "Сетки всасывающие. Технические условия" (пункты 1.1.2, 1.2.1 – 1.2.7, 1.2.9 – 1.2.11, 1.3.1 – 1.3.3, 1.5.1)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пожарные напорные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51049-2019 "Техника пожарная. Рукава пожарные напорные. Общие технические требования. Методы испытаний" (пункты 5.4 – 5.16, 5.18, 5.19)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11.13.17-2010 "Система стандартов пожарной безопасности. Рукава пожарные напорные. Общие технические условия" (пункты 4.3, 4.4)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1714-2007 "Техника пожарная. Оборудование пожарные. Рукава пожарные напорные. Технические требования пожарной безопасности. Методы испытаний" (пункты 5.2 – 5.4)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58540-2019 "Техника пожарная. Рукава пожарные напорные полужесткие. Общие технические требования. Методы испытаний" (пункты 6.2 – 6.18, 6.21, 6.22)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 обслуживанию рукавов пожарных напорных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53277-2009 "Техника пожарная. Оборудование по обслуживанию пожарных рукавов. Общие технические требования. Методы испытаний" (пункты 5.2 – 5.8, 5.9.2)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68, 69 раздела V, пункт 95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 пожарные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53331-2009 "Техника пожарная. Стволы пожарные ручные. Общие технические требования. Методы испытаний" (пункты 5.2.1 – 5.2.4, 5.3, 5.4, 5.7 – 5.13, 5.15)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11.13.14-2009 "Система стандартов пожарной безопасности. Стволы пожарные ручные. Общие технические условия" (пункты 4.2 – 4.12, 4.14)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53251-2009 "Техника пожарная. Стволы пожарные воздушно-пенные. Общие технические требования. Методы испытаний" (пункты 5.2.1, 5.2.2, 5.3, 5.4, 5.7 – 5.12, 5.14)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11.13.15-2009 "Система стандартов пожарной безопасности. Стволы пожарные воздушно-пенные. Общие технические условия" (пункты 5.2 – 5.12, 5.15)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1716-2007 "Техника пожарная. Оборудование пожарное. Стволы пожарные воздушно-пенные. Общие технические требования. Методы испытаний" (пункты 6.1 – 6.5.3, раздел 7)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1718-2007 "Техника пожарная. Оборудование пожарное. Стволы пожарные ручные. Общие технические требования. Методы испытаний" (пункты 5.1, 5.2, 5.4 – 5.6)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68, 69 раздела V, пункт 96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 пожарные лафетные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51115-97 "Техника пожарная. Стволы пожарные лафетные комбинированные. Общие технические требования. Методы испытаний" (пункты 5.1.1, 5.1.3, 5.1.6, 5.1.12, 5.1.16, 5.4)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11.13.23-2012 "Система стандартов пожарной безопасности. Стволы пожарные лафетные. Общие технические условия" (пункты 4.2 – 4.17, 4.20)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1717-2007 "Техника пожарная. Оборудование пожарное. Стволы пожарные лафетные комбинированные. Общие технические требования. Методы испытаний" (пункты 6.1 – 6.6.2, раздел 7)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68 – 70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50409-92 "Генераторы пены средней кратности. Технические условия" (пункты 1, 2.2 – 2.18, 5, 6.1)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11.13.06-2009 "Система стандартов пожарной безопасности. Генераторы пены средней кратности ручные. Общие технические требования и методы испытаний" (пункты 4.2 – 4.13, 4.16)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53290-2009 "Техника пожарная. Установки пенного пожаротушения. Генераторы пены низкой кратности для подслойного тушения резервуаров. Общие технические требования. Методы испытаний" (пункты 5.1, 5.2.1 – 5.2.4, 5.2.6, 5.2.7, 5.3.1, 5.3.2, 5.4.1, 5.4.2)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11.13.07-2009 "Система стандартов пожарной безопасности. Генераторы пены низкой кратности стационарные. Общие технические требования и методы испытаний" (пункты 4.2 – 4.8, 4.11, 4.12)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11.13.05-2009 "Система стандартов пожарной безопасности. Генераторы пены низкой кратности для подслойного тушения резервуаров. Общие технические требования и методы испытаний" (пункты 4.2 – 4.8, 4.11)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1607-2006 "Техника пожарная. Установки пенного пожаротушения. Генераторы пены низкой кратности для подслойного тушения резервуаров. Общие технические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требования. Методы испытаний" (пункты 5.1 – 5.5.2,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 Заполнение проемов противопожарных преград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53310-2009 "Проходки кабельные, вводы герметичные и проходы шинопроводов. Требования пожарной безопасности. Методы испытаний на огнестойкость" (раздел 4)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1366-3-2009 "Испытания на огнестойкость технического оборудования в зданиях. Часть 3. Проходки" (глава 11)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53306-2009 "Узлы пересечения ограждающих строительных конструкций трубопроводами из полимерных материалов. Метод испытаний на огнестойкость" (пункты 1.1, 3.1, 3.2, 7.1, 7.2, 8.1 – 8.3, 9.1)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2224-2011 "Муфты противопожарные. Технические условия" (пункты 5.1.2, 5.5.1)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3017-2017 "Заполнение проемов противопожарных преград. Проходки кабельные и проходы шинопроводов. Методы испытаний на огнестойкость"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53307-2009 "Конструкции строительные. Противопожарные двери и ворота. Метод испытаний на огнестойкость"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53308-2009 "Конструкции строительные. Светопрозрачные ограждающие конструкции и заполнения проемов. Метод испытаний на огнестойкость"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55896-2013 "Конструкции строительные. Двери для заполнения проемов в ограждениях шахт лифтов. Метод испытаний на огнестойкость"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1394-2003 "Двери, ворота и люки противопожарные. Технические условия" (пункты 4.2.1.2, 4.2.2.7 – 4.2.2.9)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30247.0-94 "Конструкции строительные. Методы испытаний на огнестойкость. Общие требования"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30247.3-2002 "Конструкции строительные. Методы испытаний на огнестойкость. Двери шахт лифтов"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2110-2011 "Конструкции строительные. Двери и ворота противопожарные. Метод испытаний на огнестойкость"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1764-2007 "Конструкции строительные. Метод определения огнестойкости светопрозрачных ограждающих конструкций"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XIX. Технические средства, функционирующие в составе систем противодымной вентиляции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79, 80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противопожарные дымогазо-непроницаемые, двери дымонепроницаемые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53303-2009 "Конструкции строительные. Противопожарные двери и ворота. Метод испытаний на дымогазопроницаемость" (пункты 1.1, 4.1, 4.2, 5.1 – 5.3, 7.1, 7.2, 8.1 – 8.6)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1647-2006 "Двери дымонепроницаемые. Технические условия" (пункты 5.2 – 5.4, 5.6)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1394-2003 "Двери, ворота и люки противопожарные. Технические условия" (пункты 4.2.1.2, 4.2.2.7 – 4.2.2.9)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2429-2013 "Конструкции строительные. Двери и ворота противопожарные. Метод испытаний на дымогазонепроницаемость"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78, 81, 83, 84,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53301-2013 "Клапаны противопожарные вентиляционных систем. Метод испытаний на огнестойкость"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1897-2009 "Средства противодымной защиты специальные. Клапаны противопожарные для вентиляционных систем. Метод испытаний на огнестойкость"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34720-2021 "Клапаны противопожарные вентиляционных систем. Метод испытания на огнестойкость"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81, 86,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противодымные экраны (шторы, занавесы)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53305-2009 "Противодымные экраны. Метод испытаний на огнестойкость" (пункты 5.1 – 5.4, 7.1 – 7.4)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3018-2017 "Система противодымной защиты зданий и сооружений. Экраны противодымные. Метод испытаний на огнестойкость" (разделы 4 и 5, приложение 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12101-1-2009 "Системы контроля дымовых и тепловых потоков. Часть 1. Требования к дымозащитным преградам" (приложение А)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81, 85,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вытяжные вентиляторы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53302-2009 "Оборудование противодымной защиты зданий и сооружений. Вентиляторы. Метод испытаний на огнестойкость"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1895-2009 "Средства противодымной защиты специальные. Вентиляторы. Методы испытаний на огнестойкость"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82,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53299-2019 "Воздуховоды. Метод испытаний на огнестойкость"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11.03.01-2009 "Воздуховоды. Метод испытания на огнестойкость" (раздел 4)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1898-2009 "Элементы конструкций инженерных систем. Воздуховоды. Методы испытаний на огнестойкость"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г. №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редакции Решения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г. № 163)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Применчание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измнение решением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31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решением Коллегии Евразийской экономической комиссии от 29 ноября 2021 года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 Огнетушащие вещества</w:t>
            </w:r>
          </w:p>
          <w:bookmarkEnd w:id="24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огнетушащие общего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53280.4-2009 "Установки пожаротушения автоматические. Огнетушащие вещества. Часть 4. Порошки огнетушащие общего назначения. Общие технические требования и методы испытаний" (раздел 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11.12.01-2009 "Система стандартов пожарной безопасности. Порошки огнетушащие общего назначения. Общие технические требования и методы испытаний" (раздел 6)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1611-2006 "Порошки огнетушащие общего назначения. Общие технические требования. Методы испытаний"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для тушения пожаров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50588-2012 "Пенообразователи для тушения пожаров. Общие технические требования и методы испытаний" (пункт 5)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53280.2-2010 "Установки пожаротушения автоматические. Огнетушащие вещества. Часть 2. Пенообразователи для подслойного тушения пожаров нефти и нефтепродуктов в резервуарах. Общие технические требования и методы испытаний" (пункт 5)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 (раздел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11.13.13-2009 "Система стандартов пожарной безопасности. Пенообразователи для подслойного тушения нефти и нефтепродуктов в резервуарах. Общие технические требования и методы испытаний" (раздел 6)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7.3.1 – 7.3.12)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5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для тушения пожаров водорастворимых горючих жидкостей подачей сверху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53280.1-2010 "Установки пожаротушения автоматические. Огнетушащие вещества. Часть 1. Пенообразователи для тушения пожаров водорастворимых горючих жидкостей подачей сверху. Общие технические требования и методы испытаний"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7.3.1 – 7.3.12)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1608-2006 "Пенообразователи целевого назначения для подслойного тушения пожаров нефти и нефтепродуктов в резервуарах. Общие технические требования. Методы испытаний" (пункт 7)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смачиватели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50588-2012 "Пенообразователи для тушения пожаров. Общие технические требования и методы испытаний" (раздел 5)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2459-2016 "Система стандартов пожарной безопасности. Вещества огнетушащие. Пенообразователи для тушения пожаров. Общие технические требования. Методы испытаний" (раздел 5)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1609-2014 "Пенообразователи для тушения пожаров. Общие технические условия" (пункты 7.3.1 – 7.3.12)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15 – 17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газовые огнетушащие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53280.3-2009 "Установки пожаротушения автоматические. Огнетушащие вещества. Часть 3. Газовые огнетушащие вещества. Методы испытаний"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2512-2014 "Техника пожарная. Установки газового пожаротушения автоматические. Вещества огнетушащие. Правила приемки и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 Средства огнезащиты</w:t>
            </w:r>
          </w:p>
          <w:bookmarkEnd w:id="27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18, 19, 22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древесины и материалов на ее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53292-2009 "Огнезащитные составы и вещества для древесины и материалов на ее основе. Общие требования. Методы испытаний"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(раздел 6)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615-1-2011 "Составы и вещества огнезащитные. Часть 1. Средства огнезащитные для древесины и материалов на ее основе. Общие технические условия"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16363-98 "Средства огнезащитные для древесины. Методы определения огнезащитных свойств"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8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18 – 20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стальных и (или) железобетонных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53295-2009 "Средства огнезащиты для стальных конструкций. Общие требования. Метод определения огнезащитной эффективности"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до разработки соответствующего межгосударственного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(раздел 6)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615-2-2011 "Составы и вещества огнезащитные Часть 2. Средства огнезащитные для стальных конструкций. Общие технические условия"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2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30247.0-94 "Конструкции строительные. Методы испытаний на огнестойкость. Общие требования"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2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30247.1-94 "Конструкции строительные. Методы испытаний на огнестойкость. Несущие ограждающие конструкции"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29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18, 19, 21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огнезащиты кабелей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53311-2009 "Покрытия кабельные огнезащитные. Методы определения огнезащитной эффективности" (раздел 4)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2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11.03.02-2010 "Средства огнезащитные. Общие технические требования и методы испытаний" (раздел 6)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2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1797-2008 "Покрытия огнезащитные для электрических кабельных линий.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Изделия погонажные электромонтажные</w:t>
            </w:r>
          </w:p>
          <w:bookmarkEnd w:id="29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29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электромонтажные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53313-2009 "Изделия погонажные электромонтажные. Требования пожарной безопасности. Методы испытаний" (раздел 5)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3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1950-2009 "Арматура электромонтажная. Требования пожарной безопасности и методы испытаний" (раздел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 Огнетушители</w:t>
            </w:r>
          </w:p>
          <w:bookmarkEnd w:id="30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3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51057-2001 "Техника пожарная. Огнетушители переносные. Общие технические требования. Методы испытаний" (раздел 9)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3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53285-2009"Техника пожарная. Генераторы огнетушащего аэрозоля переносные. Общие технические требования. Методы испытаний" (раздел 6)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3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11.13.04-2009 "Система стандартов пожарной безопасности. Пожарная техника. Огнетушители переносные. Общие технические условия" (раздел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3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51057-2005 "Техника пожарная. Огнетушители переносные. Общие технические требования. Методы испытаний" (пункты 9.3 – 9.32)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3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пункты 10, 11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53291-2009 "Техника пожарная. Переносные и передвижные устройства пожаротушения с высокоскоростной подачей огнетушащего вещества. Общие технические требования. Методы испытаний"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3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2428-2013 "Техника пожарная. Переносные и передвижные устройства пожаротушения с высокоскоростной подачей огнетушащего вещества. Общие технические условия" (пункты 8.3.1 – 8.3.27)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3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огнетушители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51017-2009 "Техника пожарная. Огнетушители передвижные. Общие технические требования. Методы испытаний"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3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11.13.10-2009 "Пожарная техника. Огнетушители передвижные. Общие технические условия" (раздел 8)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3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2513-2014 "Техника пожарная. Огнетушители передвижные. Общие технические условия" (пункты 8.3.1 – 8.3.27)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3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30612-99 "Пожарная техника. Огнетушители передвижные. Общие технические требования" (приложения А – 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 Устройства пожаротушения автономные</w:t>
            </w:r>
          </w:p>
          <w:bookmarkEnd w:id="3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3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пожаротушения автономные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53284-2009 "Техника пожарная. Генераторы огнетушащего аэрозоля. Общие технические требования. Методы испытаний" (раздел 7)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3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56459-2015 "Устройства пожаротушения автономные с применением термоактивируемых микрокапсулированных газовыделяющих огнетушащих веществ. Общие технические требования. Методы испытаний"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3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34635-2020 "Техника пожарная. Генераторы огнетушащего аэрозоля. Общие технические требования и методы испытаний"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3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53281-2009 "Установки газового пожаротушения автоматические. Модули и батареи. Общие технические требования. Методы испытаний"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до разработки соответствующего межгосударственного </w:t>
            </w:r>
          </w:p>
          <w:bookmarkEnd w:id="3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3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11.13.20-2010 "Система стандартов пожарной безопасности. Установки газового пожаротушения автоматические. Модули и батареи. Общие технические требования. Методы испытаний"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3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1902-2009 "Техника пожарная. Установки газового пожаротушения автоматические. Модули и батареи. Общие технические требования. Методы испытаний"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3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56028-2014 "Техника пожарная. Установки и модули газопорошкового пожаротушения автоматические. Общие технические требования. Методы испытаний"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3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53286-2009 "Техника пожарная. Установки порошкового пожаротушения автоматические. Модули. Общие технические требования. Методы испытаний"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3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11.13.19-2010 "Система стандартов пожарной безопасности. Установки порошкового пожаротушения автоматические. Модули.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3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1302-2004 "Установки порошкового пожаротушения автоматические. Модули. Общие технические требования. Методы испытаний"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3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53288-2009 "Установки водяного и пенного пожаротушения автоматические. Модульные установки пожаротушения тонкораспыленной водой автоматические. Общие технические требования. Методы испытаний"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3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2430-2013 "Техника пожарная. Установки водяного и пенного пожаротушения автоматические. Модули пожаротушения тонкораспыленной водой. Общие технические условия"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3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1489-2006 "Техника пожарная. Генераторы огнетушащего аэрозоля.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 Пожарные шкафы, пожарные краны</w:t>
            </w:r>
          </w:p>
          <w:bookmarkEnd w:id="34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3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шкафы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51844-2009 "Техника пожарная. Шкафы пожарные. Общие технические требования. Методы испытаний"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3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1953-2009 "Шкафы пожарные. Общие технические требования и методы испытаний" (раздел 7)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3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1719-2007 "Техника пожарная. Оборудование систем противопожарного водоснабжения шкафы пожарные Технические требования пожарной безопасности. Методы испытаний" (пункты 5.2 – 5.5)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3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краны, клапаны пожарные запорные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53278-2009 "Техника пожарная. Клапаны пожарные запорные. Общие технические требования. Методы испытаний"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3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11.14.04-2009 "Система стандартов пожарной безопасности. Клапаны пожарных кранов. Общие технические условия" (раздел 6)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3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1712-2007 "Техника пожарная. Оборудование систем противопожарного водоснабжения Клапаны пожарных кранов. Технические требования пожарной безопасности. Методы испытаний" (пункт 6)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 Мобильные средства пожаротушения</w:t>
            </w:r>
          </w:p>
          <w:bookmarkEnd w:id="36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3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пункты 15, 16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 основные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 (раздел 9)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3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 штабные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1975-2010 "Техника пожарная. Автомобили пожарные штабные. Общие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3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53329-2009 "Техника пожарная. Автоподъемники пожарные. Общие технические требования. Методы испытаний"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3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1976-2010 "Техника пожарная. Автоподъемники пожарные. Общие технические условия"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3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11.13.26-2017 "Система стандартов пожарной безопасности. Автоподъемники пожарные. Общие технические требования. Методы испытаний"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3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52284-2004 "Автолестницы пожарные. Общие технические требования. Методы испытаний"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до разработки соответствующего межгосударственного стандарта 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3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1981-2010 "Техника пожарная. Автолестницы пожарные. Общие технические условия" (пункты 9.3.2 – 9.3.42)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3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11.13.25-2017 "Система стандартов пожарной безопасности. Автолестницы пожарные и их составные части. Общие технические требования. Методы испытаний" (пункты 7.2 – 7.14, 7.16 – 7.21, 7.23, 7.25, 7.26, 7.28 – 7.33, 7.39, 7.43, 7.44)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3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аварийно-спасательные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3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2111-2011 "Техника пожарная. Автомобили аварийно-спасательные. Общие технические условия" (пункты 9.3.2 – 9.3.25)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3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11.13.24-2017 "Система стандартов пожарной безопасности. Автомобили пожарные основные. Общие технические требования. Методы испытаний" (пункты 8.4 – 8.9, 8.17, 8.19, 8.23, 8.26, 8.29)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38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автопеноподъемники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53330-2009 "Техника пожарная. Автопеноподъемники пожарные. Общие технические требования. Методы испытаний"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3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2217-2012 "Техника пожарная. Автопеноподъемники пожарные. Общие технические условия" (пункты 9.3.2 – 9.3.34)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3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связи и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3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2220-2012 "Техника пожарная. Автомобили связи и освещения. Общие технические условия" (пункты 9.3.2 – 9.3.25)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3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3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2427-2013 "Техника пожарная. Автомобили газодымозащитной службы. Общие технические условия" (пункты 9.3.2 – 9.3.25)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3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робототехнические комплексы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54344-2011 "Техника пожарная. Мобильные робототехнические комплексы для проведения аварийно-спасательных работ и пожаротушения. Классификация. Общие технические требования. Методы испытаний"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3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55895-2013 "Техника пожарная. Системы управления робототехнических комплексов для проведения аварийно-спасательных работ и пожаротушения. Общие технические требования. Методы испытаний"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39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53332-2009 "Техника пожарная. Мотопомпы пожарные. Основные параметры. Общие технические требования. Методы испытаний" (пункты 9.2 – 9.13)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3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2802-2015 "Техника пожарная. Мотопомпы пожарные. Общие технические условия" (пункты 9.3.1 – 9.3.15)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4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29, 30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центробежные пожарные для мобильных средств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52283-2004 "Насосы центробежные пожарные. Общие технические требования. Методы испытаний" (пункты 9.2 – 9.13)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4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2803-2015 "Техника пожарная. Насосы центробежные пожарные. Общие технические условия" (пункты 9.3.1 – 9.3.14)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 Технические средства, функционирующие в составе систем пожарной автоматики (систем пожарной сигнализации, систем передачи извещений о пожаре, систем оповещения и управления эвакуацией людей при пожаре)</w:t>
            </w:r>
          </w:p>
          <w:bookmarkEnd w:id="40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40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извещатели пожарные, извещатели пожарные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(разделы 4, 10, приложение А)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bookmarkEnd w:id="4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57552-2017 "Техника пожарная. Извещатели пожарные мультикритериальные. Общие технические требования и методы испытаний" (раздел 7, приложение А)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4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11.16.03-2009 "Система стандартов пожарной безопасности. Извещатели пожарные дымовые точечные. Общие технические условия" (раздел 15)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bookmarkEnd w:id="4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11.16.08-2011 "Система стандартов пожарной безопасности. Системы пожарной сигнализации. Извещатели пожарные автономные точечные. Общие технические требования. Методы испытаний" (раздел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4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2218-2011 "Система стандартов пожарной безопасности. Системы пожарной сигнализации. Извещатели пожарные тепловые. Общие технические требования. Методы контроля" (раздел 9)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bookmarkEnd w:id="4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54-10-2009 "Системы пожарной сигнализации. Часть 10. Извещатели пожарные пламени. Точечные" (разделы 4, 5)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4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54-11-2009 "Системы пожарной сигнализации. Часть II. Извещатели пожарные ручные" (разделы 4, 5)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4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54-12-2009 "Установки пожарной сигнализации. Часть 12. Извещатели дымовые. Извещатели линейные оптические" (разделы 4, 5)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4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54-20-2009 "Системы пожарной сигнализации. Часть 20. Извещатели пожарные аспирационные" (раздел 6)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bookmarkEnd w:id="4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2469-2016 "Система стандартов пожарной безопасности. Системы пожарной сигнализации. Извещатели пожарные газовые. Общие технические требования. Методы контроля" (раздел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4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1187-2003"Извещатели пожарные. Классификация. Общие технические требования. Методы испытаний" (пункт 8)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bookmarkEnd w:id="4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1188-2003"Извещатели пожарные тепловые. Технические требования пожарной безопасности. Методы испытаний" (пункт 6)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4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1233-2004"Извещатели пожарные дымовые оптико-электронные линейные. Общие технические требования. Методы испытаний" (пункт 7)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bookmarkEnd w:id="4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1234-2004 "Извещатели пожарные дымовые оптико-электронные точечные. Общие технические требования. Методы испытаний" (раздел 6) 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4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1235-2004 "Извещатели пожарные дымовые. Радиоизотопные. Общие технические требования. Методы испытаний" (раздел 7) 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bookmarkEnd w:id="4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1236-2004 "Системы пожарной сигнализации адресные. Общие технические требования. Методы испытаний" (пункт 7)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4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1298-2004 "Извещатели пожарные автономные. Общие технические требования. Методы испытаний" (пункт 7)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bookmarkEnd w:id="4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1298-2004 "Извещатели пожарные автономные. Общие технические требования. Методы испытаний" (раздел 7)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bookmarkEnd w:id="4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1300-2004 "Извещатели пламени пожарные. Общие технические требования. Методы испытаний" (пункт 7)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bookmarkEnd w:id="4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1301-2004 "Извещатели пожарные ручные. Общие технические требования. Методы испытаний" (пункт 6)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bookmarkEnd w:id="4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34698-2020 "Техника пожарная. Извещатели пожарные. Общие технические требования и методы испытаний" (разделы 4 – 17, приложение А)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bookmarkEnd w:id="4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5)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bookmarkEnd w:id="4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11.16.02-2007 "Система стандартов пожарной безопасности. Системы пожарной сигнализации. Устройства электроснабжения технических средств противопожарной защиты. Общие технические условия" (раздел 16)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bookmarkEnd w:id="4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34700-2020 "Источники бесперебойного электропитания технических средств пожарной автоматики. Общие технические требования и методы испытаний" (раздел 15)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bookmarkEnd w:id="4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6)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bookmarkEnd w:id="4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2243-2011 "Система стандартов пожарной безопасности. Оповещатели пожарные. Общие технические условия" (раздел 18)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bookmarkEnd w:id="4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1189-2003 "Технические средства оповещения и управления эвакуацией пожарные. Классификация. Общие технические требования. Методы испытаний" (пункт 7)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bookmarkEnd w:id="4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34699-2020 "Технические средства оповещения и управления эвакуацией пожарные. Общие технические требования и методы испытаний" (раздел 8)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bookmarkEnd w:id="46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 – 37 раздела V, пункты 29, 30, 34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приемно-контрольные и управления пожарные и прочие устройства, предназначенные для расширения функциональных возможностей прибора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(разделы 4, 7, 8)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bookmarkEnd w:id="4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11.14.01-2006 "Система стандартов пожарной безопасности. Системы пожарной сигнализации. Приборы управления пожарные. Общие технические условия" (раздел 16)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bookmarkEnd w:id="4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30737-2001 "Приборы приемно-контрольные пожарные. Общие технические требования. Методы испытаний" (раздел 7)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bookmarkEnd w:id="4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31 – 37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передачи извещений о пожаре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53325-2012 "Техника пожарная. Технические средства пожарной автоматики. Общие технические требования и методы испытаний" (раздел 9)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bookmarkEnd w:id="4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11.16.10-2016 "Системы передачи извещений о пожаре.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bookmarkEnd w:id="4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34701-2020 "Системы передачи извещений о пожаре. Общие технические требования. Методы испытаний" (раздел 10)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bookmarkEnd w:id="4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31 – 33, 36, 37 раздела V, пункт 33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 индивидуальные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55149-2012 "Техника пожарная. Оповещатели пожарные индивидуальные. Общие технические требования и методы испытаний" (раздел 6)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bookmarkEnd w:id="4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34699-2020 "Технические средства оповещения и управления эвакуацией пожарные. Общие технические требования и методы испытаний" (раздел 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IX. Технические средства, функционирующие в составе установок пожаротушения автоматических (в том числе установок пожаротушения автономных, установок пожаротушения роботизированных, установок пожаротушения модульных)</w:t>
            </w:r>
          </w:p>
          <w:bookmarkEnd w:id="47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bookmarkEnd w:id="4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раздела V, пункты 35 – 47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управления установок водяного и пенного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51052-2002 "Установки водяного и пенного пожаротушения автоматические. Узлы управления. Общие технические требования. Методы испытаний"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bookmarkEnd w:id="4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1979-2010 "Техника пожарная. Установки водяного и пенного пожаротушения автоматические. Узлы управления. Общие технические условия" (пункты 9.3.1 – 9.3.21, 9.3.23, 9.3.27)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bookmarkEnd w:id="4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оповещатели пожарные звуковые гидравлические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53287-2009 "Установки водяного и пенного пожаротушения. Оповещатели пожарные звуковые гидравлические, дозаторы. Общие технические требования. Методы испытаний" (пункты 7, 8.1.4, 8.1.6 – 8.1.10)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bookmarkEnd w:id="4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1977-2010 "Техника пожарная. Установки водяного и пенного пожаротушения. Оповещатели пожарные звуковые гидравлические. Общие технические условия" (пункты 8.3.1, 8.3.7, 8.3.9 – 8.3.11)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bookmarkEnd w:id="4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оросители водяные и пенные спринклерные и дренчерные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51043-2002 "Установки водяного и пенного пожаротушения автоматические. Оросители. Общие технические требования. Методы испытаний" (пункты 8.1, 8.7, 8.12 – 8.18, 8.20, 8.22 – 8.42)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bookmarkEnd w:id="4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1978-2010 "Техника пожарная. Установки водяного и пенного пожаротушения автоматические. Оросители. Общие технические условия" (пункты 9.3.1 – 9.3.10, 9.3.13 – 9.3.15, 9.3.17 – 9.3.25)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bookmarkEnd w:id="48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дозаторы установок пенного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53287-2009 "Установки водяного и пенного пожаротушения. Оповещатели пожарные звуковые гидравлические, дозаторы. Общие технические требования. Методы испытаний" (пункт 8.2)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bookmarkEnd w:id="4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1982-2010 "Техника пожарная. Установки пенного пожаротушения автоматические. Дозаторы. Общие технические условия" (пункты 8.3.1 – 8.3.7, 8.3.9 – 8.3.11)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bookmarkEnd w:id="49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пожаротушения тонкораспыленной водой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53288-2009 "Установки водяного и пенного пожаротушения автоматические. Модульные установки пожаротушения тонкораспыленной водой автоматические. Общие технические требования. Методы испытаний" (раздел 9)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bookmarkEnd w:id="4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2430-2013 "Техника пожарная. Установки водяного и пенного пожаротушения автоматические. Модули пожаротушения тонкораспыленной водой. Общие технические условия" (пункты 8.3.1 – 8.3.15)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bookmarkEnd w:id="4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газового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53281-2009 "Установки газового пожаротушения автоматические. Модули и батареи. Общие технические требования. Методы испытаний"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bookmarkEnd w:id="4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11.13.20-2010 "Система стандартов пожарной безопасности. Установки газового пожаротушения автоматические. Модули и батареи. Общие технические требования. Методы испытаний" (раздел 10)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bookmarkEnd w:id="5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1902-2009 "Техника пожарная. Установки газового пожаротушения автоматические. Модули и батареи. Общие технические требования. Методы испытаний" (пункты 7.3.1 – 7.3.11)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bookmarkEnd w:id="5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53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газопорошкового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56028-2014 "Техника пожарная. Установки и модули газопорошкового пожаротушения автоматические.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bookmarkEnd w:id="50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установок порошкового пожаротушения автоматических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53286-2009 "Техника пожарная. Установки порошкового пожаротушения автоматические. Модули. Общие технические требования. Методы испытаний"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bookmarkEnd w:id="5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11.13.19-2010 "Система стандартов пожарной безопасности. Установки порошкового пожаротушения автоматические. Модули. Общие технические требования. Методы испытаний" (раздел 9)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  <w:bookmarkEnd w:id="5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1302-2004 "Установки порошкового пожаротушения автоматические. Модули. Общие технические требования. Методы испытаний"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bookmarkEnd w:id="5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распределительные устройства автоматических установок газового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53283-2009 "Установки газового пожаротушения автоматические. Устройства распределительные. Общие технические требования. Методы испытаний"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bookmarkEnd w:id="5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1900-2009 "Техника пожарная. Установки газового пожаротушения автоматические. Устройства распределительные. Общие технические требования. Методы испытаний" (пункты 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7.2.1 – 7.2.10, 7.2.12)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bookmarkEnd w:id="5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изотермические пожарные автоматических установок газового пожаротушения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53282-2009 "Установки газового пожаротушения автоматические. Резервуары изотермические пожарные. Общие технические требования. Методы испытаний"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bookmarkEnd w:id="5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1901-2009 "Техника пожарная. Установки газового пожаротушения автоматические. Резервуары изотермические. Общие технические требования. Методы испытаний" (пункты 7.2.1 – 7.2.16, 7.2.18)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bookmarkEnd w:id="5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огнетушащего аэрозоля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53284-2009 "Техника пожарная. Генераторы огнетушащего аэрозоля. Общие технические требования. Методы испытаний" (раздел 7)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bookmarkEnd w:id="5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11.16.05-2011 "Система стандартов пожарной безопасности. Установки аэрозольного пожаротушения автоматические. Генераторы огнетушащего аэрозоля. Общие технические требования. Методы контроля" (раздел 6)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bookmarkEnd w:id="5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1489-2006 "Техника пожарная. Генераторы огнетушащего аэрозоля. Общие технические требования. Методы испытаний"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bookmarkEnd w:id="5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34635-2020 "Техника пожарная. Генераторы огнетушащего аэрозоля. Общие технические требования и методы испытаний" (пункты 8.1 – 8.15, 8.18, 8.19)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X. Установки пожаротушения роботизированные</w:t>
            </w:r>
          </w:p>
          <w:bookmarkEnd w:id="5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bookmarkEnd w:id="5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58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пожаротушения роботизированные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53326-2009 "Техника пожарная. Установки пожаротушения роботизированные. Общие технические требования. Методы испытаний" (пункты 7.1.1, 7.2.1 – 7.2.6, 7.2.9, 7.2.10, 7.3.1, 7.3.4 – 7.3.7, 7.3.9 – 7.3.12, 7.3.14, 7.3.15, 7.3.19 – 7.3.21, 7.4.1 – 7.4.10)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XI. Средства индивидуальной защиты органов дыхания и зрения пожарные</w:t>
            </w:r>
          </w:p>
          <w:bookmarkEnd w:id="5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bookmarkEnd w:id="5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49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59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дыхательные изолирующие пожарные (со сжатым воздухом, со сжатым кислородом)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53255-2019 "Техника пожарная. Аппараты дыхательные со сжатым воздухом с открытым циклом дыхания. Общие технические требования. Методы испытаний"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bookmarkEnd w:id="5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11.14.03-2008 "Система стандартов пожарной безопасности. Средства индивидуальной защиты пожарных. Аппараты дыхательные со сжатым воздухом. Общие технические требования и методы испытаний" (раздел 6)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bookmarkEnd w:id="5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53256-2019 "Техника пожарная. Аппараты дыхательные со сжатым кислородом с замкнутым циклом дыхания.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bookmarkEnd w:id="5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33983-2016 "Техника пожарная. Средства индивидуальной защиты пожарных. Дыхательные аппараты со сжатым воздухом. Общие технические требования. Методы испытаний" (пункт 7)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bookmarkEnd w:id="5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50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самоспасатели изолирующие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53259-2019 "Техника пожарная. Самоспасатели изолирующие со сжатым воздухом для защиты людей от токсичных продуктов горения при эвакуации из задымленных помещений. Общие технические требования. Методы испытаний"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  <w:bookmarkEnd w:id="5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53260-2019 "Техника пожарная. Самоспасатели изолирующие с химически связанным кислородом для защиты людей от токсичных продуктов горения при эвакуации из задымленных помещений во время пожара. Общие технические требования. Методы испытаний"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  <w:bookmarkEnd w:id="5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33982-2016 "Техника пожарная. Средства индивидуальной защиты органов дыхания и зрения. Самоспасатели изолирующего типа. Общие технические требования. Методы испытаний" (пункт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bookmarkEnd w:id="5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50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части средств индивидуальной защиты органов дыхания и зрения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53257-2019 "Техника пожарная. Лицевые части средств индивидуальной защиты органов дыхания. Общие технические требования. Методы испытаний"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bookmarkEnd w:id="5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11.14.02-2008 "Система стандартов пожарной безопасности. Средства индивидуальной защиты пожарных. Лицевые части дыхательных аппаратов. Общие технические требования и методы испытаний" (раздел 6)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bookmarkEnd w:id="5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42 – 49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63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53258-2019 "Техника пожарная. Баллоны малолитражные для аппаратов дыхательных и самоспасателей со сжатым воздухом. Общие технические требования. Методы испытаний"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bookmarkEnd w:id="5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проверки аппаратов дыхательных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53262-2019 "Техника пожарная. Установки для проверки дыхательных аппаратов.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  <w:bookmarkEnd w:id="5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65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53263-2019 "Техника пожарная. Установки компрессорные для наполнения сжатым воздухом и кислородом баллонов дыхательных аппаратов для пожарных. Общие технические условия.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XII. Специальная защитная одежда пожарного</w:t>
            </w:r>
          </w:p>
          <w:bookmarkEnd w:id="54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bookmarkEnd w:id="5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53, 54 раздела V, пункты 66 – 70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53264-2019 "Техника пожарная. Специальная одежда пожарного. Общие технические требования. Методы испытаний"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  <w:bookmarkEnd w:id="5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1971-2009 "Система стандартов безопасности труда. Одежда пожарных боевая. Общие технические условия" (раздел 9)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bookmarkEnd w:id="5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1972-2009 "Система стандартов безопасности труда. Одежда пожарных специальная защитная от повышенных тепловых воздействий. Общие технические условия" (раздел 9)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bookmarkEnd w:id="5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1492-2006 "Специальная защитная одежда пожарных от повышенных тепловых воздействий. Общие технические требования. Методы испытаний"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bookmarkEnd w:id="5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1493-2006 "Специальная защитная одежда пожарных изолирующего типа. Общие технические требования. Методы испытаний"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bookmarkEnd w:id="5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1495-2006 "Боевая одежда пожарного. Общие технические требования. Методы испытаний"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XIII. Средства индивидуальной защиты рук, ног и головы пожарного</w:t>
            </w:r>
          </w:p>
          <w:bookmarkEnd w:id="56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  <w:bookmarkEnd w:id="5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головы (каски пожарные)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53269-2019 "Техника пожарная. Каски пожарные. Общие технические требования. Методы испытаний" (пункты 7.2 – 7.25)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bookmarkEnd w:id="5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30694-2000 "Техника пожарная. Шлем пожарного. Общие технические требования и методы испытаний" (раздел 6)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bookmarkEnd w:id="5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1709-2007 "Техника пожарная. Средства индивидуальной защиты. Каски пожарные. Общие технические требования. Метод испытаний" (пункт 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  <w:bookmarkEnd w:id="5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рук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53264-2019 "Техника пожарная. Специальная защитная одежда пожарного. Общие технические требования. Методы испытаний"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стандарта и внесения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bookmarkEnd w:id="5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1960-2009 "Система стандартов безопасности труда. Средства защиты рук пожарных. Общие технические условия" (раздел 9)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  <w:bookmarkEnd w:id="5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1606-2006 "Техника пожарная. Средства индивидуальной защиты рук пожарных. Общие технические требования. Методы испытаний" (раздел 6 метод испытаний для подтверждения водонепроницаемости швов средств индивидуальной защиты рук пожарных согласно пункту 9.20 СТБ 1960-2009 "Система стандартов безопасности труда. Средства защиты рук пожарных. Общие технические условия")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bookmarkEnd w:id="5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ног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53265-2019 "Техника пожарная. Средства индивидуальной защиты ног пожарного. Общие технические требования. Методы испытаний"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bookmarkEnd w:id="5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2137-2010 "Система стандартов безопасности труда. Обувь специальная защитная пожарных. Общие технические условия" (раздел 8)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  <w:bookmarkEnd w:id="5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1605-2006 "Техника пожарная. Средства индивидуальной защиты. Специальная защитная обувь пожарных. Общие технические требования. Методы испытаний" (пункт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XIV. Средства спасения людей при пожаре с высотных уровней</w:t>
            </w:r>
          </w:p>
          <w:bookmarkEnd w:id="57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bookmarkEnd w:id="57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58 – 60, 79 раздела V, пункт 74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ручные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53275-2019 "Техника пожарная. Лестницы ручные пожарные. Общие технические требования. Методы испытаний" (пункты 6.2 – 6.13, 6.15 – 6.17)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bookmarkEnd w:id="5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11.13.02-2004 "Система стандартов пожарной безопасности. Лестницы ручные пожарные. Общие технические требования и методы испытаний" (раздел 5)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bookmarkEnd w:id="5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11.13.21-2010 "Система стандартов пожарной безопасности. Пожарная техника и оборудование. Лестницы ручные трехколенные. Общие технические требования и методы испытаний" (раздел 5)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bookmarkEnd w:id="5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34705-2020 "Техника пожарная. Лестницы ручные пожарные. Общие технические требования. Методы испытаний" (пункты 5.2 – 5.19)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  <w:bookmarkEnd w:id="58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веревки пожарные 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53266-2019 "Техника пожарная. Веревки пожарные спасательные. Общие технические требования. Методы испытаний" (пункты 8.2 – 8.13)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bookmarkEnd w:id="5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11.13.03-2009 "Система стандартов пожарной безопасности. Веревки пожарные спасательные. Общие технические условия" (раздел 7)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  <w:bookmarkEnd w:id="5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1793-2008 "Техника пожарная. Средства спасательные пожарные. Веревки пожарные. Общие технические требования. Методы испытаний" (пункт 8)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bookmarkEnd w:id="5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пояса пожарные спасательные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53268-2009 "Техника пожарная. Пояса пожарные спасательные. Общие технические требования. Методы испытаний"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bookmarkEnd w:id="5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11.13.08-2009 "Система стандартов пожарной безопасности. Пояса пожарные спасательные. Общие технические условия" (раздел 6)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  <w:bookmarkEnd w:id="5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1713-2007 "Техника пожарная. Средства спасательные пожарные. Пояса пожарные. Общие технические требования. Методы испытаний" (пункт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  <w:bookmarkEnd w:id="59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53267-2019 "Техника пожарная. Карабин пожарный. Общие технические требования. Методы испытаний" (пункты 8.2 – 8.12, 8.14, 8.15)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  <w:bookmarkEnd w:id="5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11.13.09-2009 "Система стандартов пожарной безопасности. Карабины пожарные. Общие технические требования и методы испытаний" (раздел 5)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  <w:bookmarkEnd w:id="6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1710-2007 "Техника пожарная. Средства спасательные пожарные. Карабин пожарный. Общие технические требования. Методы испытаний" (пункт 7)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  <w:bookmarkEnd w:id="6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78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53274-2009 "Техника пожарная. Трапы спасательные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  <w:bookmarkEnd w:id="6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79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спасательные прыжковые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53273-2009 "Техника пожарная. Устройства спасательные прыжковые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bookmarkEnd w:id="6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80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53271-2009 "Техника пожарная. Рукава спасательные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bookmarkEnd w:id="6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81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канатно-спускные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53272-2009 "Техника пожарная. Устройства канатно-спускные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bookmarkEnd w:id="6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58 – 60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82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 навесные спасательные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53276-2009 "Техника пожарная. Лестницы навесные спасательные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XV. Инструмент для проведения специальных работ на пожарах</w:t>
            </w:r>
          </w:p>
          <w:bookmarkEnd w:id="61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bookmarkEnd w:id="6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61, 62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проведения специальных работ на пожарах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50982-2019 "Техника пожарная. Инструмент для проведения специальных работ на пожарах. Общие технические требования. Методы испытаний"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  <w:bookmarkEnd w:id="6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1440-2004 (ГОСТ Р 50983-96) "Инструмент аварийно-спасательный переносной с гидроприводом. Общие технические требования"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  <w:bookmarkEnd w:id="6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1441-2004 (ГОСТ Р 50984-96) "Инструмент аварийно-спасательный переносной с гидроприводом. Цилиндры гидравлические. Основные параметры, размеры, методы испытаний и контроля"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  <w:bookmarkEnd w:id="6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1442-2004 (ГОСТ Р 50985-96) "Инструмент аварийно-спасательный переносной с гидроприводом. Ножницы комбинированные. Основные параметры, размеры, методы испытаний и контроля"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  <w:bookmarkEnd w:id="6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1443-2004 (ГОСТ Р 50986-96) "Инструмент аварийно-спасательный переносной с гидроприводом. Ножницы челюстные. Основные параметры, размеры, методы испытаний и контроля"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  <w:bookmarkEnd w:id="6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1444-2004 (ГОСТ Р 50987-96) "Инструмент аварийно-спасательный переносной с гидроприводом. Установка насосная с мускульным приводом. Основные параметры, размеры, методы испытаний и контроля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  <w:bookmarkEnd w:id="6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1445-2004 (ГОСТ Р 51543-2000) "Инструмент аварийно-спасательный переносной с гидроприводом. Установка насосная с электроприводом. Основные параметры, размеры, требования безопасности, методы испытаний и контроля"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  <w:bookmarkEnd w:id="6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1446-2004 (ГОСТ Р 51544-2000) "Инструмент аварийно-спасательный переносной с гидроприводом. Катушки с гидролиниями. Основные параметры, размеры, методы испытаний и контроля"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  <w:bookmarkEnd w:id="6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1447-2004 (ГОСТ Р 51546-2000) "Инструмент аварийно-спасательный переносной с гидроприводом. Расширитель. Основные параметры, размеры, методы испытаний и контроля"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bookmarkEnd w:id="6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1531-2005 (ГОСТ Р 51545-2000) "Инструмент аварийно-спасательный переносной с гидроприводом. Установка насосная с мотоприводом. Общие технические требования. Методы испытаний"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XVI. Дополнительное снаряжение пожарных</w:t>
            </w:r>
          </w:p>
          <w:bookmarkEnd w:id="6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  <w:bookmarkEnd w:id="6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пожарные, тепловизоры, радиомаяки, звуковые маяки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53270-2009 "Техника пожарная. Фонари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bookmarkEnd w:id="6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4677-82 "Фонари. Общие технические условия" (раздел 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XVII. Пожарное оборудование</w:t>
            </w:r>
          </w:p>
          <w:bookmarkEnd w:id="63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bookmarkEnd w:id="6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соединительные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53279-2009 "Техника пожарная. Головки соединительные пожарные. Общие технические требования. Методы испытаний"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bookmarkEnd w:id="6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11.13.18-2010 "Система стандартов пожарной безопасности. Головки соединительные для пожарного оборудования. Общие технические условия" (раздел 7)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  <w:bookmarkEnd w:id="6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1711-2007 "Техника пожарная. Оборудование пожарное. Головки соединительные пожарные. Технические требования пожарной безопасности. Методы испытаний" (пункт 7)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  <w:bookmarkEnd w:id="6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64, 65 раздела 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53961-2010 "Техника пожарная. Гидранты пожарные подземные. Общие технические требования. Методы испытаний" (пункты 9.1 – 9.19)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  <w:bookmarkEnd w:id="6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2800-2015 "Техника пожарная. Гидранты пожарные подземные. Общие технические условия" (пункты 9.3.1 – 9.3.19)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bookmarkEnd w:id="6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8220-85 "Гидранты пожарные подземные. Технические условия" (раздел 6)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  <w:bookmarkEnd w:id="6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66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53250-2009 "Техника пожарная. Колонка пожарная. Общие технические требования. Методы испытаний" (пункты 8.4 – 8.12)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bookmarkEnd w:id="6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2801-2015 "Техника пожарная. Колонки пожарные. Общие технические условия" (пункты 8.3.1 – 8.3.13 )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  <w:bookmarkEnd w:id="6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7499-95 "Колонка пожарная. Технические условия" (раздел 6)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bookmarkEnd w:id="65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71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пеносмесители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53252-2009 "Техника пожарная. Пеносмесители. Общие технические требования. Методы испытаний" (пункты 8.1, 8.2, 8.4 – 8.11)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  <w:bookmarkEnd w:id="6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11.13.16-2009 "Система стандартов пожарной безопасности. Пеносмесители воздушно-пенных стволов и генераторов пены средней кратности. Общие технические условия" (раздел 7)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bookmarkEnd w:id="6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72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водосборники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53249-2009 "Техника пожарная. Водосборник рукавный. Общие технические требования. Методы испытаний" (пункты 8.4.1, 8.4.3, 8.5 – 8.11)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  <w:bookmarkEnd w:id="6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14279-95 "Водосборник рукавный. Технические условия" (раздел 6)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bookmarkEnd w:id="66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73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разветвления рукавные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50400-2011 "Техника пожарная. Разветвления рукавные. Общие технические требования. Методы испытаний" (пункты 8.1 – 8.13)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  <w:bookmarkEnd w:id="6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2496-2017 "Система стандартов пожарной безопасности. Разветвления рукавные. Технические условия"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  <w:bookmarkEnd w:id="66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74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гидроэлеваторы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50398-92 "Гидроэлеватор пожарный. Технические условия" (пункты 4.1 – 4.10)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  <w:bookmarkEnd w:id="6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7498-93 "Гидроэлеватор пожарный. Технические условия" (раздел 3)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bookmarkEnd w:id="66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75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сетки всасывающие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53253-2009 "Техника пожарная. Сетки всасывающие. Общие технические требования. Методы испытаний" (пункты 8.4.1, 8.5.1, 8.6.1, 8.7.1, 8.8 – 8.12, 8.13.2)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bookmarkEnd w:id="6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12963-93 "Сетки всасывающие. Технические условия" (раздел 3)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  <w:bookmarkEnd w:id="6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пожарные напорные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51049-2019 "Техника пожарная. Рукава пожарные напорные. Общие технические требования. Методы испытаний"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7.4 – 7.16, 7.18)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bookmarkEnd w:id="6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58540-2019 "Техника пожарная. Рукава пожарные напорные полужесткие. Общие технические требования. Методы испытаний"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8.2 – 8.16, 8.18, 8.20)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bookmarkEnd w:id="6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11.13.17-2010 "Система стандартов пожарной безопасности. Рукава пожарные напорные. Общие технические условия"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bookmarkEnd w:id="6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1714-2007 "Техника пожарная. Оборудование пожарные. Рукава пожарные напорные. Технические требования пожарной безопасности. Методы испытаний"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  <w:bookmarkEnd w:id="6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по обслуживанию рукавов пожарных напорных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53277-2009 "Техника пожарная. Оборудование по обслуживанию пожарных рукавов.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bookmarkEnd w:id="68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68, 69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95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 пожарные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53331-2009 "Техника пожарная. Стволы пожарные ручные. Общие технические требования. Методы испытаний" (пункты 8.1 – 8.14)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  <w:bookmarkEnd w:id="6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11.13.14-2009 "Система стандартов пожарной безопасности. Стволы пожарные ручные. Общие технические условия" 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  <w:bookmarkEnd w:id="6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53251-2009 "Техника пожарная. Стволы пожарные воздушно-пенные. Общие технические требования. Методы испытаний" (пункты 8.1 – 8.14)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bookmarkEnd w:id="6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11.13.15-2009 "Система стандартов пожарной безопасности. Стволы пожарные воздушно-пенные. Общие технические условия" (раздел 7)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  <w:bookmarkEnd w:id="6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1716-2007 "Техника пожарная. Оборудование пожарное. Стволы пожарные воздушно-пенные. Общие технические требования. Методы испытаний" (пункт 8)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  <w:bookmarkEnd w:id="6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1718-2007 "Техника пожарная. Оборудование пожарное. Стволы пожарные ручные. Общие технические требования. Методы испытаний"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  <w:bookmarkEnd w:id="69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64, 68, 69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96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стволы пожарные лафетные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51115-97 "Техника пожарная. Стволы пожарные лафетные комбинированные. Общие технические требования. Методы испытаний"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(пункты 7.6 – 7.11, 7.14 – 7.16)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  <w:bookmarkEnd w:id="6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11.13.23-2012 "Система стандартов пожарной безопасности. Стволы пожарные лафетные. Общие технические условия" 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(раздел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  <w:bookmarkEnd w:id="6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1717-2007 "Техника пожарная. Оборудование пожарное. Стволы пожарные лафетные комбинированные. Общие технические требования. Методы испытаний" (пункт 8)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  <w:bookmarkEnd w:id="69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68 – 70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97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50409-92 "Генераторы пены средней кратности. Технические условия" (пункты 4.1 – 4.7)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  <w:bookmarkEnd w:id="7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53290-2009 "Техника пожарная. Установки пенного пожаротушения. Генераторы пены низкой кратности для подслойного тушения резервуаров. Общие технические требования. Методы испытаний" (пункт 7)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  <w:bookmarkEnd w:id="7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11.13.05-2009 "Система стандартов пожарной безопасности. Генераторы пены низкой кратности для подслойного тушения резервуаров. Общие технические требования и методы испытаний" (раздел 5)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  <w:bookmarkEnd w:id="7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11.13.06-2009 "Система стандартов пожарной безопасности. Генераторы пены средней кратности ручные. Общие технические требования и методы испытаний" (раздел 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bookmarkEnd w:id="7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11.13.07-2009 "Система стандартов пожарной безопасности. Генераторы пены низкой кратности стационарные. Общие технические требования и методы испытаний" (раздел 5)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bookmarkEnd w:id="7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1607-2006 "Техника пожарная. Установки пенного пожаротушения. Генераторы пены низкой кратности для подслойного тушения резервуаров. Общие технические требования. Методы испытаний" (пункт 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XVIII. Заполнение проемов противопожарных преград</w:t>
            </w:r>
          </w:p>
          <w:bookmarkEnd w:id="70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  <w:bookmarkEnd w:id="7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99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30247.0-94 "Конструкции строительные. Методы испытаний на огнестойкость. Общие требования"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bookmarkEnd w:id="7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53310-2009 "Проходки кабельные, вводы герметичные и проходы шинопроводов. Требования пожарной безопасности. Методы испытаний на огнестойкость" (раздел 5)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  <w:bookmarkEnd w:id="7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1366-3-2009 "Испытания на огнестойкость технического оборудования в зданиях. Часть 3. Проходки" (глава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  <w:bookmarkEnd w:id="7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53306-2009 "Узлы пересечения ограждающих строительных конструкций трубопроводами из полимерных материалов. Метод испытаний на огнестойкость"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  <w:bookmarkEnd w:id="7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2224-2011 "Муфты противопожарные. Технические условия" (пункты 7.2, 7.4, приложение А)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  <w:bookmarkEnd w:id="7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1363-1-2009 "Испытания на огнестойкость. Часть 1. Общие требования" (пункт 10)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  <w:bookmarkEnd w:id="7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3017-2017 "Заполнение проемов противопожарных преград. Проходки кабельные и проходы шинопроводов. Методы испытаний на огнестойкость"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  <w:bookmarkEnd w:id="7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98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30247.0-94 "Конструкции строительные. Методы испытаний на огнестойкость. Общие требования"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bookmarkEnd w:id="7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30247.2-97 "Конструкции строительные. Методы испытаний на огнестойкость. Двери и ворота"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bookmarkEnd w:id="7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30247.3-2002 "Конструкции строительные. Методы испытаний на огнестойкость. Двери шахт лифтов"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bookmarkEnd w:id="7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53307-2009 "Конструкции строительные. Противопожарные двери и ворота. Метод испытаний на огнестойкость"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bookmarkEnd w:id="7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53308-2009 Конструкции строительные. Светопрозрачные ограждающие конструкции и заполнения проемов. Метод испытаний на огнестойкость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bookmarkEnd w:id="7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55896-2013 "Конструкции строительные. Двери для заполнения проемов в ограждениях шахт лифтов. Метод испытаний на огнестойкость"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bookmarkEnd w:id="7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1394-2003 "Двери, ворота и люки противопожарные. Технические условия" (раздел 7)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bookmarkEnd w:id="7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1764-2007 "Конструкции строительные. Метод определения огнестойкости светопрозрачных ограждающих конструкций"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bookmarkEnd w:id="7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2110-2011 "Конструкции строительные. Двери и ворота противопожарные. Метод испытаний на огнестойкость"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XIX. Технические средства, функционирующие в составе систем противодымной вентиляции</w:t>
            </w:r>
          </w:p>
          <w:bookmarkEnd w:id="73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bookmarkEnd w:id="7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79, 80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100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 противопожарные дымогазонепроницаемые, двери дымонепроницаемые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53303-2009 "Конструкции строительные. Противопожарные двери и ворота. Метод испытаний на дымогазопроницаемость"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  <w:bookmarkEnd w:id="7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1647-2006 "Двери дымонепроницаемые. Технические условия" (пункты 5.9, 7.3, приложение А)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bookmarkEnd w:id="7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1394-2003 "Двери, ворота и люки противопожарные. Технические условия" (раздел 7)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bookmarkEnd w:id="7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2429-2013 "Конструкции строительные. Двери и ворота противопожарные. Метод испытаний на дымогазонепроницаемость"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bookmarkEnd w:id="7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78, 81, 83, 84, 87 раздела V, пункт 101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53301-2013 "Клапаны противопожарные вентиляционных систем. Метод испытаний на огнестойкость"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01.07.2023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bookmarkEnd w:id="7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1897-2009 "Средства противодымной защиты специальные. Клапаны противопожарные для вентиляционных систем. Метод испытания на огнестойкость"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bookmarkEnd w:id="7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34720-2021 "Клапаны противопожарные вентиляционных систем. Метод испытания на огнестойкость"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возможностью досрочного применения)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  <w:bookmarkEnd w:id="7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81, 86,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102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противодымные экраны (шторы, занавесы)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53305-2009 "Противодымные экраны. Метод испытаний на огнестойкость"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bookmarkEnd w:id="7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3018-2017 "Система противодымной защиты зданий и сооружений. Экраны противодымные. Метод испытаний на огнестойкость"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bookmarkEnd w:id="7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12101-1-2009 "Системы контроля дымовых и тепловыхпотоков. Часть 1. Требования к дымозащитным барьерам" (приложения В, С, D)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bookmarkEnd w:id="7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1363-1-2009 "Испытания на огнестойкость. Часть 1. Общие требования"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bookmarkEnd w:id="76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81, 85,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103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вытяжные вентиляторы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53302-2009 "Оборудование противодымной защиты зданий и сооружений. Вентиляторы. Метод испытаний на огнестойкость"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bookmarkEnd w:id="7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1895-2009 "Средства противодымной защиты специальные. Вентиляторы. Метод испытаний на огнестойкость"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bookmarkEnd w:id="76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82, 87 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104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53299-2019 "Воздуховоды. Метод испытаний на огнестойкость"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  <w:bookmarkEnd w:id="7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11.03.01-2009 "Воздуховоды. Метод испытания на огнестойкость" (разделы 9, 12)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bookmarkEnd w:id="7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1898-2009 "Элементы конструкций инженерных систем. Воздуховоды. Метод испытаний на огнестойкость"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