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f31" w14:textId="fb7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порядок получения таких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2019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состава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сведений, утвержденных Решением Коллегии Евразийской экономической комиссии от 15 января 2019 г. № 2,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"(не требуется в случае, если свидетельство оформлено в виде электронного документа)";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"к"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и адрес его места нахождения"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Союза";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свидетельства либо запись "не ограничен" (в случае, если в свидетельстве не установлена дата прекращения действия свидетельства).".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