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33e9" w14:textId="9b23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2019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раздел VI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пунктом 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Обмен сведениями о результатах инспектирования систем менеджмента качества производителей медицинских изделий</w:t>
            </w:r>
          </w:p>
        </w:tc>
        <w:tc>
          <w:tcPr>
            <w:tcW w:w="4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г.".</w:t>
            </w:r>
          </w:p>
          <w:bookmarkEnd w:id="2"/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