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d15c" w14:textId="940d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2020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главой 2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на 2020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 – членов Евразийского экономического союза (далее – государства-члены) в соответствии с Соглашением (далее соответственно – рис длиннозерный, тарифная квота),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Государствам-членам: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Просить государства-члены: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2020 г. на рассмотрение Евразийской экономической комиссии предложения о внесении изменений в настоящее Решение в части распределения невыбранной части установленных объемов тарифной квоты между государствами-членами;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проинформировать Евразийскую экономическую комиссию по результатам первого полугодия 2020 г.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2020 года.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№ 163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тарифной квоты на 2020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6"/>
        <w:gridCol w:w="3198"/>
        <w:gridCol w:w="1363"/>
        <w:gridCol w:w="1886"/>
        <w:gridCol w:w="839"/>
        <w:gridCol w:w="839"/>
        <w:gridCol w:w="1889"/>
      </w:tblGrid>
      <w:tr>
        <w:trPr>
          <w:trHeight w:val="30" w:hRule="atLeast"/>
        </w:trPr>
        <w:tc>
          <w:tcPr>
            <w:tcW w:w="2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19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  <w:bookmarkEnd w:id="1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136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8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4603,88</w:t>
            </w:r>
          </w:p>
        </w:tc>
        <w:tc>
          <w:tcPr>
            <w:tcW w:w="8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5146,12</w:t>
            </w:r>
          </w:p>
        </w:tc>
      </w:tr>
      <w:tr>
        <w:trPr>
          <w:trHeight w:val="30" w:hRule="atLeast"/>
        </w:trPr>
        <w:tc>
          <w:tcPr>
            <w:tcW w:w="2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