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6ecb" w14:textId="c456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справочнике видов продукции, подлежащей санитарно-эпидемиологическому надзору (контролю)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сентября 2019 года № 154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продукции, подлежащей санитарно-эпидемиологическому надзору (контролю) (далее – справочник).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Включить справочник в состав ресурсов единой системы нормативно-справочной информации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Установить, что: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применяется с даты вступления настоящего Решения в силу;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кодовых обозначений справочника является обязательным при реализации общих процессов в рамках Евразийского экономического союза в сфере применения санитарных мер.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Решение вступает в силу по истечении 30 календарных дней с даты его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сентября 2019 г. № 154. 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видов продукции, подлежащей санитарно-эпидемиологическому надзору (контролю)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Детализированные сведения из справочника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426"/>
        <w:gridCol w:w="6343"/>
      </w:tblGrid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продукции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продукты (продукты в натуральном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переработанном виде, употребляемые человеком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пищу), в том числе полученные с использованием генно-инженерно-модифицированных (трансгенных) организмов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02 – 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– 25, 27 – 29, 32 – 35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(товары) для детей: игры и игрушки, постельное белье, одежда, обувь, учебные пособия, мебель, коляски, сумки (ранцы, рюкзаки, портфели и т. п.), дневники и аналогичные изделия, тетради, прочая канцелярская продукция (товары) из бумаги и картона, принадлежности канцелярские или школьные искусственные полимерные и синтетические материалы для изготовления продукции (товаров) детского ассортимента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32, 34, 39, 40, 42 – 44, 46, 48 – 56, 60 – 65, 87, 94, 95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Материалы, оборудование, вещества, устройства, применяемые в сфере хозяйственно-питьевого водоснабжения и при очистке сточных вод,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плавательных бассейнах</w:t>
            </w:r>
          </w:p>
          <w:bookmarkEnd w:id="9"/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25, 38 – 40, 48, 84, 85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Парфюмерно-косметические средства, средства гигиены полости рта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33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 нефтехимическая продукция производственного назначения, продукция (товары) бытовой химии, лакокрасочные материалы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32 – 34, 38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Полимерные, синтетические и иные материалы, предназначенные для применения в строительстве,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транспорте, а также для изготовления мебели и других предметов домашнего обихода; мебель; текстильные швейные и трикотажные материалы, содержащие химические волокна и текстильные вспомогательные вещества; искусственные и синтетические кожи и текстильные материалы для изготовления одежды и обуви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32, 39, 40, 42 –46, 48, 50 – 60, 69, 94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машиностроения и приборостроения производственного, медицинского и бытового назначения, кроме запасных частей к транспортным средствам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бытовой технике (за исключением контактирующих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питьевой водой и пищевыми продуктами)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38, 84, 85, 90, 94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Издательская продукция: учебные издания и пособия для общеобразовательных средних и высших учебных заведений, книжные и журнальные издания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подростков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48, 49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натурального сырья, подвергающегося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процессе производства обработке (окраске, пропитке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т. д.)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25, 43, 44, 46, 50 – 53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для изделий (изделия), контактирующих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кожей человека, одежда, обувь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30, 39, 40, 42, 43, 48, 50 – 65, 67, 68, 82, 96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Продукция, изделия, являющиеся источником ионизирующего излучения, в том числе генерирующего,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изделия и продукция (товары), содержащие радиоактивные вещества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25, 26, 28, 68, 69, 72, 74 – 76,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– 81, 84, 87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Строительное сырье и материалы, в которых гигиеническими нормативами регламентируется содержание радиоактивных веществ, в том числе производственные отходы для повторной переработки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использования в народном хозяйстве, лом черных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цветных металлов (металлолом)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25, 26, 28, 68, 69, 72, 74 – 76,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– 81, 84, 87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 и табачное сырье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24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39, 40, 64, 65, 90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и агрохимикаты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31, 38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изделия и оборудование, контактирующие с пищевыми продуктами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39, 40, 44 – 48, 56, 63, 69, 70, 73, 74, 76, 82, 85, 96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материалы для воздухоподготовки, воздухоочистки и фильтрации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38 – 40, 48,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– 56, 59, 60, 84, 85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Антигололедные реагенты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38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Иная продукция (товары), в отношении которой одним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 – членов Евразийского экономического союза введены временные санитарные меры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02 – 96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Паспорт справочника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1646"/>
        <w:gridCol w:w="9942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видов продукции, подлежащей санитарно-эпидемиологическому надзору (контролю)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СВПСЭН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025-2019 (ред. 1)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Евразийской экономической комиссии от 17 сентября 2019 г. № 154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введения в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(начала применения) справочника (классификатора)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октября 2019 г.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систематизации и кодирования сведений о видах продукции, подлежащей санитарно-эпидемиологическому надзору (контролю)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при формировании электронных документов (сведений) для обеспечения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продукция, вид продукции, товарная группа, санитарно-эпидемиологический надзор (контроль)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 меры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при разработке справочника международные (межгосударственные, региональные) классификаторы и (или) стандарты не использовались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государственных справочников (классификаторов)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справочник не имеет аналогов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порядковый метод систематизации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процедура 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Добавление, изменение или исключение значений справочника выполняется оператором в соответствии с актом Евразийской экономической комиссии. Оператор обеспечивает размещение актуальных сведений в ресурсах единой системы нормативно-справочной информации Евразийского экономического союза. В случае исключения значения запись справочника отмечается как недействующая с даты исключения с указанием сведений об акте Евразийской экономической комиссии, регламентирующем окончание действия записи справочника. Коды справочника являются уникальными, повторное использование кодов справочника, в том числе недействующих, не допускается</w:t>
            </w:r>
          </w:p>
          <w:bookmarkEnd w:id="11"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структуре справочника (состав полей, области их значений и правила формирования) указана в разделе III настоящего справочника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справочника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приведены в разделе I настоящего справочника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Описание структуры справочника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Структура и реквизитный состав справочника приведены в таблице, в которой формируются следующие поля (графы):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реквизита" – порядковый номер и устоявшееся или официальное словесное обозначение реквизита;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реквизита;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"мн." – множественность реквизита (обязательность (опциональность) и количество возможных повторений реквизита).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указания множественности реквизитов передаваемых данных используются следующие обозначения: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1 – реквизит обязателен, повторения не допускаются;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n – реквизит обязателен, должен повторяться n раз (n &gt; 1);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1..* – реквизит обязателен, может повторяться без ограничений;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n..* – реквизит обязателен, должен повторяться не менее n раз (n &gt; 1);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n..m – реквизит обязателен, должен повторяться не менее n раз и не более m раз (n &gt; 1, m &gt; n);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0..1 – реквизит опционален, повторения не допускаются;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0..* – реквизит опционален, может повторяться без ограничений;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0..m – реквизит опционален, может повторяться не более m раз (m &gt; 1).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"/>
        <w:gridCol w:w="82"/>
        <w:gridCol w:w="103"/>
        <w:gridCol w:w="2053"/>
        <w:gridCol w:w="4683"/>
        <w:gridCol w:w="4501"/>
        <w:gridCol w:w="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Сведения о виде продукции, подлежащей санитарно-эпидемиологическому надзору (контролю)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определяются правилами формирования вложенных реквизитов 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Код вида продукции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шаблоном: [0–9]{3}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формируется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последовательного метода кодирования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 Описание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1 000</w:t>
            </w:r>
          </w:p>
          <w:bookmarkEnd w:id="30"/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формируется в виде текста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русском языке 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 Сведения о кодах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ТН ВЭД ЕАЭС</w:t>
            </w:r>
          </w:p>
          <w:bookmarkEnd w:id="31"/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1.3.1. Код товара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ТН ВЭД ЕАЭС, соответствующий началу диапазона кодов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 в соответствии с шаблоном: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\d{2}|\d{4}|\d{6}|\d{8,10}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содержит код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 на уровне 2, 4, 6, 8, 9 или 10 знаков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1.3.2. Код товара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ТН ВЭД ЕАЭС, соответствующий окончанию диапазона кодов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 в соответствии с шаблоном: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\d{2}|\d{4}|\d{6}|\d{8,10}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содержит код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 на уровне 2, 4, 6, 8, 9 или 10 знаков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 Признак применения диапазона кодов в соответствии с ТН ВЭД ЕАЭС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признак, определяющий, что указывается диапазон кодов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ТН ВЭД ЕАЭС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заполняется значением 1 в случае,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указывается диапазон кодов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ТН ВЭД ЕАЭС,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заполняется значением 0</w:t>
            </w:r>
          </w:p>
          <w:bookmarkEnd w:id="32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 Признак неполного применения кода в соответствии с ТН ВЭД ЕАЭС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признак, определяющий, что продукции соответствуют не все товары, относящиеся к группе (товарной позиции, субпозиции, подсубпозиции) (диапазону групп, товарных позиций, субпозиций, подсубпозиций)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ТН ВЭД ЕАЭС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заполняется значением 1 в случае, если виду продукции соответствуют не все товары, относящиеся к группе (товарной позиции, субпозиции, подсубпозиции) (диапазону групп, товарных позиций, субпозиций, подсубпозиций)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ЕАЭС, в остальных случаях заполняется значением 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Примечание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  <w:bookmarkEnd w:id="33"/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формируется в виде текста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содержит описание ограничений, применяемых к виду продукции, описание области применения позиции справочника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описание иных примечаний к позиции справочника</w:t>
            </w:r>
          </w:p>
          <w:bookmarkEnd w:id="34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атрибут "код вида примечания"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 в соответствии с шаблоном: d{1}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значением 1 в случае, если примечание содержит описание ограничений, применяемых к виду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 значением 2, если примечание содержит описание области применения позиции справочника;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значением 0 в иных случаях</w:t>
            </w:r>
          </w:p>
          <w:bookmarkEnd w:id="35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 Сведения о записи справочника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1.5.1. Дата начала действия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ГОСТ ИСО 8601–2001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соответствует дате начала действия, указанной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акте органа Евразийского экономического союза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1.5.2. Сведения об акте, регламентирующем начало действия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1.5.2.1. Вид акта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видов нормативных правовых актов международного права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1.5.2.2. Номер акта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1.5.2.3. Дата акта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ГОСТ ИСО 8601–2001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1.5.3. Дата окончания действия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ГОСТ ИСО 8601–2001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1.5.4. Сведения об акте, регламентирующем окончание действия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1.5.4.1. Вид акта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1.5.4.2. Номер акта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1.5.4.3. Дата акта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ГОСТ ИСО 8601–2001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