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2e0b" w14:textId="05b2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представления уполномоченными органами государств – членов Евразийского экономического союза информации в электронной форме в рамках формирования общего рынка газа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сентября 2019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плана мероприятий по формированию общего рынка газа Евразийского экономического союза, утвержденного Решением Высшего Евразийского экономического совета от 6 декабря 2018 г. № 18,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уполномоченными органами государств – членов Евразийского экономического союза информации в электронной форме в рамках формирования общего рынка газа Евразийского экономического союза.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2019 г. № 146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</w:t>
      </w:r>
      <w:r>
        <w:br/>
      </w:r>
      <w:r>
        <w:rPr>
          <w:rFonts w:ascii="Times New Roman"/>
          <w:b/>
          <w:i w:val="false"/>
          <w:color w:val="000000"/>
        </w:rPr>
        <w:t>представления уполномоченными органами государств – членов Евразийского экономического союза информации в электронной форме в рамках формирования общего рынка газа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плана мероприятий по формированию общего рынка газа Евразийского экономического союза, утвержденного Решением Высшего Евразийского экономического совета от 6 декабря 2018 г. № 18, и определяет правила представления уполномоченными органами государств – членов Евразийского экономического союза (далее соответственно – государства-члены, Союз) в Евразийскую экономическую комиссию (далее – Комиссия) информации в электронной форме в рамках формирования общего рынка газа Союза (в том числе перечень информации, подлежащей обмену, и периодичность осуществления такого обмена).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Информационное взаимодействие в рамках формирования общего рынка газа Союза осуществляется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рынка газа Евразийского экономического союза, утвержденной Решением Высшего Евразийского экономического совета от 6 декабря 2018 г. № 18, касающихся организации системы информационного обмена.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Представление информации в рамках формирования общего рынка газа Союза осуществляется с соблюдением принципов достоверности, полноты и доступности.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отнесенной законодательством государств-членов к сведениям ограниченного распространения (доступа), осуществляется с соблюдением требований законодательства государств-членов по их защите.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Уполномоченные органы государств-членов представляют в Комиссию в электронной форме для опубликования на информационном портале Союза следующую информацию: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 основных производственных показателях газовой отрасли государств-членов. Информация представляется в соответствии с перечнем, формой и сроками, предусмотренными Соглашением о Методологии формирования индикативных (прогнозных) балансов газа, нефти и нефтепродуктов в рамках Евразийского экономического союза от 22 апреля 2016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 оптовых ценах на газ и тарифах на транспортировку газа по газотранспортным системам, расположенным на территориях государств-членов. Информация представляется государствами-членами не реже 1 раза в год, а в случае изменения указанных цен (тарифов) – в течение 20 рабочих дней со дня принятия соответствующего акта;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 источнике сведений об индикаторах цен на газ (при наличии).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Уполномоченные органы государств-членов представляют в Комиссию по мере принятия (внесения изменений) нормативные правовые акты в сфере транспортировки и поставки газа в электронной форме для опубликования на информационном портале Союза,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методики формирования тарифов на услуги по транспортировке газа по газотранспортным системам, расположенным на территориях государств-членов;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международные договоры между государствами-членами в сфере транспортировки и поставки газа;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нормы и стандарты на газ, а также нормативно-технические документы, регламентирующие функционирование газотранспортных систем.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Комиссия публикует на информационном портале Союза дополнительно на основании сведений, полученных от уполномоченных органов государств-членов в электронной форме, следующую информацию: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 планах по модернизации и строительству объектов газотранспортных систем (в том числе в целях устранения инфраструктурных ограничений при транспортировке газа), которые влияют на формирование общего рынка газа Союза. Информация представляется ежегодно, до 1 марта;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 уполномоченных органах государств-членов и их официальных сайтах. Информация представляется ежегодно, до 1 марта;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 инфраструктурных ограничениях при транспортировке и поставке газа между государствами-членами, влияющих на формирование общего рынка газа Союза. Информация представляется по мере выявления соответствующих ограничений.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