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33bb" w14:textId="7d33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структуру и формат корректировки декларации на товары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сентября 2019 года № 142. Утратило силу решением Коллегии Евразийской экономической комиссии от 30 мая 2023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структуру и формат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корректировки декларации на товары, утвержденные Решением Коллегии Евразийской экономической комиссии от 16 января 2018 г. № 3, изменения согласно приложению.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с 1 февраля 2020 г.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сентября 2019 г. № 142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структуру и формат корректировки декларации на товары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позиции 3 в графе "Описание" цифры "1.0.1" заменить цифрами "1.0.2";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позиции 6 в графе "Описание" слова "urn:EEC:R:037: GoodsDeclarationCorrection:‌v1.0.1" заменить словами "urn:EEC:R:037: GoodsDeclarationCorrection:‌v1.0.2";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позиции 8 в графе "Описание" слова "EEC_R_037_ GoodsDeclarationCorrection_‌v1.0.1.xsd" заменить словами "EEC_R_037_ GoodsDeclarationCorrection_‌v1.0.2.xsd".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Таблицу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"Таблица 3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корректировки декларации на товары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1. Код электронного документа (сведений)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csdo:‌EDoc‌Code‌Type (M.SDT.90001)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"R.037"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2. Идентификатор электронного документа (сведений)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3. Идентификатор исходного электронного документа (сведений)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4. Дата и время электронного документа (сведений)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YYYY-MM-DDThh:mm:ss.ccc±hh:mm, где ccc 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5. Порядковый номер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корректировки декларации на товары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6. Регистрационный номер таможенного документа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(cacdo:‌Customs‌Declaration‌Id‌Details)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M.CA.CDE.00291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cacdo:‌Customs‌Document‌Id‌Details‌Type (M.CA.CDT.00258)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6.1. Код таможенного органа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6.2. Дата документа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6.3. Номер таможенного документа по журналу регистрации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7. Тип декларации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декларации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 "ИМ", "ЭК"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8. Код таможенной процедуры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заявляемой таможенной процедуры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кода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9. Код особенности таможенного декларирования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(casdo:‌Declaration‌Feature‌Code)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таможенного декларирования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casdo:‌Declaration‌Feature‌Code‌Type (M.CA.SDT.00192)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таможенного декларирования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таможенного декларирования (casdo:‌Declaration‌Feature‌Code)" атрибут должен содержать значение "2007"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10. Признак электронного документа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casdo:‌EDoc‌Indicator‌Code‌Type (M.CA.SDT.00201)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признака представления электронного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(ЭД)|(ОО)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 – если корректировка декларации на товары формируется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– в остальных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11. Количество листов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csdo:‌Quantity4‌Type (M.SDT.00097)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12. Количество отгрузочных спецификаций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(casdo:‌Loading‌Lists‌Quantity)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13. Количество листов отгрузочных спецификаций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(casdo:‌Loading‌Lists‌Page‌Quantity)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14. Количество товаров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(casdo:‌Goods‌Quantity)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(число) декларируемых товаров в декларации на товары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15. Количество товаров в корректировке декларации на товары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(casdo:‌GDCGoods‌Quantity)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(число) товаров в корректировке декларации на товары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16. Количество грузовых мест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17. Декларант (заявитель)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(cacdo:‌Declarant‌Details)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(заявителе)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cacdo:‌Declarant‌Details‌Type (M.CA.CDT.00457)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17.1. Код страны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17.2. Наименование субъекта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17.3. Краткое наименование субъекта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17.4. Код организационно-правовой формы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17.5. Наименование организационно-правовой формы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17.6. Идентификатор хозяйствующего субъекта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(ОГРН) или значение "2" –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17.7. Уникальный идентификационный таможенный номер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17.8. Идентификатор налогоплательщика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17.9. Код причины постановки на учет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17.10. Идентификатор физического лица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17.11. Удостоверение личности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17.11.1. Код страны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17.11.2. Код вида документа, удостоверяющего личность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17.11.3. Наименование вида документа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17.11.4. Серия документа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17.11.5. Номер документа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17.11.6. Дата документа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17.11.7. Дата истечения срока действия документа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17.11.8. Идентификатор уполномоченного органа государства-члена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17.11.9. Наименование уполномоченного органа государства-члена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17.12. Адрес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заполнении реквизита "Адрес (ccdo:‌Subject‌Address‌Details)" должен формироваться только один экземпляр реквизита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17.12.1. Код вида адреса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17.12.2. Код страны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17.12.3. Код территории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17.12.4. Регион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17.12.5. Район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17.12.6. Город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17.12.7. Населенный пункт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17.12.8. Улица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17.12.9. Номер дома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17.12.10. Номер помещения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17.12.11. Почтовый индекс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17.12.12. Номер абонентского ящика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17.13. Контактный реквизит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17.13.1. Код вида связи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17.13.2. Наименование вида связи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17.13.3. Идентификатор канала связи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17.14. Обособленное подразделение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17.14.1. Код страны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17.14.2. Наименование субъекта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17.14.3. Краткое наименование субъекта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17.14.4. Код организационно-правовой формы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17.14.5. Наименование организационно-правовой формы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17.14.6. Идентификатор хозяйствующего субъекта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17.14.7. Уникальный идентификационный таможенный номер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17.14.8. Идентификатор налогоплательщика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17.14.9. Код причины постановки на учет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17.14.10. Адрес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не заполняется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17.14.11. Контактный реквизит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17.15. Документ, подтверждающий включение лица в реестр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уполномоченных экономических операторов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17.15.1. Код страны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17.15.2. Регистрационный номер юридического лица при включении в реестр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17.15.3. Код признака перерегистрации документа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17.15.4. Код типа свидетельства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18. Товарная партия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(cacdo:‌GDCGoods‌Shipment‌Details)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cacdo:‌GDCGoods‌Shipment‌Details‌Type (M.CA.CDT.00205)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18.1. Страна отправления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(cacdo:‌Departure‌Country‌Details)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отправления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18.1.1. Код страны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18.1.2. Краткое название страны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18.1.3. Код территории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18.2. Страна назначения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(cacdo:‌Destination‌Country‌Details)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18.2.1. Код страны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или значение "00" – неизвестна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18.2.2. Краткое название страны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 или значение "неизвестна", если реквизит "Код страны (casdo:‌CACountry‌Code)" содержит значение "00"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18.2.3. Код территории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18.3. Торгующая страна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(cacdo:‌Trade‌Country‌Details)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торгующей стране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M.CA.CDE.00427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cacdo:‌Trade‌Country‌Details‌Type (M.CA.CDT.00374)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18.3.1. Код страны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при его заполнении должен содержать двухбуквенный код страны в соответствии с классификатором стран мира. 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 реквизит может содержать значение "00" – неизвестна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(casdo:‌CACountry‌Code)"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18.3.2. Код территории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18.4. Условия поставки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18.4.1. Код условий поставки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(casdo:‌Delivery‌Terms‌Code)"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18.4.2. Наименование (название) места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18.4.3. Код вида поставки товаров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18.5. Стоимость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декларируемых товаров в валюте цены договора (контракта) или в валюте платежа (оценки)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18.6. Итоговая (общая) сумма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(casdo:‌Total‌Amount)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(casdo:‌Total‌Amount"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(casdo:‌Total‌Amount"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18.7. Курс валюты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цены договора (контракта) или валюты платежа (оценки)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18.8. Отправитель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(cacdo:‌Consignor‌Details)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cacdo:‌Goods‌Shipment‌Subject‌Details‌Type (M.CA.CDT.00416)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18.8.1. Код страны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18.8.2. Наименование субъекта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18.8.3. Краткое наименование субъекта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18.8.4. Код организационно-правовой формы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18.8.5. Наименование организационно-правовой формы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18.8.6. Идентификатор хозяйствующего субъекта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(ОГРН) или значение "2" –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18.8.7. Уникальный идентификационный таможенный номер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18.8.8. Идентификатор налогоплательщика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18.8.9. Код причины постановки на учет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18.8.10. Идентификатор физического лица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18.8.11. Удостоверение личности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*.7. Дата истечения срока действия документа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уполномоченного органа государства-члена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уполномоченного органа государства-члена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18.8.12. Адрес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18.8.13. Контактный реквизит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18.8.14. Обособленное подразделение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*.10. Адрес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вида адреса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*.10.3. Код территории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*.10.4. Регион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*.10.5. Район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*.10.6. Город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*.10.7. Населенный пункт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*.10.8. Улица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*.10.9. Номер дома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*.10.10. Номер помещения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*.10.11. Почтовый индекс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*.10.12. Номер абонентского ящика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*.11. Контактный реквизит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вида связи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*.11.2. Наименование вида связи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*.11.3. Идентификатор канала связи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18.8.15. Признак совпадения сведений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об отправителе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18.8.16. Код учреждения обмена (подачи) международных почтовых отправлений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csdo:‌Code6‌Type (M.SDT.00181)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18.8.17. Код особенности указанных сведений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контрагент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18.9. Получатель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(cacdo:‌Consignee‌Details)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cacdo:‌Goods‌Shipment‌Subject‌Details‌Type (M.CA.CDT.00416)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18.9.1. Код страны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18.9.2. Наименование субъекта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18.9.3. Краткое наименование субъекта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18.9.4. Код организационно-правовой формы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18.9.5. Наименование организационно-правовой формы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18.9.6. Идентификатор хозяйствующего субъекта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(ОГРН) или значение "2" –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18.9.7. Уникальный идентификационный таможенный номер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18.9.8. Идентификатор налогоплательщика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18.9.9. Код причины постановки на учет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18.9.10. Идентификатор физического лица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18.9.11. Удостоверение личности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*.7. Дата истечения срока действия документа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уполномоченного органа государства-члена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уполномоченного органа государства-члена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18.9.12. Адрес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18.9.13. Контактный реквизит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18.9.14. Обособленное подразделение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*.10. Адрес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вида адреса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*.10.3. Код территории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*.10.4. Регион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*.10.5. Район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*.10.6. Город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*.10.7. Населенный пункт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*.10.8. Улица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*.10.9. Номер дома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*.10.10. Номер помещения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*.10.11. Почтовый индекс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*.10.12. Номер абонентского ящика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*.11. Контактный реквизит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вида связи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*.11.2. Наименование вида связи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*.11.3. Идентификатор канала связи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18.9.15. Признак совпадения сведений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получателе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18.9.16. Код учреждения обмена (подачи) международных почтовых отправлений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csdo:‌Code6‌Type (M.SDT.00181)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18.9.17. Код особенности указанных сведений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(casdo:‌Subject‌Additional‌Code)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контрагент;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разные по списку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18.10. Лицо, ответственное за финансовое урегулирование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(cacdo:‌Financial‌Settlement‌Subject‌Details)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ответственном за финансовое урегулирование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cacdo:‌Customs‌Document‌Subject‌Details‌Type (M.CA.CDT.00132)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18.10.1. Код страны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18.10.2. Наименование субъекта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18.10.3. Краткое наименование субъекта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18.10.4. Код организационно-правовой формы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18.10.5. Наименование организационно-правовой формы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18.10.6. Идентификатор хозяйствующего субъекта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(ОГРН) или значение "2" –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18.10.7. Уникальный идентификационный таможенный номер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18.10.8. Идентификатор налогоплательщика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18.10.9. Код причины постановки на учет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18.10.10. Идентификатор физического лица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18.10.11. Удостоверение личности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*.7. Дата истечения срока действия документа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уполномоченного органа государства-члена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*.9. Наименование уполномоченного органа государства-члена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18.10.12. Адрес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18.10.13. Контактный реквизит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18.10.14. Обособленное подразделение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cacdo:‌CAOrganization‌Type (M.CA.CDT.00298)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субъекта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субъекта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*.10. Адрес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вида адреса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*.10.3. Код территории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*.10.4. Регион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*.10.5. Район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*.10.6. Город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*.10.7. Населенный пункт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*.10.8. Улица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*.10.9. Номер дома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*.10.10. Номер помещения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*.10.11. Почтовый индекс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*.10.12. Номер абонентского ящика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*.11. Контактный реквизит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вида связи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*.11.2. Наименование вида связи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*.11.3. Идентификатор канала связи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18.10.15. Признак совпадения сведений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 совпадения) сведений со сведениями о декларанте (заявителе)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лице, ответственном за финансовое урегулирование,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18.11. Таможенная стоимость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декларируемых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18.12. Предыдущее значение таможенной стоимости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(casdo:‌Customs‌Value‌Previous‌Amount)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таможенная стоимость декларируемых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(casdo:‌Customs‌Value‌Previous‌Amount)"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(casdo:‌Customs‌Value‌Previous‌Amount)"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18.13. Общая таможенная стоимость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(casdo:‌Total‌Customs‌Value‌Amount)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(casdo:‌Total‌Customs‌Value‌Amount)"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(casdo:‌Total‌Customs‌Value‌Amount)"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18.14. Страна происхождения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18.14.1. Код страны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либо одно из следующих значений: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– разные;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 – Евросоюз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18.14.2. Краткое название страны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 или одно из следующих значений: "неизвестно", "разные", "Евросоюз", если реквизит "Код страны (casdo:‌CACountry‌Code)" содержит одно из следующих значений: "00", "99", "EU" соответственно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18.14.3. Код территории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18.15. Характер сделки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(cacdo:‌Transaction‌Nature‌Details)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характере сделки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cacdo:‌Transaction‌Nature‌Details‌Type (M.CA.CDT.00436)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18.15.1. Код характера сделки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(casdo:‌Transaction‌Nature‌Code)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характера сделки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casdo:‌Transaction‌Nature‌Code‌Type (M.CA.SDT.00311)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характера сделки,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18.15.2. Код особенности внешнеэкономической сделки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(casdo:‌Transaction‌Feature‌Code)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внешнеэкономической сделки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casdo:‌Transaction‌Feature‌Code‌Type (M.CA.SDT.00184)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особенности внешнеэкономической сделки,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18.16. Перевозка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(cacdo:‌GDCConsignment‌Details)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cacdo:‌GDCConsignment‌Details‌Type (M.CA.CDT.00206)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18.16.1. Признак контейнерных перевозок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(casdo:‌Container‌Indicator)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товары перевозятся в контейнере;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товары перевозятся не в контейнере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18.16.2. Транспортное средство на границе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(cacdo:‌Border‌Transport‌Details)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на границе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cacdo:‌Declaration‌Transport‌Means‌Details‌Type (M.CA.CDT.00193)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транспорта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(csdo:‌Unified‌Transport‌Mode‌Code)"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 регистрации транспортного средства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– разные;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(casdo:‌Registration‌Nationality‌Code)"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*.3. Количество транспортных средств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*.4. Информация о транспортном средстве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cacdo:‌Transport‌Means‌Registration‌Id‌Details‌Type (M.CA.CDT.00321)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*.4.1. Регистрационный номер транспортного средства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*.4.2. Регистрационный номер первого прицепного транспортного средства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*.4.3. Регистрационный номер второго прицепного транспортного средства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*.4.4. Номер документа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*.4.5. Идентификационный номер транспортного средства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*.4.6. Код типа транспортного средства международной перевозки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casdo:‌Transport‌Type‌Code‌Type (M.CA.SDT.00205)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*.4.7. Код марки транспортного средства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*.5. Код способа транспортировки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(casdo:‌Conveyance‌Method‌Code)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нефтепровод;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*.6. Наименование (название) места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18.16.3. Транспортное средство при прибытии (отправлении)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(cacdo:‌Arrival‌Departure‌Transport‌Details)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при прибытии (отправлении)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cacdo:‌Declaration‌Transport‌Means‌Details‌Type (M.CA.CDT.00193)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транспорта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(csdo:‌Unified‌Transport‌Mode‌Code)"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 регистрации транспортного средства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– разные;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(casdo:‌Registration‌Nationality‌Code)"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*.3. Количество транспортных средств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*.4. Информация о транспортном средстве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cacdo:‌Transport‌Means‌Registration‌Id‌Details‌Type (M.CA.CDT.00321)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*.4.1. Регистрационный номер транспортного средства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*.4.2. Регистрационный номер первого прицепного транспортного средства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*.4.3. Регистрационный номер второго прицепного транспортного средства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*.4.4. Номер документа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*.4.5. Идентификационный номер транспортного средства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*.4.6. Код типа транспортного средства международной перевозки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casdo:‌Transport‌Type‌Code‌Type (M.CA.SDT.00205)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*.4.7. Код марки транспортного средства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*.5. Код способа транспортировки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(casdo:‌Conveyance‌Method‌Code)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нефтепровод;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*.6. Наименование (название) места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18.16.4. Таможенный орган на границе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(cacdo:‌Border‌Customs‌Office‌Details)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въезда или выезда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M.CA.CDE.00118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ccdo:‌Customs‌Office‌Details‌Type (M.CDT.00104)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таможенного органа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"Таможенный орган на границе (cacdo:‌Border‌Customs‌Office‌Details)"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таможенного органа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csdo:‌Name50‌Type (M.SDT.00204)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страны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18.17. Место нахождения товара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(cacdo:‌Goods‌Location‌Details)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нахождения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M.CA.CDE.00129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cacdo:‌Goods‌Location‌Details‌Type (M.CA.CDT.00100)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18.17.1. Код места нахождения товаров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(casdo:‌Goods‌Location‌Code)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нахождения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casdo:‌Goods‌Location‌Code‌Type (M.CA.SDT.00060)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места нахождения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18.17.2. Код таможенного органа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18.17.3. Наименование (название) места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нахождения товаров (железнодорожной станции, морского (речного) порта, воздушного пункта пропуска)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18.17.4. Номер (идентификатор) зоны таможенного контроля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18.17.5. Документ, подтверждающий включение лица в реестр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уполномоченных экономических операторов, свидетельство о включении в реестр владельцев складов временного хранения, документ (свидетельство), удостоверяющий регистрацию лица в качестве резидента (участника) свободной (специальной, особой) экономической зоны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*.2. Регистрационный номер юридического лица при включении в реестр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признака перерегистрации документа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типа свидетельства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18.17.6. Транспортное средство, на котором находятся товары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(cacdo:‌Good‌Location‌Transport‌Means‌Details)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средстве, на котором находятся товары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cacdo:‌Transport‌Means‌List‌Details‌Type (M.CA.CDT.00380)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транспорта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*.2. Регистрационный номер транспортного средства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буквенно-цифровое обозначение, присвоенное регистрирующим органом транспортному средству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csdo:‌Transport‌Means‌Reg‌Id‌Type (M.SDT.00101)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18.17.7. Адрес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18.18. Товар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(cacdo:‌GDCGoods‌Item‌Details)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cacdo:‌GDCGoods‌Item‌Details‌Type (M.CA.CDT.00204)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18.18.1. Порядковый номер товара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18.18.2. Код товара по ТН ВЭД ЕАЭС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18.18.3. Наименование товара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18.18.4. Масса брутто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(csdo:‌Unified‌Gross‌Mass‌Measure)"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(csdo:‌Unified‌Gross‌Mass‌Measure)"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18.18.5. Масса нетто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18.18.6. Количество товара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количества товара в дополнительной единице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товара с указанием единицы измерения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*.2. Условное обозначение единицы измерения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18.18.7. Порядковый номер листа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(casdo:‌Page‌Ordinal)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(дополнительного листа)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18.18.8. Порядковый номер товара по корректировке декларации на товары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(casdo:‌GDCConsignment‌Item‌Ordinal)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по корректировке декларации на товары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18.18.9. Код особенности классификации товара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(casdo:‌Goods‌Classification‌Code)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классификации товара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общий ("О");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товар списка.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18.18.10. Признак отнесения товаров к товарам, подлежащим маркировке средствами идентификации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(casdo:‌CIMSign‌Code)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товаров к товарам, подлежащим маркировке средствами идентификации (контрольными (идентификационными) знаками)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"М" – для товаров, включенных в перечень товаров, подлежащих маркировке контрольными (идентификационными знаками), но не подлежащих такой маркировке в соответствии с требованиями нормативных правовых актов. 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18.18.11. Признак товара, свободного от применения запретов и ограничений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(casdo:‌Goods‌Prohibition‌Free‌Code)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свободного от применения запретов и ограничений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"С" – для товаров, свободных от применения запретов и ограничений. 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18.18.12. Код соблюдения запретов и ограничений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(casdo:‌Prohibition‌Code)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применяемых запретов и ограничений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casdo:‌Prohibition‌Code‌Type (M.CA.SDT.01106)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18.18.13. Признак объекта интеллектуальной собственности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(casdo:‌IPOSign‌Code)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товара к объектам интеллектуальной собственности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"И" – для товаров, содержащих объекты и (или) признаки объектов интеллектуальной собственности. 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18.18.14. Код особенности заявления сведений о товарах в декларации на товары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(casdo:‌Goods‌Feature‌Code)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особенностей указания сведений о товарах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csdo:‌Code1to3‌Type (M.SDT.00314)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– при таможенном декларировании товаров, пересылаемых в международных почтовых отправлениях;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 – при таможенном декларировании экспресс-грузов;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ТСД – при использовании в качестве декларации на товары транспортных (перевозочных), коммерческих и (или) иных документов.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18.18.15. Код товара в соответствии с классификатором дополнительной таможенной информации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(casdo:‌Commodity‌Add‌Code)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классификатором дополнительной таможенной информации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casdo:‌Commodity‌Add‌Code‌Type (M.CA.SDT.00195)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4 знаков кода в соответствии с классификатором дополнительной таможенной информации,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18.18.16. Код вида лицензируемого товара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(casdo:‌License‌Goods‌Kind‌Code)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товара, в отношении импорта которого введено автоматическое лицензирование (наблюдение)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M.CA.SDE.01186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casdo:‌License‌Goods‌Kind‌Code‌Type (M.CA.SDT.01109)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лицензируемого товара в соответствии с классификатором кодовых обозначений отдельных видов труб стальных, в отношении которых применяется автоматическое лицензирование (наблюдение) импорта.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18.18.17. Количество товара в единице измерения, отличной от основной и дополнительной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(cacdo:‌Add‌Goods‌Measure‌Details)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товара с указанием единицы измерения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*.2. Условное обозначение единицы измерения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18.18.18. Общая масса брутто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(casdo:‌Total‌Gross‌Mass‌Measure)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брутто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(casdo:‌Total‌Gross‌Mass‌Measure)"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(casdo:‌Total‌Gross‌Mass‌Measure)"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18.18.19. Общая масса нетто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(casdo:‌Total‌Net‌Mass‌Measure)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нетто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(casdo:‌Total‌Net‌Mass‌Measure)"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(casdo:‌Total‌Net‌Mass‌Measure)"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18.18.20. Группа товаров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(cacdo:‌Goods‌Item‌Group‌Details)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cacdo:‌Goods‌Item‌Group‌Details‌Type (M.CA.CDT.00047)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*.1. Идентификатор записи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товара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 ВЭД ЕАЭС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*.3. Порядковый номер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 ВЭД ЕАЭС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*.4. Характеристики товара в группе товаров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(cacdo:‌Commodity‌Group‌Item‌Details)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cacdo:‌Commodity‌Group‌Item‌Details‌Type (M.CA.CDT.00273)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*.4.1. Идентификатор записи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*.4.2. Сведения о товаре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(cacdo:‌Commodity‌Description‌Details)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cacdo:‌CACommodity‌Description‌Base‌Details‌Type (M.CA.CDT.00800)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*.4.2.1. Производитель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(casdo:‌Manufacturer‌Name)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(изготовителя) товара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*.4.2.2. Наименование товарного знака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*.4.2.3. Наименование места происхождения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*.4.2.4. Наименование марки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*.4.2.5. Наименование модели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*.4.2.6. Идентификатор продукта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*.4.2.7. Наименование сорта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*.4.2.8. Наименование стандарта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(casdo:‌Standard‌Name)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*.4.2.9. Идентификатор единицы продукта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(csdo:‌Product‌Instance‌Id)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*.4.2.10. Дата производства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*.4.3. Габаритные размеры объекта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(ccdo:‌Unified‌Overall‌Dimension‌Details)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*.4.3.1. Длина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*.4.3.2. Ширина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*.4.3.3. Высота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*.4.4. Сведения о лесоматериалах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(cacdo:‌Wood‌Description‌Details)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cacdo:‌Wood‌Description‌Details‌Type (M.CA.CDT.00420)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*.4.4.1. Сортимент товара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(casdo:‌Wood‌Sortiment‌Name)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*.4.4.2. Наименование породы древесины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(casdo:‌Wood‌Kind‌Name)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*.4.4.3. Наименование сорта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*.4.4.4. Величина припуска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(cacdo:‌Allowance‌Details)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*.4.4.4.1. Длина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*.4.4.4.2. Ширина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*.4.4.4.3. Высота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*.4.4.5. Величина отклонений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(cacdo:‌Deviation‌Details)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*.4.4.5.1. Длина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*.4.4.5.2. Ширина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*.4.4.5.3. Высота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*.4.4.6. Диапазон диаметров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(cacdo:‌Diameter‌Range‌Details)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cacdo:‌Range‌Details‌Type (M.CA.CDT.00287)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*.4.4.6.1. Минимальная величина диапазона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(casdo:‌Min‌Range‌Measure)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*.4.4.6.2. Максимальная величина диапазона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(casdo:‌Max‌Range‌Measure)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*.4.4.7. Объем в соответствии с контрактом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(casdo:‌Contract‌Volume‌Measure)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в соответствии с контрактом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(casdo:‌Contract‌Volume‌Measure)"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6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(casdo:‌Contract‌Volume‌Measure)"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*.4.4.8. Фактический объем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(casdo:‌Fact‌Volume‌Measure)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*.4.5. Количество товара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*.4.5.1. Количество товара с указанием единицы измерения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*.4.5.2. Условное обозначение единицы измерения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18.18.21. Сведения об автомобиле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(cacdo:‌DTAutomobile‌Details)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cacdo:‌DTAutomobile‌Details‌Type (M.CA.CDT.00443)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*.1. Идентификационный номер транспортного средства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csdo:‌Vehicle‌Id‌Type (M.SDT.00161)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*.2. Идентификационный номер шасси (рамы) транспортного средства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(csdo:‌Vehicle‌Chassis‌Id)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 транспортного средства, присвоенный изготовителем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*.3. Идентификационный номер кузова транспортного средства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(csdo:‌Vehicle‌Body‌Id)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(кабины)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*.4. Марка (модель) транспортного средства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(cacdo:‌Vehicle‌Model‌Details)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марке и модели транспортного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cacdo:‌Vehicle‌Model‌Details‌Type (M.CA.CDT.00082)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марки транспортного средства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csdo:‌Vehicle‌Make‌Code‌Type (M.SDT.00203)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"Марка (модель) транспортного средства (cacdo:‌Vehicle‌Model‌Details)"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(csdo:‌Vehicle‌Make‌Code)"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*.4.2. Наименование марки транспортного средства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(шасси транспортного средства, самоходной машины)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*.4.3. Наименование модели транспортного средства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(casdo:‌Vehicle‌Model‌Name)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M.CA.SDE.00076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*.5. Дата производства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(момент выпуска) транспортного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*.6. Идентификационный номер двигателя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двигателя, присвоенный изготовителем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*.7. Рабочий объем двигателя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(casdo:‌Engine‌Volume‌Measure)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цилиндров двигателя внутреннего сгорания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M.CA.SDE.00092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(casdo:‌Engine‌Volume‌Measure)" атрибут должен содержать значение "111"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(casdo:‌Engine‌Volume‌Measure)"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*.8. Максимальная мощность двигателя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(csdo:‌Engine‌Max‌Power‌Measure)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мощность двигателя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и указания мощности двигателя в киловаттах атрибут должен содержать значение "214".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и указания мощности двигателя в лошадиных силах атрибут должен содержать значение "251"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*.9. Грузоподъемность транспортного средства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(casdo:‌Transport‌Carrying‌Capacity‌Measure)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груза, на перевозку которого рассчитано данное транспортное средство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"Грузоподъемность транспортного средства (casdo:‌Transport‌Carrying‌Capacity‌Measure)"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"Грузоподъемность транспортного средства (casdo:‌Transport‌Carrying‌Capacity‌Measure)" атрибут должен содержать одно из следующих значений: 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*.10. Пробег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(casdo:‌Vehicle‌Mileage‌Measure)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транспортного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(casdo:‌Vehicle‌Mileage‌Measure)"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(casdo:‌Vehicle‌Mileage‌Measure)"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*.11. Стоимость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*.12. Идентификационный номер устройства вызова экстренных служб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(casdo:‌Emergency‌Device‌Id)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устройства или системы вызова экстренных оперативных служб, которыми оборудовано транспортное средство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18.18.22. Регистрационный номер объекта интеллектуальной собственности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(cacdo:‌IPObject‌Registry‌Id‌Details)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cacdo:‌IPObject‌Registry‌Id‌Details‌Type (M.CA.CDT.00430)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типа реестра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(casdo:‌Registry‌Owner‌Code)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реестра объектов интеллектуальной собственности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дожен принимать одно из следующих значений: 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единый таможенный реестр объектов интеллектуальной собственности государств-членов, который ведется Евразийской экономической комиссией;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национальный таможенный реестр объектов интеллектуальной собственности, который ведется таможенным органом государства-члена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реквизит "Код типа реестра (casdo:‌Registry‌Owner‌Code)" содержит значение "2", и должен содержать кодовое обозначение государства-члена, таможенным органом которого объект интеллектуальной собственности включен в реестр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*.3. Регистрационный номер по реестру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(casdo:‌IPObject‌Id)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реестру объектов интеллектуальной собственности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casdo:‌IPObject‌Id‌Type (M.CA.SDT.00180)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(\d{1,4})|(\d{5}/[А-Я]{2}-\d{6})|(\d{5}/\d{6}/\d{2}-[А-Я]{2}-\d{6})|(\d{5}/\d{5}-\d{3}/[А-Я]{2}-\d{6})|(\d{5}/[А-Я]{2}-\d{4}-\d{6})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18.18.23. Груз, грузовые места, поддоны и упаковка товаров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(cacdo:‌Cargo‌Package‌Pallet‌Details)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грузовых местах, поддонах и упаковке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cacdo:‌Cargo‌Package‌Pallet‌Details‌Type (M.CA.CDT.00119)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информации об упаковке товара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(casdo:‌Package‌Availability‌Code)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об упаковке товара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без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 упаковкой;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без упаковки, в оборудованных емкостях транспортного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*.2. Количество грузовых мест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*.3. Количество грузовых мест, частично занятых товаром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(casdo:‌Cargo‌Part‌Quantity)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*.4. Вид грузовых мест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(casdo:‌Cargo‌Kind‌Name)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грузовых мест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*.5. Сведения о грузе, таре, упаковке, поддоне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(cacdo:‌Package‌Pallet‌Details)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таре, упаковке, поддоне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M.CA.CDE.00456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cacdo:‌Package‌Pallet‌Details‌Type (M.CA.CDT.00388)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вида информации о грузовом месте (упаковке)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(casdo:‌Cargo‌Package‌Info‌Kind‌Code)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 грузе, грузовых местах, упаковках, поддонах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casdo:‌Cargo‌Package‌Info‌Code‌Type (M.CA.SDT.00162)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информации о грузе, грузовых местах и упаковке.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одно из следующих значений: 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сведения об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сведения о потребительской и (или) индивидуальной таре или индивидуальной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сведения о грузе;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сведения о поддонах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*.5.2. Код вида упаковки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груза, упаковки или упаковочного материала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csdo:‌Package‌Kind‌Code‌Type (M.SDT.00104)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*.5.3. Количество упаковок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(csdo:‌Package‌Quantity)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упаковок, поддонов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*.5.4. Описание грузового места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(casdo:‌Cargo‌Description‌Text)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груза, поддона, грузового места или маркировки товара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18.18.24. Вес товара нетто без учета упаковки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(casdo:‌Clean‌Net‌Mass‌Measure)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нетто без учета упаковки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(casdo:‌Clean‌Net‌Mass‌Measure)"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(casdo:‌Clean‌Net‌Mass‌Measure)"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18.18.25. Перечень контейнеров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(cacdo:‌Container‌List‌Details)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перечне контейнеров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M.CA.CDE.00418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cacdo:‌Container‌List‌Details‌Type (M.CA.CDT.00354)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упаковки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контейнера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csdo:‌Package‌Kind‌Code‌Type (M.SDT.00104)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упаковки (csdo:‌Package‌Kind‌Code)" 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*.2. Контейнер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(cacdo:‌Container‌Details)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cacdo:‌Container‌Details‌Type (M.CA.CDT.00126)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*.2.1. Идентификатор контейнера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контейнера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casdo:‌Container‌Id‌Type (M.CA.SDT.00145)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*.2.2. Код загрузки объекта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(casdo:‌Full‌Item‌Code)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полноты загрузки контейнера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товар занимает весь контейнер;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товар занимает часть контейнера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7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*.3. Количество контейнеров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(casdo:‌Container‌Quantity)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контейнеров одного вида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18.18.26. Акцизные или специальные марки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или специальных марках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cacdo:‌Excise‌Stamp‌Details‌Type (M.CA.CDT.00421)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акцизных или специальных марок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(casdo:‌Excise‌Stamp‌Quantity)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или специальных марок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csdo:‌Quantity8‌Type (M.SDT.00156)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*.2. Серия акцизных или специальных марок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(casdo:‌Excise‌Stamp‌Series‌Id)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серии акцизных или специальных марок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casdo:‌Id8‌Type (M.CA.SDT.00176)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*.3. Перечень номеров (идентификаторов)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(cacdo:‌Excise‌Stamp‌Id‌List‌Details)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номеров (идентификаторов) акцизных или специальных марок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0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cacdo:‌Excise‌Stamp‌Id‌List‌Details‌Type (M.CA.CDT.00423)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*.3.1. Номер (идентификатор) акцизной или специальной марки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акцизной или специальной марки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*.4. Диапазон номеров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(cacdo:‌Excise‌Stamp‌Range‌Details)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номеров акцизных или специальных марок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cacdo:‌Excise‌Stamp‌Range‌Details‌Type (M.CA.CDT.00422)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*.4.1. Первый номер диапазона номеров (идентификаторов) акцизных или специальных марок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(casdo:‌Excise‌First‌Stamp‌Id)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(идентификатор) диапазона номеров акцизных или специальных марок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*.4.2. Последний номер диапазона номеров (идентификаторов) акцизных или специальных марок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(casdo:‌Excise‌Last‌Stamp‌Id)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(идентификатор) диапазона номеров акцизных или специальных марок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2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casdo:‌Id10‌Type (M.CA.SDT.00179)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18.18.27. Сведения о контрольных (идентификационных) знаках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контрольных (идентификационных) знаках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cacdo:‌CIMDetails‌Type (M.CA.CDT.00166)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*.1. Признак нанесения контрольных (идентификационных) знаков после выпуска товаров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контрольных (идентификационных) знаков после выпуска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8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"ПВ" – если маркировка товаров контрольными (идентификационными) знаками будет осуществляться после выпуска товаров.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*.2. Количество контрольных (идентификационных) знаков или средств идентификации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(casdo:‌CIMQuantity)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контрольных (идентификационных) знаков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casdo:‌Quantity10Type (M.CA.SDT.00209)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*.3. Перечень идентификационных номеров (идентификаторов) контрольных (идентификационных) знаков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(cacdo:‌CIMList‌Details)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cacdo:‌CIMList‌Details‌Type (M.CA.CDT.00165)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*.3.1. Идентификационный номер (идентификатор) контрольного (идентификационного) знака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(casdo:‌Visual‌Identifier‌CIMId)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*.4. Диапазон идентификационных номеров (идентификаторов) контрольных (идентификационных) знаков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(cacdo:‌CIMRange‌Details)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cacdo:‌CIMRange‌Details‌Type (M.CA.CDT.00167)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*.4.1. Первый номер диапазона идентификационных номеров (идентификаторов) контрольных (идентификационных) знаков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(casdo:‌First‌Visual‌Identifier‌CIMId)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2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*.4.2. Последний номер диапазона идентификационных номеров (идентификаторов) контрольных (идентификационных) знаков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(casdo:‌Last‌Visual‌Identifier‌CIMId)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5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casdo:‌Visual‌Identifier‌CIMType (M.CA.SDT.00157)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18.18.28. Сведения о средствах идентификации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(cacdo:‌DTIdentification‌Means‌Details)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средствах идентификации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cacdo:‌DTIdentification‌Means‌Details‌Type (M.CA.CDT.00397)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контрольных (идентификационных) знаков или средств идентификации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(casdo:‌CIMQuantity)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 идентификации, содержащихся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средствах идентификации, нанесенных на каждую единицу товара,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товарный ярлык или потребительскую упаковку (а в случае ее отсутствия – на первичную упаковку)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3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casdo:‌Quantity10Type (M.CA.SDT.00209)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*.2. Сведения о средстве идентификации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средстве идентификации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cacdo:‌Identification‌Means‌Details‌Type (M.CA.CDT.00396)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7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*.2.1. Код вида уровня маркировки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(casdo:‌Aggregation‌Kind‌Code)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8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уровня маркировки в соответствии со справочником уровней маркировки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M.CA.SDE.00539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1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– средство идентификации нанесено на товар, или на товарный ярлык или потребительскую упаковку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 в случае ее отсутствия – на первичную упаковку);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средство идентификации нанесено на групповую упаковку;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средство идентификации нанесено на транспортную упаковку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*.2.2. Перечень средств идентификации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(cacdo:‌Identification‌Means‌List‌Details)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кодов идентификации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4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cacdo:‌Identification‌Means‌List‌Details‌Type (M.CA.CDT.00395)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5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*.2.2.1. Средство идентификации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(cacdo:‌Identification‌Means‌Item‌Details)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коде идентификации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экземпляр реквизита "Средство идентификации (cacdo:‌Identification‌Means‌Item‌Details)" должен содержать сведения об одном коде идентификации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*.2.2.1.1. Код вида средства идентификации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*.2.2.1.2. Элемент данных средства идентификации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2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*.2.2.1.2.1. Идентификатор применения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применения блока информации, содержащейся в коде идентификации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3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casdo:AIId‌Type (M.CA.SDT.00208)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5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*.2.2.1.2.2. Символьное значение элемента данных средства идентификации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9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*.2.3. Диапазон значений средств идентификации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(cacdo:‌Identification‌Means‌Range‌Details)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значений кодов идентификации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0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cacdo:‌Identification‌Means‌Range‌Details‌Type (M.CA.CDT.00394)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*.2.3.1. Первый номер диапазона значений средств идентификации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(cacdo:‌First‌Identification‌Means‌Item‌Details)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значений кодов идентификации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2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3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"Первый номер диапазона значений средств идентификации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(cacdo:‌First‌Identification‌Means‌Item‌Details)" должен содержать значение кода идентификации, который является первым в диапазоне значений кодов идентификации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4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*.2.3.1.1. Код вида средства идентификации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5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*.2.3.1.2. Элемент данных средства идентификации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8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*.2.3.1.2.1. Идентификатор применения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применения блока информации, содержащейся в коде идентификации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0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casdo:AIId‌Type (M.CA.SDT.00208)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2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*.2.3.1.2.2. Символьное значение элемента данных средства идентификации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3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6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*.2.3.2. Последний номер диапазона значений средств идентификации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(cacdo:‌Last‌Identification‌Means‌Item‌Details)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значений кодов идентификации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7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"Последний номер диапазона значений средств идентификации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(cacdo:‌Last‌Identification‌Means‌Item‌Details)" должен содержать значение кода идентификации, который является последним в диапазоне значений кодов идентификации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*.2.3.2.1. Код вида средства идентификации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0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*.2.3.2.2. Элемент данных средства идентификации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3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*.2.3.2.2.1. Идентификатор применения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применения блока информации, содержащейся в коде идентификации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5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casdo:AIId‌Type (M.CA.SDT.00208)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7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*.2.3.2.2.2. Символьное значение элемента данных средства идентификации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8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1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18.18.29. Период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(cacdo:‌Period‌Date‌Details)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поставки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2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cacdo:‌Period‌Date‌Details‌Type (M.CA.CDT.00424)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3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*.1. Начальная дата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(csdo:‌Start‌Date)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периода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5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*.2. Конечная дата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периода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7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18.18.30. Дополнительные сведения о товарах, перемещаемых трубопроводным транспортом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(cacdo:‌Pipeline‌Goods‌Details)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товарах, перемещаемых трубопроводным транспортом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cacdo:‌Pipeline‌Details‌Type (M.CA.CDT.00425)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9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переданной нефти или нефтепродуктов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(casdo:‌Oil‌Transfer‌Measure)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фактически переданной нефти или нефтепродуктов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0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3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4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нефти или нефтепродуктов (casdo:‌Oil‌Transfer‌Measure)"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7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(название) места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месторождения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3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товара по ТН ВЭД ЕАЭС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ЕАЭС, действующее на дату заключения контракта с недропользователем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7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18.18.31. Количество электроэнергии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(cacdo:‌Electric‌Power‌Transfer‌Details)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принятой и переданной электроэнергии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cacdo:‌Electric‌Power‌Transfer‌Details‌Type (M.CA.CDT.00426)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переданной электроэнергии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(casdo:‌Export‌Electric‌Power‌Measure)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переданной электроэнергии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(casdo:‌Export‌Electric‌Power‌Measure)"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(casdo:‌Export‌Electric‌Power‌Measure)"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*.2. Количество принятой электроэнергии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(casdo:‌Import‌Electric‌Power‌Measure)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принятой электроэнергии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(casdo:‌Import‌Electric‌Power‌Measure)"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(casdo:‌Import‌Electric‌Power‌Measure)"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18.18.32. Регистрационный номер товара, ввозимого для реализации инвестиционного проекта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(cacdo:‌Investment‌Goods‌Id‌Details)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товара (технологического оборудования, комплектующих и запасных частей к нему, сырья и материалов), указанном в перечне товаров, ввозимых для реализации инвестиционного проекта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cacdo:‌Investment‌Goods‌Id‌Details‌Type (M.CA.CDT.01182)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9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*.2. Порядковый номер инвестиционного проекта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(casdo:‌Investment‌Project‌Seq‌Id)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инвестиционного проекта по реестру инвестиционных проектов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3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casdo:‌Digital‌Id4‌Type (M.CA.SDT.01107)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*.3. Год включения инвестиционного проекта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(casdo:‌Investment‌Project‌Year)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включения инвестиционного проекта в реестр инвестиционных проектов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bdt:‌Year‌Type (M.BDT.00025)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года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7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*.4. Вид перечня товаров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(casdo:‌Investment‌Goods‌List‌Kind‌Code)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(признака) перечня товаров, ввозимых для реализации инвестиционного проекта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значений: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– для перечня технологического оборудования, комплектующих и запасных частей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для перечня сырья и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2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*.5. Порядковый номер товара в пределах инвестиционного проекта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(casdo:‌Investment‌Project‌Goods‌Seq‌Id)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пределах одного инвестиционного проекта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casdo:‌Digital‌Id9‌Type (M.CA.SDT.01108)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5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18.18.33. Товары, помещенные под таможенную процедуру свободной таможенной зоны или свободного склада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(cacdo:‌Warehousing‌Goods‌Item‌Details)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помещенном под таможенную процедуру свободной таможенной зоны или свободного склада и использованном при изготовлении декларируемого товара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6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cacdo:‌Warehousing‌Goods‌Item‌Details‌Type (M.CA.CDT.00444)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*.1. Ссылочный идентификатор записи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(номер строки) сведений о предшествующих документах, в которой указаны сведения о предшествующей декларации на товары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8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1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товара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*.3. Количество товара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*.3.1. Количество товара с указанием единицы измерения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4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5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0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*.3.2. Условное обозначение единицы измерения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1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4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*.4. Группа товаров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(cacdo:‌Goods‌Item‌Group‌Details)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cacdo:‌Goods‌Item‌Group‌Details‌Type (M.CA.CDT.00047)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6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*.4.1. Идентификатор записи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*.4.2. Наименование товара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 ВЭД ЕАЭС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*.4.3. Порядковый номер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 ВЭД ЕАЭС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5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7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*.4.4. Характеристики товара в группе товаров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(cacdo:‌Commodity‌Group‌Item‌Details)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cacdo:‌Commodity‌Group‌Item‌Details‌Type (M.CA.CDT.00273)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*.4.4.1. Идентификатор записи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*.4.4.2. Сведения о товаре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(cacdo:‌Commodity‌Description‌Details)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4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cacdo:‌CACommodity‌Description‌Base‌Details‌Type (M.CA.CDT.00800)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5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*.4.4.2.1. Производитель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(casdo:‌Manufacturer‌Name)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(изготовителя) товара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9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*.4.4.2.2. Наименование товарного знака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0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3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*.4.4.2.3. Наименование места происхождения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4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7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*.4.4.2.4. Наименование марки</w:t>
            </w:r>
          </w:p>
          <w:bookmarkEnd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8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*.4.4.2.5. Наименование модели</w:t>
            </w:r>
          </w:p>
          <w:bookmarkEnd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2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5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*.4.4.2.6. Идентификатор продукта</w:t>
            </w:r>
          </w:p>
          <w:bookmarkEnd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6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9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*.4.4.2.7. Наименование сорта</w:t>
            </w:r>
          </w:p>
          <w:bookmarkEnd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3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*.4.4.2.8. Наименование стандарта</w:t>
            </w:r>
          </w:p>
          <w:bookmarkEnd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(casdo:‌Standard‌Name)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4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7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*.4.4.2.9. Идентификатор единицы продукта</w:t>
            </w:r>
          </w:p>
          <w:bookmarkEnd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(csdo:‌Product‌Instance‌Id)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1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*.4.4.2.10. Дата производства</w:t>
            </w:r>
          </w:p>
          <w:bookmarkEnd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3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*.4.4.3. Габаритные размеры объекта</w:t>
            </w:r>
          </w:p>
          <w:bookmarkEnd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(ccdo:‌Unified‌Overall‌Dimension‌Details)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4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*.4.4.3.1. Длина</w:t>
            </w:r>
          </w:p>
          <w:bookmarkEnd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6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9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0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2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6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*.4.4.3.2. Ширина</w:t>
            </w:r>
          </w:p>
          <w:bookmarkEnd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8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1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2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4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5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8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9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*.4.4.3.3. Высота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6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7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0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1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*.4.4.4. Сведения о лесоматериалах</w:t>
            </w:r>
          </w:p>
          <w:bookmarkEnd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(cacdo:‌Wood‌Description‌Details)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2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cacdo:‌Wood‌Description‌Details‌Type (M.CA.CDT.00420)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*.4.4.4.1. Сортимент товара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(casdo:‌Wood‌Sortiment‌Name)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4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7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*.4.4.4.2. Наименование породы древесины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(casdo:‌Wood‌Kind‌Name)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8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csdo:‌Name20‌Type (M.SDT.00067)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1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*.4.4.4.3. Наименование сорта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5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*.4.4.4.4. Величина припуска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(cacdo:‌Allowance‌Details)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6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*.4.4.4.4.1. Длина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8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1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2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5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8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9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*.4.4.4.4.2. Ширина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0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4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7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0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1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*.4.4.4.4.3. Высота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2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5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6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8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9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2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3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*.4.4.4.5. Величина отклонений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(cacdo:‌Deviation‌Details)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4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ccdo:‌Unified‌Overall‌Dimension‌Details‌Type (M.CDT.00055)</w:t>
            </w:r>
          </w:p>
          <w:bookmarkEnd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5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*.4.4.4.5.1. Длина</w:t>
            </w:r>
          </w:p>
          <w:bookmarkEnd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3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6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(csdo:‌Unified‌Length‌Measure)"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*.4.4.4.5.2. Ширина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2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4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5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8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(csdo:‌Unified‌Width‌Measure)"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9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*.4.4.4.5.3. Высота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3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4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7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0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(csdo:Unified‌Height‌Measure)"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1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*.4.4.4.6. Диапазон диаметров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(cacdo:‌Diameter‌Range‌Details)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2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cacdo:‌Range‌Details‌Type (M.CA.CDT.00287)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3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*.4.4.4.6.1. Минимальная величина диапазона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(casdo:‌Min‌Range‌Measure)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4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7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8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0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1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4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(casdo:‌Min‌Range‌Measure)"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5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*.4.4.4.6.2. Максимальная величина диапазона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(casdo:‌Max‌Range‌Measure)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6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9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0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2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3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6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(casdo:‌Max‌Range‌Measure)"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7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*.4.4.4.7. Объем в соответствии с контрактом</w:t>
            </w:r>
          </w:p>
          <w:bookmarkEnd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(casdo:‌Contract‌Volume‌Measure)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в соответствии с контрактом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8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1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2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(casdo:‌Contract‌Volume‌Measure)"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4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5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(casdo:‌Contract‌Volume‌Measure)"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8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*.4.4.4.8. Фактический объем</w:t>
            </w:r>
          </w:p>
          <w:bookmarkEnd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(casdo:‌Fact‌Volume‌Measure)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9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2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3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5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6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(casdo:‌Fact‌Volume‌Measure)"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9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*.4.4.5. Количество товара</w:t>
            </w:r>
          </w:p>
          <w:bookmarkEnd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0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1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*.4.4.5.1. Количество товара с указанием единицы измерения</w:t>
            </w:r>
          </w:p>
          <w:bookmarkEnd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2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5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6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8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9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2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4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*.4.4.5.2. Условное обозначение единицы измерения</w:t>
            </w:r>
          </w:p>
          <w:bookmarkEnd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5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8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18.18.34. Сведения о переработке товаров</w:t>
            </w:r>
          </w:p>
          <w:bookmarkEnd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(cacdo:‌Goods‌Item‌Processing‌Details)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при использовании декларации на товары в качестве документа об условиях переработки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9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cacdo:‌Processing‌Details‌Type (M.CA.CDT.00447)</w:t>
            </w:r>
          </w:p>
          <w:bookmarkEnd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0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*.1. Норма выхода продукции</w:t>
            </w:r>
          </w:p>
          <w:bookmarkEnd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(casdo:‌Rate‌Of‌Yield‌Text)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нормы выхода продуктов переработки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1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4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*.2. Способ идентификации</w:t>
            </w:r>
          </w:p>
          <w:bookmarkEnd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(casdo:‌Goods‌Identification‌Method‌Text)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способа идентификации товара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5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*.3. Сведения о замене товаров</w:t>
            </w:r>
          </w:p>
          <w:bookmarkEnd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(casdo:‌Goods‌Substitute‌Text)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9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2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*.4. Документ об условиях переработки</w:t>
            </w:r>
          </w:p>
          <w:bookmarkEnd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(cacdo:‌Processing‌Document‌Details)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предыдущем документе об условиях переработки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3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4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вида документа</w:t>
            </w:r>
          </w:p>
          <w:bookmarkEnd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5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9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2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*.4.2. Наименование документа</w:t>
            </w:r>
          </w:p>
          <w:bookmarkEnd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3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6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*.4.3. Номер документа</w:t>
            </w:r>
          </w:p>
          <w:bookmarkEnd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7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0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*.4.4. Дата документа</w:t>
            </w:r>
          </w:p>
          <w:bookmarkEnd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1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*.4.5. Дата начала срока действия документа</w:t>
            </w:r>
          </w:p>
          <w:bookmarkEnd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3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4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*.4.6. Дата истечения срока действия документа</w:t>
            </w:r>
          </w:p>
          <w:bookmarkEnd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5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*.5. Лицо, осуществляющее переработку</w:t>
            </w:r>
          </w:p>
          <w:bookmarkEnd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(cacdo:‌Processing‌Subject‌Details)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осуществляющем операции по переработке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7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cacdo:‌CASubject‌Details‌Type (M.CA.CDT.00442)</w:t>
            </w:r>
          </w:p>
          <w:bookmarkEnd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8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заполнен. </w:t>
            </w:r>
          </w:p>
          <w:bookmarkEnd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9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страны</w:t>
            </w:r>
          </w:p>
          <w:bookmarkEnd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0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2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3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6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*.5.2. Наименование субъекта</w:t>
            </w:r>
          </w:p>
          <w:bookmarkEnd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7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0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*.5.3. Краткое наименование субъекта</w:t>
            </w:r>
          </w:p>
          <w:bookmarkEnd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1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4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*.5.4. Код организационно-правовой формы</w:t>
            </w:r>
          </w:p>
          <w:bookmarkEnd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5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8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9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2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*.5.5. Наименование организационно-правовой формы</w:t>
            </w:r>
          </w:p>
          <w:bookmarkEnd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6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*.5.6. Идентификатор хозяйствующего субъекта</w:t>
            </w:r>
          </w:p>
          <w:bookmarkEnd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7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0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3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4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"Идентификатор хозяйствующего субъекта (csdo:‌Business‌Entity‌Id)" атрибут должен содержать: </w:t>
            </w:r>
          </w:p>
          <w:bookmarkEnd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значение "6"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значение "1" – основной государственный регистрационный номер (ОГРН) или значение "2" –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7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*.5.7. Уникальный идентификационный таможенный номер</w:t>
            </w:r>
          </w:p>
          <w:bookmarkEnd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8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1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2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3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5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6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9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*.5.8. Идентификатор налогоплательщика</w:t>
            </w:r>
          </w:p>
          <w:bookmarkEnd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0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3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8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*.5.9. Код причины постановки на учет</w:t>
            </w:r>
          </w:p>
          <w:bookmarkEnd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9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1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*.5.10. Идентификатор физического лица</w:t>
            </w:r>
          </w:p>
          <w:bookmarkEnd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2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9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*.5.11. Удостоверение личности</w:t>
            </w:r>
          </w:p>
          <w:bookmarkEnd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0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1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*.5.11.1. Код страны</w:t>
            </w:r>
          </w:p>
          <w:bookmarkEnd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4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5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8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*.5.11.2. Код вида документа, удостоверяющего личность</w:t>
            </w:r>
          </w:p>
          <w:bookmarkEnd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9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2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3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6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*.5.11.3. Наименование вида документа</w:t>
            </w:r>
          </w:p>
          <w:bookmarkEnd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7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0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*.5.11.4. Серия документа</w:t>
            </w:r>
          </w:p>
          <w:bookmarkEnd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1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4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*.5.11.5. Номер документа</w:t>
            </w:r>
          </w:p>
          <w:bookmarkEnd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8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*.5.11.6. Дата документа</w:t>
            </w:r>
          </w:p>
          <w:bookmarkEnd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9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0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*.5.11.7. Дата истечения срока действия документа</w:t>
            </w:r>
          </w:p>
          <w:bookmarkEnd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2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*.5.11.8. Идентификатор уполномоченного органа государства-члена</w:t>
            </w:r>
          </w:p>
          <w:bookmarkEnd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3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6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*.5.11.9. Наименование уполномоченного органа государства-члена</w:t>
            </w:r>
          </w:p>
          <w:bookmarkEnd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7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0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*.5.12. Адрес</w:t>
            </w:r>
          </w:p>
          <w:bookmarkEnd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1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(ccdo:‌Subject‌Address‌Details)"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2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*.5.12.1. Код вида адреса</w:t>
            </w:r>
          </w:p>
          <w:bookmarkEnd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3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6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*.5.12.2. Код страны</w:t>
            </w:r>
          </w:p>
          <w:bookmarkEnd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7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9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0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3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*.5.12.3. Код территории</w:t>
            </w:r>
          </w:p>
          <w:bookmarkEnd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4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7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*.5.12.4. Регион</w:t>
            </w:r>
          </w:p>
          <w:bookmarkEnd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8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1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*.5.12.5. Район</w:t>
            </w:r>
          </w:p>
          <w:bookmarkEnd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2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5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*.5.12.6. Город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6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9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*.5.12.7. Населенный пункт</w:t>
            </w:r>
          </w:p>
          <w:bookmarkEnd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0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3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*.5.12.8. Улица</w:t>
            </w:r>
          </w:p>
          <w:bookmarkEnd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4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7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*.5.12.9. Номер дома</w:t>
            </w:r>
          </w:p>
          <w:bookmarkEnd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8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1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*.5.12.10. Номер помещения</w:t>
            </w:r>
          </w:p>
          <w:bookmarkEnd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2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5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*.5.12.11. Почтовый индекс</w:t>
            </w:r>
          </w:p>
          <w:bookmarkEnd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8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*.5.12.12. Номер абонентского ящика</w:t>
            </w:r>
          </w:p>
          <w:bookmarkEnd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9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2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*.5.13. Контактный реквизит</w:t>
            </w:r>
          </w:p>
          <w:bookmarkEnd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4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*.5.13.1. Код вида связи</w:t>
            </w:r>
          </w:p>
          <w:bookmarkEnd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5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8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*.5.13.2. Наименование вида связи</w:t>
            </w:r>
          </w:p>
          <w:bookmarkEnd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9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2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*.5.13.3. Идентификатор канала связи</w:t>
            </w:r>
          </w:p>
          <w:bookmarkEnd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3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6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*.6. Место переработки товаров</w:t>
            </w:r>
          </w:p>
          <w:bookmarkEnd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(cacdo:‌Processing‌Place‌Details)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совершения операций по переработке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7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cacdo:‌Processing‌Place‌Details‌Type (M.CA.CDT.00445)</w:t>
            </w:r>
          </w:p>
          <w:bookmarkEnd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8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*.6.1. Наименование (название) места</w:t>
            </w:r>
          </w:p>
          <w:bookmarkEnd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(название) места (географического пункта)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9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2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*.6.2. Адрес</w:t>
            </w:r>
          </w:p>
          <w:bookmarkEnd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совершения операций по переработке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3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</w:p>
          <w:bookmarkEnd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4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*.6.2.1. Код вида адреса</w:t>
            </w:r>
          </w:p>
          <w:bookmarkEnd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5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8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*.6.2.2. Код страны</w:t>
            </w:r>
          </w:p>
          <w:bookmarkEnd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9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1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2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5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*.6.2.3. Код территории</w:t>
            </w:r>
          </w:p>
          <w:bookmarkEnd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6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*.6.2.4. Регион</w:t>
            </w:r>
          </w:p>
          <w:bookmarkEnd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0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*.6.2.5. Район</w:t>
            </w:r>
          </w:p>
          <w:bookmarkEnd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4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7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*.6.2.6. Город</w:t>
            </w:r>
          </w:p>
          <w:bookmarkEnd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8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1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*.6.2.7. Населенный пункт</w:t>
            </w:r>
          </w:p>
          <w:bookmarkEnd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2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5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*.6.2.8. Улица</w:t>
            </w:r>
          </w:p>
          <w:bookmarkEnd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6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9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*.6.2.9. Номер дома</w:t>
            </w:r>
          </w:p>
          <w:bookmarkEnd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0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3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*.6.2.10. Номер помещения</w:t>
            </w:r>
          </w:p>
          <w:bookmarkEnd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7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*.6.2.11. Почтовый индекс</w:t>
            </w:r>
          </w:p>
          <w:bookmarkEnd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8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0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*.6.2.12. Номер абонентского ящика</w:t>
            </w:r>
          </w:p>
          <w:bookmarkEnd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1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4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*.7. Товар, полученный (образовавшийся) в результате операций по переработке</w:t>
            </w:r>
          </w:p>
          <w:bookmarkEnd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(cacdo:‌Processing‌Product‌Details)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товарах, полученных (образовавшихся) в результате операций по переработке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5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cacdo:‌Processing‌Product‌Details‌Type (M.CA.CDT.00446)</w:t>
            </w:r>
          </w:p>
          <w:bookmarkEnd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6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*.7.1. Код вида сведений о товарах, полученных (образовавшихся) в результате операций по переработке</w:t>
            </w:r>
          </w:p>
          <w:bookmarkEnd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(casdo:‌Processing‌Product‌Kind‌Code)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сведений о товаре, полученном (образовавшемся) в результате операций по переработке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9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продукты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остатки;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отходы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2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*.7.2. Код товара по ТН ВЭД ЕАЭС</w:t>
            </w:r>
          </w:p>
          <w:bookmarkEnd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3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5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*.7.3. Наименование товара</w:t>
            </w:r>
          </w:p>
          <w:bookmarkEnd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6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9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*.7.4. Количество товара</w:t>
            </w:r>
          </w:p>
          <w:bookmarkEnd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0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1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*.7.4.1. Количество товара с указанием единицы измерения</w:t>
            </w:r>
          </w:p>
          <w:bookmarkEnd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2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5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6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8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9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2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4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*.7.4.2. Условное обозначение единицы измерения</w:t>
            </w:r>
          </w:p>
          <w:bookmarkEnd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5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8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18.18.35. Дополнительные сведения по договору (контракту)</w:t>
            </w:r>
          </w:p>
          <w:bookmarkEnd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(cacdo:‌Foreign‌Trade‌Contract‌Details)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по договору (контракту)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9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cacdo:‌Foreign‌Trade‌Contract‌Details‌Type (M.CA.CDT.00203)</w:t>
            </w:r>
          </w:p>
          <w:bookmarkEnd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0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*.1. Получатель</w:t>
            </w:r>
          </w:p>
          <w:bookmarkEnd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(cacdo:‌Foreign‌Trade‌Consignee‌Details)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товара по договору (контракту)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cacdo:‌CASubject‌Base‌Details‌Type (M.CA.CDT.00174)</w:t>
            </w:r>
          </w:p>
          <w:bookmarkEnd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(csdo:‌Subject‌Name)" или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2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*.1.1. Код страны</w:t>
            </w:r>
          </w:p>
          <w:bookmarkEnd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3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5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6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9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*.1.2. Наименование субъекта</w:t>
            </w:r>
          </w:p>
          <w:bookmarkEnd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0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3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*.1.3. Краткое наименование субъекта</w:t>
            </w:r>
          </w:p>
          <w:bookmarkEnd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4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7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*.1.4. Код организационно-правовой формы</w:t>
            </w:r>
          </w:p>
          <w:bookmarkEnd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8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1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2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5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*.1.5. Наименование организационно-правовой формы</w:t>
            </w:r>
          </w:p>
          <w:bookmarkEnd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6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9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*.1.6. Идентификатор хозяйствующего субъекта</w:t>
            </w:r>
          </w:p>
          <w:bookmarkEnd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0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основного государственного регистрационного номера (ОГРН) или основного государственного регистрационного номера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3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4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(csdo:‌Business‌Entity‌Id)" атрибут должен содержать значение "1" – основной государственный регистрационный номер (ОГРН) или значение "2" –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5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*.1.7. Уникальный идентификационный таможенный номер</w:t>
            </w:r>
          </w:p>
          <w:bookmarkEnd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6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casdo:‌CAUnique‌Customs‌Number‌Id‌Type (M.CA.SDT.00188)</w:t>
            </w:r>
          </w:p>
          <w:bookmarkEnd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9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</w:p>
          <w:bookmarkEnd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0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csdo:‌Unqualified‌Country‌Code‌Type (M.SDT.00159)</w:t>
            </w:r>
          </w:p>
          <w:bookmarkEnd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2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6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*.1.8. Идентификатор налогоплательщика</w:t>
            </w:r>
          </w:p>
          <w:bookmarkEnd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7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0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*.1.9. Код причины постановки на учет</w:t>
            </w:r>
          </w:p>
          <w:bookmarkEnd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1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3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*.2. Уникальный номер договора (контракта)</w:t>
            </w:r>
          </w:p>
          <w:bookmarkEnd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(casdo:‌Transaction‌Passport‌Id)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договора (контракта), присвоенный уполномоченным банком при постановке договора (контракта) на учет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4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7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*.3. Договор (контракт)</w:t>
            </w:r>
          </w:p>
          <w:bookmarkEnd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(cacdo:‌Foreign‌Main‌Contract‌Details)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договора (контракта)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8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9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*.3.1. Код вида документа</w:t>
            </w:r>
          </w:p>
          <w:bookmarkEnd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0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3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4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7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*.3.2. Наименование документа</w:t>
            </w:r>
          </w:p>
          <w:bookmarkEnd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8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1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*.3.3. Номер документа</w:t>
            </w:r>
          </w:p>
          <w:bookmarkEnd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2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5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*.3.4. Дата документа</w:t>
            </w:r>
          </w:p>
          <w:bookmarkEnd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6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7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*.4. Дополнение к договору (контракту)</w:t>
            </w:r>
          </w:p>
          <w:bookmarkEnd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(cacdo:‌Foreign‌Add‌Contract‌Details)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дополнения к договору (контракту)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8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9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вида документа</w:t>
            </w:r>
          </w:p>
          <w:bookmarkEnd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0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3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4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7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*.4.2. Наименование документа</w:t>
            </w:r>
          </w:p>
          <w:bookmarkEnd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8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1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*.4.3. Номер документа</w:t>
            </w:r>
          </w:p>
          <w:bookmarkEnd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2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5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*.4.4. Дата документа</w:t>
            </w:r>
          </w:p>
          <w:bookmarkEnd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6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7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*.5. Условия поставки</w:t>
            </w:r>
          </w:p>
          <w:bookmarkEnd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8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9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условий поставки</w:t>
            </w:r>
          </w:p>
          <w:bookmarkEnd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0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2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(casdo:‌Delivery‌Terms‌Code)"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6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*.5.2. Наименование (название) места</w:t>
            </w:r>
          </w:p>
          <w:bookmarkEnd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0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*.5.3. Код вида поставки товаров</w:t>
            </w:r>
          </w:p>
          <w:bookmarkEnd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1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3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*.6. Страна происхождения</w:t>
            </w:r>
          </w:p>
          <w:bookmarkEnd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4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5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*.6.1. Код страны</w:t>
            </w:r>
          </w:p>
          <w:bookmarkEnd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6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8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2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*.6.2. Краткое название страны</w:t>
            </w:r>
          </w:p>
          <w:bookmarkEnd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3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(casdo:‌CACountry‌Code)",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6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*.6.3. Код территории</w:t>
            </w:r>
          </w:p>
          <w:bookmarkEnd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0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*.7. Таможенная стоимость</w:t>
            </w:r>
          </w:p>
          <w:bookmarkEnd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таможенная стоимость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4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5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7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8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1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*.8. Количество товара</w:t>
            </w:r>
          </w:p>
          <w:bookmarkEnd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2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3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*.8.1. Количество товара с указанием единицы измерения</w:t>
            </w:r>
          </w:p>
          <w:bookmarkEnd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4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7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8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0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1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4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6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*.8.2. Условное обозначение единицы измерения</w:t>
            </w:r>
          </w:p>
          <w:bookmarkEnd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7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0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18.18.36. Условия поставки</w:t>
            </w:r>
          </w:p>
          <w:bookmarkEnd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(cacdo:‌Delivery‌Terms‌Details)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1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cacdo:‌Delivery‌Terms‌Details‌Type (M.CA.CDT.00375)</w:t>
            </w:r>
          </w:p>
          <w:bookmarkEnd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2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условий поставки</w:t>
            </w:r>
          </w:p>
          <w:bookmarkEnd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(casdo:‌Delivery‌Terms‌Code)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3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casdo:‌Delivery‌Terms‌Code‌Type (M.CA.SDT.00161)</w:t>
            </w:r>
          </w:p>
          <w:bookmarkEnd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5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6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(casdo:‌Delivery‌Terms‌Code)"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9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(название) места</w:t>
            </w:r>
          </w:p>
          <w:bookmarkEnd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0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3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вида поставки товаров</w:t>
            </w:r>
          </w:p>
          <w:bookmarkEnd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(casdo:‌Delivery‌Kind‌Code)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4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casdo:‌National‌Delivery‌Kind‌Code‌Type (M.CA.SDT.00158)</w:t>
            </w:r>
          </w:p>
          <w:bookmarkEnd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6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18.18.37. Страна происхождения</w:t>
            </w:r>
          </w:p>
          <w:bookmarkEnd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7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8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9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происхождения, либо одно из следующих значений:</w:t>
            </w:r>
          </w:p>
          <w:bookmarkEnd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 – Евросоюз;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4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7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*.2. Краткое название страны</w:t>
            </w:r>
          </w:p>
          <w:bookmarkEnd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8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1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2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5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18.18.38. Страна происхождения в целях предоставления тарифных преференций</w:t>
            </w:r>
          </w:p>
          <w:bookmarkEnd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(cacdo:‌Pref‌Origin‌Country‌Details)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происхождения, определенной в соответствии с правилами определения происхождения товаров, применяемыми при предоставлении тарифных преференций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6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cacdo:‌CACountry‌Details‌Type (M.CA.CDT.00079)</w:t>
            </w:r>
          </w:p>
          <w:bookmarkEnd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7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8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casdo:‌CACountry‌Code‌Type (M.CA.SDT.00181)</w:t>
            </w:r>
          </w:p>
          <w:bookmarkEnd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1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4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*.2. Краткое название страны</w:t>
            </w:r>
          </w:p>
          <w:bookmarkEnd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csdo:‌Name40‌Type (M.SDT.00069)</w:t>
            </w:r>
          </w:p>
          <w:bookmarkEnd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8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9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2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18.18.39. Преференции</w:t>
            </w:r>
          </w:p>
          <w:bookmarkEnd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(cacdo:‌Preference‌Details)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преференциях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3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cacdo:‌Preference‌Details‌Type (M.CA.CDT.00427)</w:t>
            </w:r>
          </w:p>
          <w:bookmarkEnd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4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преференции по уплате таможенных сборов</w:t>
            </w:r>
          </w:p>
          <w:bookmarkEnd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(casdo:‌Customs‌Clearance‌Charges‌Pref‌Code)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таможенных сборов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5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8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9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2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преференции по уплате таможенной пошлины</w:t>
            </w:r>
          </w:p>
          <w:bookmarkEnd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(casdo:‌Customs‌Duty‌Pref‌Code)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таможенной пошлины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3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льготы в соответствии с классификатором льгот по уплате таможенных платежей или значение "ПВ" – если декларант планирует восстановить тарифные преференции после выпуска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6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7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0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преференции по уплате акциза</w:t>
            </w:r>
          </w:p>
          <w:bookmarkEnd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(casdo:‌Excise‌Pref‌Code)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акциза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1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5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8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преференции по уплате налога на добавленную стоимость</w:t>
            </w:r>
          </w:p>
          <w:bookmarkEnd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(casdo:‌VATPref‌Code)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налога на добавленную стоимость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9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casdo:‌Customs‌Tax‌Pref‌Code‌Type (M.CA.SDT.00150)</w:t>
            </w:r>
          </w:p>
          <w:bookmarkEnd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2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3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6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18.18.40. Таможенная процедура</w:t>
            </w:r>
          </w:p>
          <w:bookmarkEnd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(cacdo:‌Customs‌Procedure‌Details)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таможенной процедуре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7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cacdo:‌Customs‌Procedure‌Details‌Type (M.CA.CDT.00127)</w:t>
            </w:r>
          </w:p>
          <w:bookmarkEnd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8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таможенной процедуры</w:t>
            </w:r>
          </w:p>
          <w:bookmarkEnd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(casdo:‌Customs‌Procedure‌Code)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таможенной процедуры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9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заявляемой таможенной процедуры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1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2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5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предшествующей таможенной процедуры</w:t>
            </w:r>
          </w:p>
          <w:bookmarkEnd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(casdo:‌Previous‌Customs‌Procedure‌Mode‌Code)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предшествующей таможенной процедуры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6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casdo:‌Customs‌Procedure‌Code‌Type (M.CA.SDT.00043)</w:t>
            </w:r>
          </w:p>
          <w:bookmarkEnd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9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2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особенности перемещения товаров</w:t>
            </w:r>
          </w:p>
          <w:bookmarkEnd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(casdo:‌Goods‌Move‌Feature‌Code)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перемещения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3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casdo:‌Goods‌Move‌Feature‌Code‌Type (M.CA.SDT.00044)</w:t>
            </w:r>
          </w:p>
          <w:bookmarkEnd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особенностей перемещения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5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6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9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18.18.41. Стоимость</w:t>
            </w:r>
          </w:p>
          <w:bookmarkEnd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(цена) товара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0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3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4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6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7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0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18.18.42. Курс валюты</w:t>
            </w:r>
          </w:p>
          <w:bookmarkEnd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стоимости (цены) товара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1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5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6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8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9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2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</w:p>
          <w:bookmarkEnd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7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8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18.18.43. Таможенная стоимость</w:t>
            </w:r>
          </w:p>
          <w:bookmarkEnd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декларируемого товара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9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2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3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5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6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9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18.18.44. Предыдущее значение таможенной стоимости</w:t>
            </w:r>
          </w:p>
          <w:bookmarkEnd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(casdo:‌Customs‌Value‌Previous‌Amount)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таможенной стоимости декларируемого товара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0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3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4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(casdo:‌Customs‌Value‌Previous‌Amount)"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7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(casdo:‌Customs‌Value‌Previous‌Amount)"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0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18.18.45. Статистическая стоимость</w:t>
            </w:r>
          </w:p>
          <w:bookmarkEnd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(casdo:‌Statistic‌Value‌Amount)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декларируемого товара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1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4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5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(casdo:‌Statistic‌Value‌Amount)"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7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8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(casdo:‌Statistic‌Value‌Amount)"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1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18.18.46. Общая статистическая стоимость</w:t>
            </w:r>
          </w:p>
          <w:bookmarkEnd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(casdo:‌Total‌Statistic‌Value‌Amount)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статистическая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2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5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6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(casdo:‌Total‌Statistic‌Value‌Amount)"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8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9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(casdo:‌Total‌Statistic‌Value‌Amount)"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2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18.18.47. Код метода определения таможенной стоимости</w:t>
            </w:r>
          </w:p>
          <w:bookmarkEnd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(casdo:‌Valuation‌Method‌Code)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метода определения таможенной стоимости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3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casdo:‌Valuation‌Method‌Code‌Type (M.CA.SDT.00185)</w:t>
            </w:r>
          </w:p>
          <w:bookmarkEnd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метода определения таможенной стоимости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5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при его заполнении должен содержать код метода в соответствии с классификатором методов определения таможенной стоимости. </w:t>
            </w:r>
          </w:p>
          <w:bookmarkEnd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реквизит может содержать значение "7" – при декларировании валюты государств-членов, иностранной валюты (кроме используемой для нумизматических целей), ценных бумаг, выпущенных в обращение, а также при помещении товаров под таможенные процедуры таможенного склада, уничтожения, отказа в пользу государства, специальной таможенной процедуры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6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7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метода определения таможенной стоимости (casdo:‌Valuation‌Method‌Code)" атрибут должен содержать значение "2005"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0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18.18.48. Квота</w:t>
            </w:r>
          </w:p>
          <w:bookmarkEnd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квоте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1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cacdo:‌Quota‌Details‌Type (M.CA.CDT.00122)</w:t>
            </w:r>
          </w:p>
          <w:bookmarkEnd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2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*.1. Остаток квоты в количественном выражении</w:t>
            </w:r>
          </w:p>
          <w:bookmarkEnd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(cacdo:‌Quota‌Measure‌Reminder‌Details)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количественном выражении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3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4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*.1.1. Количество товара с указанием единицы измерения</w:t>
            </w:r>
          </w:p>
          <w:bookmarkEnd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5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8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9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1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5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7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*.1.2. Условное обозначение единицы измерения</w:t>
            </w:r>
          </w:p>
          <w:bookmarkEnd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8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1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*.2. Остаток квоты в стоимостном выражении</w:t>
            </w:r>
          </w:p>
          <w:bookmarkEnd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(casdo:‌Quota‌Remainder‌Amount)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стоимостном выражении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2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5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6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(casdo:‌Quota‌Remainder‌Amount)"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8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9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(casdo:‌Quota‌Remainder‌Amount)"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2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*.3. Количество товара для списания квоты</w:t>
            </w:r>
          </w:p>
          <w:bookmarkEnd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(cacdo:‌Quota‌Write‌Off‌Measure‌Details)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необходимое для списания квоты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3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4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*.3.1. Количество товара с указанием единицы измерения</w:t>
            </w:r>
          </w:p>
          <w:bookmarkEnd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5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8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9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1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2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5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7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*.3.2. Условное обозначение единицы измерения</w:t>
            </w:r>
          </w:p>
          <w:bookmarkEnd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8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1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18.18.49. Предшествующий документ</w:t>
            </w:r>
          </w:p>
          <w:bookmarkEnd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(cacdo:‌Preceding‌Doc‌Details)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предшествующем документе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2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cacdo:‌Preceding‌Doc‌Details‌Type (M.CA.CDT.00177)</w:t>
            </w:r>
          </w:p>
          <w:bookmarkEnd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*.1. Идентификатор записи</w:t>
            </w:r>
          </w:p>
          <w:bookmarkEnd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о предшествующем документе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4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порядковый номер записи о предшествующем документе. Нумерация начинается с 1 отдельно для каждого товара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7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</w:t>
            </w:r>
          </w:p>
          <w:bookmarkEnd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8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1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2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5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документа</w:t>
            </w:r>
          </w:p>
          <w:bookmarkEnd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6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9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*.4. Регистрационный номер таможенного документа</w:t>
            </w:r>
          </w:p>
          <w:bookmarkEnd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0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1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таможенного органа</w:t>
            </w:r>
          </w:p>
          <w:bookmarkEnd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2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4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*.4.2. Дата документа</w:t>
            </w:r>
          </w:p>
          <w:bookmarkEnd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5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6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*.4.3. Номер таможенного документа по журналу регистрации</w:t>
            </w:r>
          </w:p>
          <w:bookmarkEnd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7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0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*.4.4. Порядковый номер</w:t>
            </w:r>
          </w:p>
          <w:bookmarkEnd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1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4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*.5. Регистрационный номер декларации на транспортное средство</w:t>
            </w:r>
          </w:p>
          <w:bookmarkEnd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5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6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таможенного органа</w:t>
            </w:r>
          </w:p>
          <w:bookmarkEnd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7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9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*.5.2. Дата документа</w:t>
            </w:r>
          </w:p>
          <w:bookmarkEnd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1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*.5.3. Номер таможенного документа по журналу регистрации</w:t>
            </w:r>
          </w:p>
          <w:bookmarkEnd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2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5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*.5.4. Код вида транспорта</w:t>
            </w:r>
          </w:p>
          <w:bookmarkEnd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6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9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0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3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*.6. Регистрационный номер предварительной информации</w:t>
            </w:r>
          </w:p>
          <w:bookmarkEnd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(cacdo:‌Preliminary‌Information‌Id‌Details)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предварительной информации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4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cacdo:‌Preliminary‌Information‌Id‌Details‌Type (M.CA.CDT.01183)</w:t>
            </w:r>
          </w:p>
          <w:bookmarkEnd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5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*.6.1. Код страны</w:t>
            </w:r>
          </w:p>
          <w:bookmarkEnd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6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8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9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2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*.6.2. Дата</w:t>
            </w:r>
          </w:p>
          <w:bookmarkEnd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предварительной информации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3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4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*.6.3. Порядковый номер предварительной информации</w:t>
            </w:r>
          </w:p>
          <w:bookmarkEnd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(casdo:‌Preliminary‌Information‌Seq‌Id)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идентификатор предварительной информации, присваиваемый при регистрации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5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casdo:‌Preliminary‌Information‌Seq‌Id‌Type (M.CA.SDT.01129)</w:t>
            </w:r>
          </w:p>
          <w:bookmarkEnd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7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*.7. Регистрационный номер книжки МДП</w:t>
            </w:r>
          </w:p>
          <w:bookmarkEnd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книжки МДП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8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9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*.7.1. Серия книжки МДП</w:t>
            </w:r>
          </w:p>
          <w:bookmarkEnd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0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2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*.7.2. Идентификационный номер книжки МДП</w:t>
            </w:r>
          </w:p>
          <w:bookmarkEnd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3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5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*.8. Номер документа</w:t>
            </w:r>
          </w:p>
          <w:bookmarkEnd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предшествующего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6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средство, или номер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9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*.9. Дата документа</w:t>
            </w:r>
          </w:p>
          <w:bookmarkEnd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иного предшествующего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0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документа (csdo:‌Doc‌Id)"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1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*.10. Порядковый номер товара</w:t>
            </w:r>
          </w:p>
          <w:bookmarkEnd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2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4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*.11. Сведения о товаре, заявленные в предшествующем документе</w:t>
            </w:r>
          </w:p>
          <w:bookmarkEnd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(cacdo:‌Preceding‌Goods‌Details)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заявленные в предшествующем документе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5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cacdo:‌Preceding‌Goods‌Detais‌Type (M.CA.CDT.00176)</w:t>
            </w:r>
          </w:p>
          <w:bookmarkEnd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6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товара по ТН ВЭД ЕАЭС</w:t>
            </w:r>
          </w:p>
          <w:bookmarkEnd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ЕАЭС, указанное в предшествующем документе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7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9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*.11.2. Масса нетто</w:t>
            </w:r>
          </w:p>
          <w:bookmarkEnd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3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4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7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(csdo:‌Unified‌Net‌Mass‌Measure)"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0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*.11.3. Масса нетто, указанная в предшествующем документе</w:t>
            </w:r>
          </w:p>
          <w:bookmarkEnd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(casdo:‌Pre‌Declaration‌Net‌Mass‌Measure)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товара нетто, указанная в предшествующем таможенном документе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1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4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5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(casdo:‌Pre‌Declaration‌Net‌Mass‌Measure)"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7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8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(casdo:‌Pre‌Declaration‌Net‌Mass‌Measure)"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1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*.11.4. Таможенная стоимость</w:t>
            </w:r>
          </w:p>
          <w:bookmarkEnd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предшествующем документе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2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5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6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8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9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(casdo:‌Customs‌Value‌Amount)"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2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*.11.5. Количество товара</w:t>
            </w:r>
          </w:p>
          <w:bookmarkEnd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3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4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*.11.5.1. Количество товара с указанием единицы измерения</w:t>
            </w:r>
          </w:p>
          <w:bookmarkEnd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5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8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9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1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2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5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7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*.11.5.2. Условное обозначение единицы измерения</w:t>
            </w:r>
          </w:p>
          <w:bookmarkEnd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8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1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18.18.50. Представленный документ (сведения)</w:t>
            </w:r>
          </w:p>
          <w:bookmarkEnd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(cacdo:‌Presented‌Doc‌Details)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и (или) представленные документы (сведения)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2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cacdo:‌Presented‌Doc‌Details‌Type (M.CA.CDT.00291)</w:t>
            </w:r>
          </w:p>
          <w:bookmarkEnd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3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bookmarkEnd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4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7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8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1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bookmarkEnd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2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5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bookmarkEnd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6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9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bookmarkEnd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0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1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*.5. Дата начала срока действия документа</w:t>
            </w:r>
          </w:p>
          <w:bookmarkEnd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2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3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истечения срока действия документа</w:t>
            </w:r>
          </w:p>
          <w:bookmarkEnd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4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5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страны</w:t>
            </w:r>
          </w:p>
          <w:bookmarkEnd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6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8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9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(csdo:‌Unified‌Country‌Code)"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2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*.8. Наименование уполномоченного органа государства-члена</w:t>
            </w:r>
          </w:p>
          <w:bookmarkEnd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3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6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*.9. Идентификатор уполномоченного органа государства-члена</w:t>
            </w:r>
          </w:p>
          <w:bookmarkEnd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7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0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*.10. Информационный ресурс</w:t>
            </w:r>
          </w:p>
          <w:bookmarkEnd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(cacdo:‌Information‌Source‌Details)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информационном ресурсе в информационно-телекоммуникационной сети "Интернет"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1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cacdo:‌Information‌Source‌Details‌Type (M.CA.CDT.00295)</w:t>
            </w:r>
          </w:p>
          <w:bookmarkEnd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2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*.10.1. Наименование информационного источника или ресурса</w:t>
            </w:r>
          </w:p>
          <w:bookmarkEnd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(casdo:‌Information‌Source‌Name)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информационного ресурса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3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6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*.10.2. Ссылка на детализированные сведения</w:t>
            </w:r>
          </w:p>
          <w:bookmarkEnd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(csdo:‌Details‌Resource‌Id)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информационный ресурс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M.SDE.00292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7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csdo:‌Resource‌Id‌Type (M.SDT.00197)</w:t>
            </w:r>
          </w:p>
          <w:bookmarkEnd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2048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0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*.10.3. Дата</w:t>
            </w:r>
          </w:p>
          <w:bookmarkEnd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к информационному ресурсу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1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2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*.11. Идентификатор записи</w:t>
            </w:r>
          </w:p>
          <w:bookmarkEnd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3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6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*.12. Код вида налогов, сборов или иного платежа</w:t>
            </w:r>
          </w:p>
          <w:bookmarkEnd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7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9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0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налогов, сборов или иного платежа (casdo:‌Customs‌Tax‌Mode‌Code)" 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3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*.13. Дата</w:t>
            </w:r>
          </w:p>
          <w:bookmarkEnd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срок совершения таможенной операции (процедуры) или ее окончания (срок временного ввоза (вывоза), хранения товаров, переработки, действия специальной таможенной процедуры и т.д.)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4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5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*.14. Код вида срока временного ввоза (вывоза)</w:t>
            </w:r>
          </w:p>
          <w:bookmarkEnd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(casdo:‌Temporary‌Import‌Kind‌Code)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срока временного ввоза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6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8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одно из следующих значений:</w:t>
            </w:r>
          </w:p>
          <w:bookmarkEnd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если срок временного ввоз/вывоза менее 1 года;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срок временного ввоз/вывоза более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0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*.15. Код вида дополнительной информации</w:t>
            </w:r>
          </w:p>
          <w:bookmarkEnd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(casdo:‌Doc‌Add‌Info‌Code)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дополнительной информации о документе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1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casdo:‌Doc‌Add‌Info‌Code‌Type (M.CA.SDT.00187)</w:t>
            </w:r>
          </w:p>
          <w:bookmarkEnd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кодов дополнительной информации о документах, применяемом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4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*.16. Код таможенного органа</w:t>
            </w:r>
          </w:p>
          <w:bookmarkEnd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5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7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*.17. Признак опережающей поставки</w:t>
            </w:r>
          </w:p>
          <w:bookmarkEnd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(casdo:‌Supply‌Status‌Indicator)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опережающей поставки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8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значение "11" – опережающая поставка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9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*.18. Общее количество документов</w:t>
            </w:r>
          </w:p>
          <w:bookmarkEnd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(casdo:‌Document‌Quantity)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документов, в соответствии с которыми перемещаются товары, согласно списку договоров (контрактов)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0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csdo:‌Quantity5‌Type (M.SDT.00155)</w:t>
            </w:r>
          </w:p>
          <w:bookmarkEnd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2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*.19. Стоимость</w:t>
            </w:r>
          </w:p>
          <w:bookmarkEnd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операций по переработке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3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6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7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9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3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*.20. Порядковый номер листа книжки МДП</w:t>
            </w:r>
          </w:p>
          <w:bookmarkEnd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(casdo:‌TIRPage‌Ordinal)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книжки МДП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4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6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*.21. Идентификационный номер держателя книжки МДП</w:t>
            </w:r>
          </w:p>
          <w:bookmarkEnd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(casdo:‌TIRHolder‌Id)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держателя книжки МДП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7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casdo:‌TIRHolder‌Id‌Type (M.CA.SDT.00077)</w:t>
            </w:r>
          </w:p>
          <w:bookmarkEnd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0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*.22. Товар лицензии</w:t>
            </w:r>
          </w:p>
          <w:bookmarkEnd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(cacdo:‌Licensed‌Goods‌Details)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 в лицензии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1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cacdo:‌Licensed‌Goods‌Details‌Type (M.CA.CDT.00439)</w:t>
            </w:r>
          </w:p>
          <w:bookmarkEnd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2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*.22.1. Порядковый номер товара</w:t>
            </w:r>
          </w:p>
          <w:bookmarkEnd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3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5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*.22.2. Порядковый номер перечня товаров</w:t>
            </w:r>
          </w:p>
          <w:bookmarkEnd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(casdo:‌License‌Annex‌Ordinal)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перечня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6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8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*.23. Код электронного документа (сведений)</w:t>
            </w:r>
          </w:p>
          <w:bookmarkEnd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9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csdo:‌Code10‌Type (M.SDT.00179)</w:t>
            </w:r>
          </w:p>
          <w:bookmarkEnd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2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*.24. Идентификатор электронного документа в хранилище</w:t>
            </w:r>
          </w:p>
          <w:bookmarkEnd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3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cacdo:‌Doc‌Arch‌Id‌Details‌Type (M.CA.CDT.00462)</w:t>
            </w:r>
          </w:p>
          <w:bookmarkEnd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4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*.24.1. Идентификатор хранилища электронных документов</w:t>
            </w:r>
          </w:p>
          <w:bookmarkEnd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5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7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*.24.2. Идентификатор электронного документа (сведений) в хранилище</w:t>
            </w:r>
          </w:p>
          <w:bookmarkEnd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8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0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*.25. Сведения о фактическом представлении документа</w:t>
            </w:r>
          </w:p>
          <w:bookmarkEnd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1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cacdo:‌Document‌Presenting‌Details‌Type (M.CA.CDT.00185)</w:t>
            </w:r>
          </w:p>
          <w:bookmarkEnd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2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*.25.1. Код представления документа</w:t>
            </w:r>
          </w:p>
          <w:bookmarkEnd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3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casdo:‌Doc‌Present‌Kind‌Code‌Type (M.CA.SDT.00165)</w:t>
            </w:r>
          </w:p>
          <w:bookmarkEnd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5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одно из следующих значений:</w:t>
            </w:r>
          </w:p>
          <w:bookmarkEnd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документ не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документ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документ не представлен в соответствии с пунктом 10 статьи 109 Кодекса;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документ представлен (будет представлен) после выпуска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9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*.25.2. Код вида документа</w:t>
            </w:r>
          </w:p>
          <w:bookmarkEnd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0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3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4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(csdo:‌Doc‌Kind‌Code)"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7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*.25.3. Дата представления документа</w:t>
            </w:r>
          </w:p>
          <w:bookmarkEnd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8"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9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*.25.4. Регистрационный номер таможенного документа</w:t>
            </w:r>
          </w:p>
          <w:bookmarkEnd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0"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cacdo:‌Customs‌Document‌Id‌WOrdinal‌Details‌Type (M.CA.CDT.00433)</w:t>
            </w:r>
          </w:p>
          <w:bookmarkEnd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1"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*.25.4.1. Код таможенного органа</w:t>
            </w:r>
          </w:p>
          <w:bookmarkEnd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2"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4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*.25.4.2. Дата документа</w:t>
            </w:r>
          </w:p>
          <w:bookmarkEnd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5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6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*.25.4.3. Номер таможенного документа по журналу регистрации</w:t>
            </w:r>
          </w:p>
          <w:bookmarkEnd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7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0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*.25.4.4. Порядковый номер</w:t>
            </w:r>
          </w:p>
          <w:bookmarkEnd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1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casdo:‌Id2‌Type (M.CA.SDT.00183)</w:t>
            </w:r>
          </w:p>
          <w:bookmarkEnd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4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*.25.5. Регистрационный номер декларации на транспортное средство</w:t>
            </w:r>
          </w:p>
          <w:bookmarkEnd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5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cacdo:‌DTMDoc‌Details‌Type (M.CA.CDT.00240)</w:t>
            </w:r>
          </w:p>
          <w:bookmarkEnd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6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*.25.5.1. Код таможенного органа</w:t>
            </w:r>
          </w:p>
          <w:bookmarkEnd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7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9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*.25.5.2. Дата документа</w:t>
            </w:r>
          </w:p>
          <w:bookmarkEnd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0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1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*.25.5.3. Номер таможенного документа по журналу регистрации</w:t>
            </w:r>
          </w:p>
          <w:bookmarkEnd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2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casdo:‌Customs‌Document‌Id‌Type (M.CA.SDT.00118)</w:t>
            </w:r>
          </w:p>
          <w:bookmarkEnd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5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*.25.5.4. Код вида транспорта</w:t>
            </w:r>
          </w:p>
          <w:bookmarkEnd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6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9"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0"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3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*.25.6. Регистрационный номер книжки МДП</w:t>
            </w:r>
          </w:p>
          <w:bookmarkEnd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4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cacdo:‌TIRBase‌Id‌Details‌Type (M.CA.CDT.00701)</w:t>
            </w:r>
          </w:p>
          <w:bookmarkEnd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5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*.25.6.1. Серия книжки МДП</w:t>
            </w:r>
          </w:p>
          <w:bookmarkEnd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6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casdo:‌TIRSeries‌Id‌Type (M.CA.SDT.00094)</w:t>
            </w:r>
          </w:p>
          <w:bookmarkEnd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8"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*.25.6.2. Идентификационный номер книжки МДП</w:t>
            </w:r>
          </w:p>
          <w:bookmarkEnd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9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casdo:‌TIRId‌Type (M.CA.SDT.00095)</w:t>
            </w:r>
          </w:p>
          <w:bookmarkEnd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1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*.25.7. Номер предшествующего документа</w:t>
            </w:r>
          </w:p>
          <w:bookmarkEnd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2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5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*.25.8. Дата документа</w:t>
            </w:r>
          </w:p>
          <w:bookmarkEnd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6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предшествующего документа (casdo:‌Preceding‌Doc‌Id)"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7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18.18.51. Исчисление таможенного платежа</w:t>
            </w:r>
          </w:p>
          <w:bookmarkEnd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(cacdo:‌Customs‌Payment‌Details)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исчислении таможенного и иного платежа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8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cacdo:‌Goods‌Item‌Payment‌Details‌Type (M.CA.CDT.00429)</w:t>
            </w:r>
          </w:p>
          <w:bookmarkEnd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9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налогов, сборов или иного платежа</w:t>
            </w:r>
          </w:p>
          <w:bookmarkEnd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0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2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3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6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*.2. Основа начисления платежа</w:t>
            </w:r>
          </w:p>
          <w:bookmarkEnd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для исчисления платежа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7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casdo:‌Fraction‌Number246‌Measure‌Type (M.CA.SDT.00800)</w:t>
            </w:r>
          </w:p>
          <w:bookmarkEnd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Числовая величина, определенная в результате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0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*.3. Цифровой код валюты</w:t>
            </w:r>
          </w:p>
          <w:bookmarkEnd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основы начисления (адвалорная ставка)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1"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csdo:‌Unified‌Currency‌N3‌Code‌Type (M.SDT.00125)</w:t>
            </w:r>
          </w:p>
          <w:bookmarkEnd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3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4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(csdo:‌Unified‌Currency‌N3‌Code)"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7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*.4. Единица измерения</w:t>
            </w:r>
          </w:p>
          <w:bookmarkEnd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основы начисления (специфическая ставка)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8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1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2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5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"Единица измерения (csdo:‌Unified‌Measurement‌Unit‌Code)" атрибут должен содержать одно из следующих значений: </w:t>
            </w:r>
          </w:p>
          <w:bookmarkEnd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7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*.5. Используемая ставка платежа</w:t>
            </w:r>
          </w:p>
          <w:bookmarkEnd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ставке платежа, используемой при расчете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8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cacdo:‌Duty‌Tax‌Fee‌Rate‌Details‌Type (M.CA.CDT.00115)</w:t>
            </w:r>
          </w:p>
          <w:bookmarkEnd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9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*.5.1. Вид ставки таможенного платежа</w:t>
            </w:r>
          </w:p>
          <w:bookmarkEnd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ставки платежа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0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casdo:‌Duty‌Tax‌Fee‌Rate‌Kind‌Code‌Type (M.CA.SDT.00159)</w:t>
            </w:r>
          </w:p>
          <w:bookmarkEnd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ставок таможенного платежа.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2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– специфическая ставка (специфическая составляющая комбинированной ставки);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– признак сборов для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5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*.5.2. Ставка таможенного платежа</w:t>
            </w:r>
          </w:p>
          <w:bookmarkEnd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ставки таможенного платежа или ставки рефинансирования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M.CA.SDE.00022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6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casdo:‌Rate‌Value‌Type (M.CA.SDT.00121)</w:t>
            </w:r>
          </w:p>
          <w:bookmarkEnd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9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*.5.3. Единица измерения</w:t>
            </w:r>
          </w:p>
          <w:bookmarkEnd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(специфическая ставка)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0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3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4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7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"Единица измерения (csdo:‌Unified‌Measurement‌Unit‌Code)" атрибут должен содержать одно из следующих значений: </w:t>
            </w:r>
          </w:p>
          <w:bookmarkEnd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9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*.5.4. Цифровой код валюты</w:t>
            </w:r>
          </w:p>
          <w:bookmarkEnd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ставки (специфическая ставка)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0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csdo:‌Unified‌Currency‌N3‌Code‌Type (M.SDT.00125)</w:t>
            </w:r>
          </w:p>
          <w:bookmarkEnd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2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3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(csdo:‌Unified‌Currency‌N3‌Code)"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6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*.5.5. Количество дней</w:t>
            </w:r>
          </w:p>
          <w:bookmarkEnd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календарных дней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7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9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*.5.6. Количество этапов</w:t>
            </w:r>
          </w:p>
          <w:bookmarkEnd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этапов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0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2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*.5.7. Количество месяцев</w:t>
            </w:r>
          </w:p>
          <w:bookmarkEnd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3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csdo:‌Quantity6‌Type (M.SDT.00106)</w:t>
            </w:r>
          </w:p>
          <w:bookmarkEnd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5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*.5.8. Весовой коэффициент</w:t>
            </w:r>
          </w:p>
          <w:bookmarkEnd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6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casdo:‌Fraction‌Number9.3‌Number‌Type (M.CA.SDT.00146)</w:t>
            </w:r>
          </w:p>
          <w:bookmarkEnd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9"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применения ставки</w:t>
            </w:r>
          </w:p>
          <w:bookmarkEnd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платежа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0"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1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особенности уплаты</w:t>
            </w:r>
          </w:p>
          <w:bookmarkEnd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уплаты таможенных и иных платежей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2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casdo:‌Customs‌Tax‌Payment‌Feature‌Code‌Type (M.CA.SDT.00050)</w:t>
            </w:r>
          </w:p>
          <w:bookmarkEnd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4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5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уплаты (casdo:‌Customs‌Tax‌Payment‌Feature‌Code)" атрибут должен содержать значение "2011"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8"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*.8. Сумма</w:t>
            </w:r>
          </w:p>
          <w:bookmarkEnd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платежа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9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2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3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(casdo:‌CAPayment‌NAmount)"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5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6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(casdo:‌CAPayment‌NAmount)"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9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товара по ТН ВЭД ЕАЭС</w:t>
            </w:r>
          </w:p>
          <w:bookmarkEnd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в соответствии с ТН ВЭД ЕАЭС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0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2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*.10. Ссылочный идентификатор записи</w:t>
            </w:r>
          </w:p>
          <w:bookmarkEnd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сведениях о предшествующем документе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3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6"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*.11. Ссылочный идентификатор записи в предшествующем документе (сведениях)</w:t>
            </w:r>
          </w:p>
          <w:bookmarkEnd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предшествующем документе или сведениях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7"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csdo:‌Id40‌Type (M.SDT.00108)</w:t>
            </w:r>
          </w:p>
          <w:bookmarkEnd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0"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*.12. Ссылочный номер товара</w:t>
            </w:r>
          </w:p>
          <w:bookmarkEnd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1"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3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18.18.52. Количество товара для включения в реестр автоматизированного контроля сроков действия таможенных процедур</w:t>
            </w:r>
          </w:p>
          <w:bookmarkEnd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(cacdo:‌Goods‌Control‌Measure‌Details)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товара, предназначенные для включения в реестр автоматизированного контроля сроков действия таможенных процедур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M.CA.CDE.00526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4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cacdo:‌Goods‌Measure‌Details‌Type (M.CA.CDT.00109)</w:t>
            </w:r>
          </w:p>
          <w:bookmarkEnd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5"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товара с указанием единицы измерения</w:t>
            </w:r>
          </w:p>
          <w:bookmarkEnd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6"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9"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0"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2"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3"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6"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8"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*.2. Условное обозначение единицы измерения</w:t>
            </w:r>
          </w:p>
          <w:bookmarkEnd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9"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casdo:‌Measure‌Unit‌Abbreviation‌Code‌Type (M.CA.SDT.00409)</w:t>
            </w:r>
          </w:p>
          <w:bookmarkEnd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2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18.18.53. Код изменений</w:t>
            </w:r>
          </w:p>
          <w:bookmarkEnd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(cacdo:‌GDCChange‌Details)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внесенных изменениях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3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cacdo:‌GDCChange‌Details‌Type (M.CA.CDT.00162)</w:t>
            </w:r>
          </w:p>
          <w:bookmarkEnd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4"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этапа внесения изменений</w:t>
            </w:r>
          </w:p>
          <w:bookmarkEnd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этапа внесения изменений и (или) дополнений в сведения, указанных в декларации на товары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5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7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основания для внесения изменений</w:t>
            </w:r>
          </w:p>
          <w:bookmarkEnd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обстоятельств, послуживших основанием для внесения изменений и (или) дополнений в сведения, указанных в декларации на товары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8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0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изменения количества (веса) товаров</w:t>
            </w:r>
          </w:p>
          <w:bookmarkEnd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сведениях, указанные в декларации на товары, в отношении количества (веса)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1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3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изменения страны происхождения товаров (преференций)</w:t>
            </w:r>
          </w:p>
          <w:bookmarkEnd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(casdo:‌Country‌Change‌Code)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сведения, указанные в декларации на товары, о стране происхождения товаров и (или) тарифных преференциях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4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6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*.5. Изменение кода товара по ТН ВЭД ЕАЭС</w:t>
            </w:r>
          </w:p>
          <w:bookmarkEnd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сведений, указанных в декларации на товары, в отношении классификационного кода товара по ТН ВЭД ЕАЭС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7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9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*.6. Код изменения сведений о таможенной стоимости товаров</w:t>
            </w:r>
          </w:p>
          <w:bookmarkEnd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таможенной стоимости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0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2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изменения сведений об исчисленных (уплаченных) платежах</w:t>
            </w:r>
          </w:p>
          <w:bookmarkEnd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исчисленных (уплаченных) таможенных, иных платежей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3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5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*.8. Код изменения иных сведений декларации</w:t>
            </w:r>
          </w:p>
          <w:bookmarkEnd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сведений, указанных в декларации на товары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6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8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18.19. Подробности уплаты</w:t>
            </w:r>
          </w:p>
          <w:bookmarkEnd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(cacdo:‌GDCFact‌Payment‌Details)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 уплаченных (взысканных) или возвращаемых суммах таможенных и иных платежей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9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cacdo:‌GDCFact‌Payment‌Details‌Type (M.CA.CDT.00350)</w:t>
            </w:r>
          </w:p>
          <w:bookmarkEnd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0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18.19.1. Код вида налогов, сборов или иного платежа</w:t>
            </w:r>
          </w:p>
          <w:bookmarkEnd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1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3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4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7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18.19.2. Сумма</w:t>
            </w:r>
          </w:p>
          <w:bookmarkEnd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8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1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2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4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5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8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18.19.3. Курс валюты</w:t>
            </w:r>
          </w:p>
          <w:bookmarkEnd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платежа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9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casdo:‌Exchange‌Rate‌Type (M.CA.SDT.00071)</w:t>
            </w:r>
          </w:p>
          <w:bookmarkEnd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3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4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6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7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(casdo:‌Exchange‌Rate)"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0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</w:p>
          <w:bookmarkEnd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1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csdo:‌Number2‌Type (M.SDT.00096)</w:t>
            </w:r>
          </w:p>
          <w:bookmarkEnd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5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6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18.19.4. Предыдущая сумма платежа</w:t>
            </w:r>
          </w:p>
          <w:bookmarkEnd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(casdo:‌Previous‌CAPayment‌NAmount)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сумма платежа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7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0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1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"Предыдущая сумма платежа (casdo:‌Previous‌CAPayment‌NAmount)"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3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4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"Предыдущая сумма платежа (casdo:‌Previous‌CAPayment‌NAmount)"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7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18.19.5. Изменение суммы платежа</w:t>
            </w:r>
          </w:p>
          <w:bookmarkEnd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(casdo:‌Difference‌CAPayment‌NAmount)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суммы платежа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8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1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2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"Изменение суммы платежа (casdo:‌Difference‌CAPayment‌NAmount)"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currency‌Code‌List‌Id)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4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5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"Изменение суммы платежа (casdo:‌Difference‌CAPayment‌NAmount)"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"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18.19.6. Платежный документ</w:t>
            </w:r>
          </w:p>
          <w:bookmarkEnd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(cacdo:‌GDCPayment‌Doc‌Details)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платежном документе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9"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cacdo:‌GDCPayment‌Doc‌Details‌Type (M.CA.CDT.00207)</w:t>
            </w:r>
          </w:p>
          <w:bookmarkEnd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0"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bookmarkEnd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1"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4"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5"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8"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bookmarkEnd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9"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2"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bookmarkEnd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3"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 и Кыргызской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6"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bookmarkEnd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7"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8"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*.5. Идентификатор налогоплательщика</w:t>
            </w:r>
          </w:p>
          <w:bookmarkEnd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9"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2"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Федерации. Реквизит предназначен для указания следующих сведений:</w:t>
            </w:r>
          </w:p>
          <w:bookmarkEnd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4"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*.6. Код причины постановки на учет</w:t>
            </w:r>
          </w:p>
          <w:bookmarkEnd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организации на налоговый учет в Российской Федерации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5"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7"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*.7. Идентификатор физического лица</w:t>
            </w:r>
          </w:p>
          <w:bookmarkEnd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8"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casdo:‌Person‌Id‌Type (M.CA.SDT.00190)</w:t>
            </w:r>
          </w:p>
          <w:bookmarkEnd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 Реквизит предназначен для указания идентификационного номера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1"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*.8. Дата платежа</w:t>
            </w:r>
          </w:p>
          <w:bookmarkEnd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или взыскания (дата исполнения обязанности по уплате таможенных и иных платежей)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2"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3"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способа уплаты</w:t>
            </w:r>
          </w:p>
          <w:bookmarkEnd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(casdo:‌Customs‌Tax‌Payment‌Method‌Code)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уплаты таможенных или иных платежей, возложенных на таможенные органы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4"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casdo:‌Customs‌Tax‌Payment‌Method‌Code‌Type (M.CA.SDT.00061)</w:t>
            </w:r>
          </w:p>
          <w:bookmarkEnd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уплаты таможенных и иных платежей, взимание которых возложено на таможенные органы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6"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Армения, Республике Беларусь и Кыргызской Республике </w:t>
            </w:r>
          </w:p>
          <w:bookmarkEnd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7"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8"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1"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*.10. Сумма</w:t>
            </w:r>
          </w:p>
          <w:bookmarkEnd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списания или возврата денежных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2"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casdo:‌Payment‌Amount‌With‌NCurrency‌Type (M.CA.SDT.00147)</w:t>
            </w:r>
          </w:p>
          <w:bookmarkEnd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5"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6"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csdo:‌Currency‌N3‌Code‌V3‌Type (M.SDT.00145)</w:t>
            </w:r>
          </w:p>
          <w:bookmarkEnd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8"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9"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2"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18.20. Сведения об отсрочке по уплате платежа</w:t>
            </w:r>
          </w:p>
          <w:bookmarkEnd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(cacdo:‌Deffered‌Payment‌Details)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отсрочке (рассрочке) по уплате таможенного и иного платежа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3"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cacdo:‌Deffered‌Payment‌Details‌Type (M.CA.CDT.00357)</w:t>
            </w:r>
          </w:p>
          <w:bookmarkEnd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сведений о сроке, на который предоставлена отсрочка (рассрочка) платежа, должен быть заполнен один из реквизитов: "Конечная дата (csdo:‌End‌Date)" или "Этап уплаты платежа (cacdo:‌Payment‌Shedule‌Details)"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4"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18.20.1. Код вида налогов, сборов или иного платежа</w:t>
            </w:r>
          </w:p>
          <w:bookmarkEnd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5"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casdo:‌Customs‌Tax‌Mode‌Code‌Type (M.CA.SDT.00053)</w:t>
            </w:r>
          </w:p>
          <w:bookmarkEnd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7"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8"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1"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18.20.2.  Конечная дата</w:t>
            </w:r>
          </w:p>
          <w:bookmarkEnd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срока отсрочки уплаты платежа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2"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3"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18.20.3. Этап уплаты платежа</w:t>
            </w:r>
          </w:p>
          <w:bookmarkEnd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(cacdo:‌Payment‌Shedule‌Details)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этапе рассрочки уплаты платежа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4"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cacdo:‌Payment‌Shedule‌Details‌Type (M.CA.CDT.01178)</w:t>
            </w:r>
          </w:p>
          <w:bookmarkEnd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5"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*.1. Порядковый номер</w:t>
            </w:r>
          </w:p>
          <w:bookmarkEnd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этапа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6"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8"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*.2. Конечная дата</w:t>
            </w:r>
          </w:p>
          <w:bookmarkEnd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этапа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9"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0"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18.21. Предоставленное обеспечение исполнения обязанности по уплате таможенных и иных платежей</w:t>
            </w:r>
          </w:p>
          <w:bookmarkEnd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(cacdo:‌Payment‌Guarantee‌Details)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предоставленном обеспечении исполнения обязанности по уплате таможенных и иных платежей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M.CA.CDE.00558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1"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cacdo:‌Payment‌Guarantee‌Details‌Type (M.CA.CDT.00459)</w:t>
            </w:r>
          </w:p>
          <w:bookmarkEnd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2"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18.21.1. Код способа обеспечения исполнения обязанности по уплате таможенных пошлин, налогов</w:t>
            </w:r>
          </w:p>
          <w:bookmarkEnd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(casdo:‌Payment‌Guarantee‌Method‌Code)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обеспечения исполнения обязанности по уплате таможенных пошлин, налогов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3"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casdo:‌Payment‌Guarantee‌Method‌Code‌Type (M.CA.SDT.00164)</w:t>
            </w:r>
          </w:p>
          <w:bookmarkEnd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обеспечения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5"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6"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9"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18.21.2. Сумма (размер) обеспечения</w:t>
            </w:r>
          </w:p>
          <w:bookmarkEnd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обеспечения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0"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casdo:‌Payment‌Amount‌With‌Currency‌Type (M.CA.SDT.00001)</w:t>
            </w:r>
          </w:p>
          <w:bookmarkEnd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3"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</w:p>
          <w:bookmarkEnd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4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6"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7"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0"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18.21.3. Документ, подтверждающий предоставление (принятие) обеспечения исполнения обязанности по уплате таможенных и иных платежей</w:t>
            </w:r>
          </w:p>
          <w:bookmarkEnd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(cacdo:‌Guarantee‌Doc‌Details)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предоставление обеспечения исполнения обязанности по уплате таможенных и иных платежей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M.CA.CDE.00082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1"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2"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</w:p>
          <w:bookmarkEnd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3"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6"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7"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0"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</w:p>
          <w:bookmarkEnd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1"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4"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</w:p>
          <w:bookmarkEnd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5"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8"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</w:p>
          <w:bookmarkEnd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9"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0"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*.5. Дата начала срока действия документа</w:t>
            </w:r>
          </w:p>
          <w:bookmarkEnd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1"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2"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истечения срока действия документа</w:t>
            </w:r>
          </w:p>
          <w:bookmarkEnd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3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4"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18.21.4. Идентификатор налогоплательщика</w:t>
            </w:r>
          </w:p>
          <w:bookmarkEnd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5"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8"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</w:t>
            </w:r>
          </w:p>
          <w:bookmarkEnd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учетного номера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9"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18.21.5. Идентификатор банка</w:t>
            </w:r>
          </w:p>
          <w:bookmarkEnd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(csdo:‌Bank‌Id)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0"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csdo:‌Bank‌Id‌Type (M.SDT.00026)</w:t>
            </w:r>
          </w:p>
          <w:bookmarkEnd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банка.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[0-9]{9}|[A-Z]{6}[A-Z0-9]{2}|[A-Z]{6}[A-Z0-9]{5}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2"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19. Таможенный представитель, ответственный за заполнение (подписание) таможенного документа</w:t>
            </w:r>
          </w:p>
          <w:bookmarkEnd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(cacdo:‌Signatory‌Representative‌Details)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декларацию на товары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3"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cacdo:‌Signatory‌Representative‌Details‌Type (M.CA.CDT.00187)</w:t>
            </w:r>
          </w:p>
          <w:bookmarkEnd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4"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19.1. Документ о включении в реестр таможенных представителей</w:t>
            </w:r>
          </w:p>
          <w:bookmarkEnd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(cacdo:‌Broker‌Registry‌Doc‌Details)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5"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cacdo:‌Broker‌Registry‌Doc‌Details‌Type (M.CA.CDT.00464)</w:t>
            </w:r>
          </w:p>
          <w:bookmarkEnd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6"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19.1.1. Код вида документа</w:t>
            </w:r>
          </w:p>
          <w:bookmarkEnd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7"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0"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1"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4"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19.1.2. Документ, подтверждающий включение лица в реестр</w:t>
            </w:r>
          </w:p>
          <w:bookmarkEnd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документа о включении лица в реестр таможенных представителей или регистрационный номер лица в реестре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5"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6"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7"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9"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0"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3"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*.2. Регистрационный номер юридического лица при включении в реестр</w:t>
            </w:r>
          </w:p>
          <w:bookmarkEnd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4"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7"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признака перерегистрации документа</w:t>
            </w:r>
          </w:p>
          <w:bookmarkEnd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8"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0"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типа свидетельства</w:t>
            </w:r>
          </w:p>
          <w:bookmarkEnd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1"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3"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19.2. Договор таможенного представителя с декларантом (заявителем)</w:t>
            </w:r>
          </w:p>
          <w:bookmarkEnd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(cacdo:‌Representative‌Contract‌Details)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4"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5"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19.2.1. Код вида документа</w:t>
            </w:r>
          </w:p>
          <w:bookmarkEnd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6"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9"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0"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3"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19.2.2. Наименование документа</w:t>
            </w:r>
          </w:p>
          <w:bookmarkEnd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4"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7"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19.2.3. Номер документа</w:t>
            </w:r>
          </w:p>
          <w:bookmarkEnd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8"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1"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19.2.4. Дата документа</w:t>
            </w:r>
          </w:p>
          <w:bookmarkEnd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2"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3"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19.2.5. Дата начала срока действия документа</w:t>
            </w:r>
          </w:p>
          <w:bookmarkEnd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4"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5"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19.2.6. Дата истечения срока действия документа</w:t>
            </w:r>
          </w:p>
          <w:bookmarkEnd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6"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7"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20. Физическое лицо, заполнившее (подписавшее) таможенный документ</w:t>
            </w:r>
          </w:p>
          <w:bookmarkEnd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(cacdo:‌Signatory‌Person‌V2‌Details)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декларацию на товары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8"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cacdo:‌Signatory‌Person‌Details‌V2‌Type (M.CA.CDT.01142)</w:t>
            </w:r>
          </w:p>
          <w:bookmarkEnd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9"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20.1. Должностное лицо, подписавшее документ</w:t>
            </w:r>
          </w:p>
          <w:bookmarkEnd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должностном лице, подписавшем документ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0"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cacdo:‌Signing‌Details‌Type (M.CA.CDT.00155)</w:t>
            </w:r>
          </w:p>
          <w:bookmarkEnd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1"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20.1.1. ФИО</w:t>
            </w:r>
          </w:p>
          <w:bookmarkEnd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2"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ccdo:‌Full‌Name‌Details‌Type (M.CDT.00016)</w:t>
            </w:r>
          </w:p>
          <w:bookmarkEnd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3"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*.1. Имя</w:t>
            </w:r>
          </w:p>
          <w:bookmarkEnd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4"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7"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*.2. Отчество</w:t>
            </w:r>
          </w:p>
          <w:bookmarkEnd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8"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1"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*.3. Фамилия</w:t>
            </w:r>
          </w:p>
          <w:bookmarkEnd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2"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5"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20.1.2. Наименование должности</w:t>
            </w:r>
          </w:p>
          <w:bookmarkEnd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6"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в Республике Беларусь и Российской Федерации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9"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20.1.3. Контактный реквизит</w:t>
            </w:r>
          </w:p>
          <w:bookmarkEnd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0"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1"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2"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5"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1"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2"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5"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6"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9"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20.1.4. Дата подписания</w:t>
            </w:r>
          </w:p>
          <w:bookmarkEnd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0"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1"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20.2. Удостоверение личности</w:t>
            </w:r>
          </w:p>
          <w:bookmarkEnd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2"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3"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20.2.1. Код страны</w:t>
            </w:r>
          </w:p>
          <w:bookmarkEnd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4"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6"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7"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0"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20.2.2. Код вида документа, удостоверяющего личность</w:t>
            </w:r>
          </w:p>
          <w:bookmarkEnd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1"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4"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5"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8"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20.2.3. Наименование вида документа</w:t>
            </w:r>
          </w:p>
          <w:bookmarkEnd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9"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2"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20.2.4. Серия документа</w:t>
            </w:r>
          </w:p>
          <w:bookmarkEnd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3"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6"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20.2.5. Номер документа</w:t>
            </w:r>
          </w:p>
          <w:bookmarkEnd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7"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0"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20.2.6. Дата документа</w:t>
            </w:r>
          </w:p>
          <w:bookmarkEnd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1"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2"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20.2.7. Дата истечения срока действия документа</w:t>
            </w:r>
          </w:p>
          <w:bookmarkEnd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3"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4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20.2.8. Идентификатор уполномоченного органа государства-члена</w:t>
            </w:r>
          </w:p>
          <w:bookmarkEnd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5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8"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20.2.9. Наименование уполномоченного органа государства-члена</w:t>
            </w:r>
          </w:p>
          <w:bookmarkEnd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9"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2"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20.3. Номер квалификационного аттестата специалиста по таможенному оформлению</w:t>
            </w:r>
          </w:p>
          <w:bookmarkEnd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"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6"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20.4. Документ, удостоверяющий полномочия</w:t>
            </w:r>
          </w:p>
          <w:bookmarkEnd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7"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8"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20.4.1. Код вида документа</w:t>
            </w:r>
          </w:p>
          <w:bookmarkEnd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9"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2"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3"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6"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20.4.2. Наименование документа</w:t>
            </w:r>
          </w:p>
          <w:bookmarkEnd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7"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0"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20.4.3. Номер документа</w:t>
            </w:r>
          </w:p>
          <w:bookmarkEnd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1"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4"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20.4.4. Дата документа</w:t>
            </w:r>
          </w:p>
          <w:bookmarkEnd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5"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6"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20.4.5. Дата начала срока действия документа</w:t>
            </w:r>
          </w:p>
          <w:bookmarkEnd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7"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8"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20.4.6. Дата истечения срока действия документа</w:t>
            </w:r>
          </w:p>
          <w:bookmarkEnd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9"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0"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21. Таможенный представитель, ответственный за заполнение (подписание) корректировки декларации на товары</w:t>
            </w:r>
          </w:p>
          <w:bookmarkEnd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(cacdo:‌GDCSignatory‌Representative‌Details)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корректировку декларации на товары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1"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cacdo:‌Signatory‌Representative‌Details‌Type (M.CA.CDT.00187)</w:t>
            </w:r>
          </w:p>
          <w:bookmarkEnd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2"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21.1. Документ о включении в реестр таможенных представителей</w:t>
            </w:r>
          </w:p>
          <w:bookmarkEnd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(cacdo:‌Broker‌Registry‌Doc‌Details)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3"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cacdo:‌Broker‌Registry‌Doc‌Details‌Type (M.CA.CDT.00464)</w:t>
            </w:r>
          </w:p>
          <w:bookmarkEnd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4"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21.1.1. Код вида документа</w:t>
            </w:r>
          </w:p>
          <w:bookmarkEnd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5"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8"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9"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2"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21.1.2. Документ, подтверждающий включение лица в реестр</w:t>
            </w:r>
          </w:p>
          <w:bookmarkEnd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документа о включении лица в реестр таможенных представителей или регистрационный номер лица в реестре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3"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cacdo:‌Register‌Document‌Id‌Details‌Type (M.CA.CDT.00303)</w:t>
            </w:r>
          </w:p>
          <w:bookmarkEnd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4"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5"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7"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8"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1"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*.2. Регистрационный номер юридического лица при включении в реестр</w:t>
            </w:r>
          </w:p>
          <w:bookmarkEnd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2"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csdo:‌Id25‌Type (M.SDT.00178)</w:t>
            </w:r>
          </w:p>
          <w:bookmarkEnd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5"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признака перерегистрации документа</w:t>
            </w:r>
          </w:p>
          <w:bookmarkEnd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6"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casdo:‌Reregistration‌Code‌Type (M.CA.SDT.00125)</w:t>
            </w:r>
          </w:p>
          <w:bookmarkEnd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8"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типа свидетельства</w:t>
            </w:r>
          </w:p>
          <w:bookmarkEnd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9"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1"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21.2. Договор таможенного представителя с декларантом (заявителем)</w:t>
            </w:r>
          </w:p>
          <w:bookmarkEnd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(cacdo:‌Representative‌Contract‌Details)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2"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3"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21.2.1. Код вида документа</w:t>
            </w:r>
          </w:p>
          <w:bookmarkEnd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4"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7"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8"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1"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21.2.2. Наименование документа</w:t>
            </w:r>
          </w:p>
          <w:bookmarkEnd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2"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5"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21.2.3. Номер документа</w:t>
            </w:r>
          </w:p>
          <w:bookmarkEnd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6"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9"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21.2.4. Дата документа</w:t>
            </w:r>
          </w:p>
          <w:bookmarkEnd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0"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1"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21.2.5. Дата начала срока действия документа</w:t>
            </w:r>
          </w:p>
          <w:bookmarkEnd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2"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3"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21.2.6. Дата истечения срока действия документа</w:t>
            </w:r>
          </w:p>
          <w:bookmarkEnd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4"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5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22. Физическое лицо, заполнившее (подписавшее) корректировку декларации на товары</w:t>
            </w:r>
          </w:p>
          <w:bookmarkEnd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(cacdo:‌GDCSignatory‌Person‌Details)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корректировку декларации на товары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6"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cacdo:‌Signatory‌Person‌Details‌V2‌Type (M.CA.CDT.01142)</w:t>
            </w:r>
          </w:p>
          <w:bookmarkEnd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7"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22.1. Должностное лицо, подписавшее документ</w:t>
            </w:r>
          </w:p>
          <w:bookmarkEnd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должностном лице, подписавшем документ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8"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cacdo:‌Signing‌Details‌Type (M.CA.CDT.00155)</w:t>
            </w:r>
          </w:p>
          <w:bookmarkEnd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9"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22.1.1. ФИО</w:t>
            </w:r>
          </w:p>
          <w:bookmarkEnd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0"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ccdo:‌Full‌Name‌Details‌Type (M.CDT.00016)</w:t>
            </w:r>
          </w:p>
          <w:bookmarkEnd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1"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*.1. Имя</w:t>
            </w:r>
          </w:p>
          <w:bookmarkEnd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2"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5"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*.2. Отчество</w:t>
            </w:r>
          </w:p>
          <w:bookmarkEnd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6"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9"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*.3. Фамилия</w:t>
            </w:r>
          </w:p>
          <w:bookmarkEnd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0"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3"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22.1.2. Наименование должности</w:t>
            </w:r>
          </w:p>
          <w:bookmarkEnd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4"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в Республике Беларусь и Российской Федерации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7"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22.1.3. Контактный реквизит</w:t>
            </w:r>
          </w:p>
          <w:bookmarkEnd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8"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9"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0"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3"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9"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0"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3"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4"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7"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22.1.4. Дата подписания</w:t>
            </w:r>
          </w:p>
          <w:bookmarkEnd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8"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9"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22.2. Удостоверение личности</w:t>
            </w:r>
          </w:p>
          <w:bookmarkEnd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0"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1"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22.2.1. Код страны</w:t>
            </w:r>
          </w:p>
          <w:bookmarkEnd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2"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4"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5"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8"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22.2.2. Код вида документа, удостоверяющего личность</w:t>
            </w:r>
          </w:p>
          <w:bookmarkEnd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9"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2"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3"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6"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22.2.3. Наименование вида документа</w:t>
            </w:r>
          </w:p>
          <w:bookmarkEnd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7"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0"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22.2.4. Серия документа</w:t>
            </w:r>
          </w:p>
          <w:bookmarkEnd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1"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4"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22.2.5. Номер документа</w:t>
            </w:r>
          </w:p>
          <w:bookmarkEnd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5"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8"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22.2.6. Дата документа</w:t>
            </w:r>
          </w:p>
          <w:bookmarkEnd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9"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0"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22.2.7. Дата истечения срока действия документа</w:t>
            </w:r>
          </w:p>
          <w:bookmarkEnd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1"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2"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22.2.8. Идентификатор уполномоченного органа государства-члена</w:t>
            </w:r>
          </w:p>
          <w:bookmarkEnd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3"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6"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22.2.9. Наименование уполномоченного органа государства-члена</w:t>
            </w:r>
          </w:p>
          <w:bookmarkEnd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7"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0"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22.3. Номер квалификационного аттестата специалиста по таможенному оформлению</w:t>
            </w:r>
          </w:p>
          <w:bookmarkEnd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1"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4"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22.4. Документ, удостоверяющий полномочия</w:t>
            </w:r>
          </w:p>
          <w:bookmarkEnd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5"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cacdo:‌CADoc‌Base‌Type (M.CA.CDT.00005)</w:t>
            </w:r>
          </w:p>
          <w:bookmarkEnd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6"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22.4.1. Код вида документа</w:t>
            </w:r>
          </w:p>
          <w:bookmarkEnd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7"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0"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1"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4"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22.4.2. Наименование документа</w:t>
            </w:r>
          </w:p>
          <w:bookmarkEnd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5"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8"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22.4.3. Номер документа</w:t>
            </w:r>
          </w:p>
          <w:bookmarkEnd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9"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2"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22.4.4. Дата документа</w:t>
            </w:r>
          </w:p>
          <w:bookmarkEnd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3"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4"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22.4.5. Дата начала срока действия документа</w:t>
            </w:r>
          </w:p>
          <w:bookmarkEnd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5"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6"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22.4.6. Дата истечения срока действия документа</w:t>
            </w:r>
          </w:p>
          <w:bookmarkEnd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7"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8"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23. Номер регистрации документа в системе учета исходящих документов декларанта или таможенного представителя</w:t>
            </w:r>
          </w:p>
          <w:bookmarkEnd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(casdo:‌Internal‌Doc‌Id)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документов в соответствии с системой (регламентом) учета исходящих документов декларанта или таможенного представителя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9"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2"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24. Идентификатор защитной наклейки</w:t>
            </w:r>
          </w:p>
          <w:bookmarkEnd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(casdo:‌Security‌Label‌Id)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(код) защитной наклейки, указанный в декларации на товары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3"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6"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25. Идентификатор защитной наклейки корректировки декларации на товары</w:t>
            </w:r>
          </w:p>
          <w:bookmarkEnd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(casdo:‌GDCSecurity‌Label‌Id)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(код) защитной наклейки, указанный в корректировке декларации на товары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7"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casdo:‌Id6‌Type (M.CA.SDT.00193)</w:t>
            </w:r>
          </w:p>
          <w:bookmarkEnd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0"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26. Признак недропользователя</w:t>
            </w:r>
          </w:p>
          <w:bookmarkEnd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(casdo:‌Subsoil‌User‌Code)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недропользователя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1"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3"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27. Код изменений</w:t>
            </w:r>
          </w:p>
          <w:bookmarkEnd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(cacdo:‌GDCChange‌Details)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внесенных изменениях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4"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cacdo:‌GDCChange‌Details‌Type (M.CA.CDT.00162)</w:t>
            </w:r>
          </w:p>
          <w:bookmarkEnd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5"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27.1. Код этапа внесения изменений</w:t>
            </w:r>
          </w:p>
          <w:bookmarkEnd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(casdo:‌Stage‌Change‌Code)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этапа внесения изменений и (или) дополнений в сведения, указанных в декларации на товары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6"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8"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27.2. Код основания для внесения изменений</w:t>
            </w:r>
          </w:p>
          <w:bookmarkEnd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(casdo:‌Reason‌Change‌Code)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обстоятельств, послуживших основанием для внесения изменений и (или) дополнений в сведения, указанных в декларации на товары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9"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1"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27.3. Код изменения количества (веса) товаров</w:t>
            </w:r>
          </w:p>
          <w:bookmarkEnd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(casdo:‌Quantity‌Change‌Code)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сведениях, указанные в декларации на товары, в отношении количества (веса)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2"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4"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27.4. Код изменения страны происхождения товаров (преференций)</w:t>
            </w:r>
          </w:p>
          <w:bookmarkEnd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(casdo:‌Country‌Change‌Code)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сведения, указанные в декларации на товары, о стране происхождения товаров и (или) тарифных преференциях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5"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7"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27.5. Изменение кода товара по ТН ВЭД ЕАЭС</w:t>
            </w:r>
          </w:p>
          <w:bookmarkEnd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(casdo:‌TNVEDChange‌Code)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сведений, указанных в декларации на товары, в отношении классификационного кода товара по ТН ВЭД ЕАЭС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8"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0"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27.6. Код изменения сведений о таможенной стоимости товаров</w:t>
            </w:r>
          </w:p>
          <w:bookmarkEnd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(casdo:‌Customs‌Cost‌Change‌Code)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таможенной стоимости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1"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3"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27.7. Код изменения сведений об исчисленных (уплаченных) платежах</w:t>
            </w:r>
          </w:p>
          <w:bookmarkEnd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(casdo:‌Customs‌Payment‌Change‌Code)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исчисленных (уплаченных) таможенных, иных платежей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4"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6"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27.8. Код изменения иных сведений декларации</w:t>
            </w:r>
          </w:p>
          <w:bookmarkEnd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(casdo:‌Other‌Change‌Code)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сведений, указанных в декларации на товары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7"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9"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28. Номер выпуска товаров</w:t>
            </w:r>
          </w:p>
          <w:bookmarkEnd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(cacdo:‌Goods‌Release‌Id‌Details)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выпуске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0"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cacdo:‌Goods‌Release‌Id‌Details‌Type (M.CA.CDT.00286)</w:t>
            </w:r>
          </w:p>
          <w:bookmarkEnd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1"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28.1. Дата</w:t>
            </w:r>
          </w:p>
          <w:bookmarkEnd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2"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3"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28.2. Регистрационный номер выпуска товаров</w:t>
            </w:r>
          </w:p>
          <w:bookmarkEnd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(cacdo:‌Release‌Id‌Details)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выпуска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4"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cacdo:‌Release‌Id‌Details‌Type (M.CA.CDT.00411)</w:t>
            </w:r>
          </w:p>
          <w:bookmarkEnd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5"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28.2.1. Код таможенного органа</w:t>
            </w:r>
          </w:p>
          <w:bookmarkEnd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6"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csdo:‌Customs‌Office‌Code‌Type (M.SDT.00184)</w:t>
            </w:r>
          </w:p>
          <w:bookmarkEnd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8"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28.2.2. Номер регистрации выпуска товаров</w:t>
            </w:r>
          </w:p>
          <w:bookmarkEnd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(casdo:‌Release‌Id)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журналу выпуска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9"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casdo:‌Id8‌Type (M.CA.SDT.00176)</w:t>
            </w:r>
          </w:p>
          <w:bookmarkEnd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72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Применяется в случае, если сведения в соответствующих реквизитах подлежат указанию в корректировке декларации на товары в соответствии с правом Союза, законодательством государств-членов либо необходимы для автоматизированной обработки сведений.</w:t>
      </w:r>
    </w:p>
    <w:bookmarkEnd w:id="2710"/>
    <w:bookmarkStart w:name="z4673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реквизита.".</w:t>
      </w:r>
    </w:p>
    <w:bookmarkEnd w:id="27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