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c0bd" w14:textId="08cc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составе сведений из лицензий на экспорт и (или) импорт отдельных видов товаров, разрешений на экспорт и (или) импорт отдельных видов товаров и заключений (разрешительных документов)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которые могут быть получены таможенными органами государств – членов Евразийского экономического союза, и порядке получения таких сведений</w:t>
      </w:r>
    </w:p>
    <w:p>
      <w:pPr>
        <w:spacing w:after="0"/>
        <w:ind w:left="0"/>
        <w:jc w:val="both"/>
      </w:pPr>
      <w:r>
        <w:rPr>
          <w:rFonts w:ascii="Times New Roman"/>
          <w:b w:val="false"/>
          <w:i w:val="false"/>
          <w:color w:val="000000"/>
          <w:sz w:val="28"/>
        </w:rPr>
        <w:t>Решение Коллегии Евразийской экономической комиссии от 6 августа 2019 года № 129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80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Установить, что таможенными органами государств – членов Евразийского экономического союза при осуществлении информационного взаимодействия в рамках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могут быть получены сведения из лицензий на экспорт и (или) импорт отдельных видов товаров, разрешений на экспорт и (или) импорт отдельных видов товаров и заключений (разрешительных документов)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после вступления в силу распоряжения Коллегии Евразийской экономической комиссии, предусматривающего введение в действие указанного общего процесса.</w:t>
      </w:r>
    </w:p>
    <w:bookmarkEnd w:id="1"/>
    <w:bookmarkStart w:name="z6" w:id="2"/>
    <w:p>
      <w:pPr>
        <w:spacing w:after="0"/>
        <w:ind w:left="0"/>
        <w:jc w:val="both"/>
      </w:pPr>
      <w:r>
        <w:rPr>
          <w:rFonts w:ascii="Times New Roman"/>
          <w:b w:val="false"/>
          <w:i w:val="false"/>
          <w:color w:val="000000"/>
          <w:sz w:val="28"/>
        </w:rPr>
        <w:t>
      2. Утвердить прилагаемые состав сведений из лицензий на экспорт и (или) импорт отдельных видов товаров, разрешений на экспорт и (или) импорт отдельных видов товаров и заключений (разрешительных документов)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которые могут быть получены таможенными органами государств – членов Евразийского экономического союза, и порядок получения таких сведений.</w:t>
      </w:r>
    </w:p>
    <w:bookmarkEnd w:id="2"/>
    <w:bookmarkStart w:name="z7"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6 августа 2019 г. № 129 </w:t>
            </w:r>
          </w:p>
        </w:tc>
      </w:tr>
    </w:tbl>
    <w:bookmarkStart w:name="z10" w:id="4"/>
    <w:p>
      <w:pPr>
        <w:spacing w:after="0"/>
        <w:ind w:left="0"/>
        <w:jc w:val="left"/>
      </w:pPr>
      <w:r>
        <w:rPr>
          <w:rFonts w:ascii="Times New Roman"/>
          <w:b/>
          <w:i w:val="false"/>
          <w:color w:val="000000"/>
        </w:rPr>
        <w:t xml:space="preserve"> Состав сведений из лицензий на экспорт и (или) импорт отдельных видов товаров, разрешений на экспорт и (или) импорт отдельных видов товаров и заключений (разрешительных документов)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которые могут быть получены таможенными органами государств – членов Евразийского экономического союза, и порядок получения таких сведений </w:t>
      </w:r>
    </w:p>
    <w:bookmarkEnd w:id="4"/>
    <w:bookmarkStart w:name="z11" w:id="5"/>
    <w:p>
      <w:pPr>
        <w:spacing w:after="0"/>
        <w:ind w:left="0"/>
        <w:jc w:val="left"/>
      </w:pPr>
      <w:r>
        <w:rPr>
          <w:rFonts w:ascii="Times New Roman"/>
          <w:b/>
          <w:i w:val="false"/>
          <w:color w:val="000000"/>
        </w:rPr>
        <w:t xml:space="preserve"> I. Состав сведений, которые могут быть получены таможенными органами государств – членов Евразийского экономического союза </w:t>
      </w:r>
    </w:p>
    <w:bookmarkEnd w:id="5"/>
    <w:bookmarkStart w:name="z12" w:id="6"/>
    <w:p>
      <w:pPr>
        <w:spacing w:after="0"/>
        <w:ind w:left="0"/>
        <w:jc w:val="both"/>
      </w:pPr>
      <w:r>
        <w:rPr>
          <w:rFonts w:ascii="Times New Roman"/>
          <w:b w:val="false"/>
          <w:i w:val="false"/>
          <w:color w:val="000000"/>
          <w:sz w:val="28"/>
        </w:rPr>
        <w:t>
      1. Сведения из лицензий на экспорт и (или) импорт отдельных видов товаров (далее – лицензии):</w:t>
      </w:r>
    </w:p>
    <w:bookmarkEnd w:id="6"/>
    <w:bookmarkStart w:name="z13" w:id="7"/>
    <w:p>
      <w:pPr>
        <w:spacing w:after="0"/>
        <w:ind w:left="0"/>
        <w:jc w:val="both"/>
      </w:pPr>
      <w:r>
        <w:rPr>
          <w:rFonts w:ascii="Times New Roman"/>
          <w:b w:val="false"/>
          <w:i w:val="false"/>
          <w:color w:val="000000"/>
          <w:sz w:val="28"/>
        </w:rPr>
        <w:t>
      а) наименование выдавшего лицензию уполномоченного органа государства – члена Евразийского экономического союза (далее – государство-член);</w:t>
      </w:r>
    </w:p>
    <w:bookmarkEnd w:id="7"/>
    <w:bookmarkStart w:name="z14" w:id="8"/>
    <w:p>
      <w:pPr>
        <w:spacing w:after="0"/>
        <w:ind w:left="0"/>
        <w:jc w:val="both"/>
      </w:pPr>
      <w:r>
        <w:rPr>
          <w:rFonts w:ascii="Times New Roman"/>
          <w:b w:val="false"/>
          <w:i w:val="false"/>
          <w:color w:val="000000"/>
          <w:sz w:val="28"/>
        </w:rPr>
        <w:t>
      б) номер лицензии;</w:t>
      </w:r>
    </w:p>
    <w:bookmarkEnd w:id="8"/>
    <w:bookmarkStart w:name="z15" w:id="9"/>
    <w:p>
      <w:pPr>
        <w:spacing w:after="0"/>
        <w:ind w:left="0"/>
        <w:jc w:val="both"/>
      </w:pPr>
      <w:r>
        <w:rPr>
          <w:rFonts w:ascii="Times New Roman"/>
          <w:b w:val="false"/>
          <w:i w:val="false"/>
          <w:color w:val="000000"/>
          <w:sz w:val="28"/>
        </w:rPr>
        <w:t>
      в) период действия лицензии;</w:t>
      </w:r>
    </w:p>
    <w:bookmarkEnd w:id="9"/>
    <w:bookmarkStart w:name="z16" w:id="10"/>
    <w:p>
      <w:pPr>
        <w:spacing w:after="0"/>
        <w:ind w:left="0"/>
        <w:jc w:val="both"/>
      </w:pPr>
      <w:r>
        <w:rPr>
          <w:rFonts w:ascii="Times New Roman"/>
          <w:b w:val="false"/>
          <w:i w:val="false"/>
          <w:color w:val="000000"/>
          <w:sz w:val="28"/>
        </w:rPr>
        <w:t xml:space="preserve">
      г) вид лицензии (генеральная, исключительная, разовая); </w:t>
      </w:r>
    </w:p>
    <w:bookmarkEnd w:id="10"/>
    <w:bookmarkStart w:name="z17" w:id="11"/>
    <w:p>
      <w:pPr>
        <w:spacing w:after="0"/>
        <w:ind w:left="0"/>
        <w:jc w:val="both"/>
      </w:pPr>
      <w:r>
        <w:rPr>
          <w:rFonts w:ascii="Times New Roman"/>
          <w:b w:val="false"/>
          <w:i w:val="false"/>
          <w:color w:val="000000"/>
          <w:sz w:val="28"/>
        </w:rPr>
        <w:t>
      д) тип лицензии ("экспорт", "импорт");</w:t>
      </w:r>
    </w:p>
    <w:bookmarkEnd w:id="11"/>
    <w:bookmarkStart w:name="z18" w:id="12"/>
    <w:p>
      <w:pPr>
        <w:spacing w:after="0"/>
        <w:ind w:left="0"/>
        <w:jc w:val="both"/>
      </w:pPr>
      <w:r>
        <w:rPr>
          <w:rFonts w:ascii="Times New Roman"/>
          <w:b w:val="false"/>
          <w:i w:val="false"/>
          <w:color w:val="000000"/>
          <w:sz w:val="28"/>
        </w:rPr>
        <w:t>
      е) номер контракта (договора) на осуществление внешнеторговой сделки и дата его подписания (для разовой лицензии);</w:t>
      </w:r>
    </w:p>
    <w:bookmarkEnd w:id="12"/>
    <w:bookmarkStart w:name="z19" w:id="13"/>
    <w:p>
      <w:pPr>
        <w:spacing w:after="0"/>
        <w:ind w:left="0"/>
        <w:jc w:val="both"/>
      </w:pPr>
      <w:r>
        <w:rPr>
          <w:rFonts w:ascii="Times New Roman"/>
          <w:b w:val="false"/>
          <w:i w:val="false"/>
          <w:color w:val="000000"/>
          <w:sz w:val="28"/>
        </w:rPr>
        <w:t>
      ж) наименование заявителя, номер, присваиваемый при государственной регистрации юридического лица в соответствии с законодательством государств-членов, и юридический адрес – для юридического лица или фамилия, имя, отчество (при наличии), сведения о документе, удостоверяющем личность, и номер, присваиваемый при государственной регистрации физического лица в качестве индивидуального предпринимателя в соответствии с законодательством государств-членов, – для индивидуальных предпринимателей;</w:t>
      </w:r>
    </w:p>
    <w:bookmarkEnd w:id="13"/>
    <w:bookmarkStart w:name="z20" w:id="14"/>
    <w:p>
      <w:pPr>
        <w:spacing w:after="0"/>
        <w:ind w:left="0"/>
        <w:jc w:val="both"/>
      </w:pPr>
      <w:r>
        <w:rPr>
          <w:rFonts w:ascii="Times New Roman"/>
          <w:b w:val="false"/>
          <w:i w:val="false"/>
          <w:color w:val="000000"/>
          <w:sz w:val="28"/>
        </w:rPr>
        <w:t>
      з) наименование и адрес покупателя (для лицензии на экспорт) или продавца (для лицензии на импорт) либо запись "В соответствии с условиями контрактов (договоров)" (для генеральной или исключительной лицензии);</w:t>
      </w:r>
    </w:p>
    <w:bookmarkEnd w:id="14"/>
    <w:bookmarkStart w:name="z21" w:id="15"/>
    <w:p>
      <w:pPr>
        <w:spacing w:after="0"/>
        <w:ind w:left="0"/>
        <w:jc w:val="both"/>
      </w:pPr>
      <w:r>
        <w:rPr>
          <w:rFonts w:ascii="Times New Roman"/>
          <w:b w:val="false"/>
          <w:i w:val="false"/>
          <w:color w:val="000000"/>
          <w:sz w:val="28"/>
        </w:rPr>
        <w:t>
      и) краткое название и код страны назначения (для лицензии на экспорт) или страны отправления (для лицензии на импорт) либо запись "В соответствии с условиями контракта (договора)"(в случае, если в контракте (договоре) предусмотрено несколько стран назначения (отправления)) или "Страны ЕС" (в случае, если указанные в контракте (договоре) страны относятся к странам Европейского союза) (для разовой лицензии);</w:t>
      </w:r>
    </w:p>
    <w:bookmarkEnd w:id="15"/>
    <w:bookmarkStart w:name="z22" w:id="16"/>
    <w:p>
      <w:pPr>
        <w:spacing w:after="0"/>
        <w:ind w:left="0"/>
        <w:jc w:val="both"/>
      </w:pPr>
      <w:r>
        <w:rPr>
          <w:rFonts w:ascii="Times New Roman"/>
          <w:b w:val="false"/>
          <w:i w:val="false"/>
          <w:color w:val="000000"/>
          <w:sz w:val="28"/>
        </w:rPr>
        <w:t xml:space="preserve">
      к) краткое название и код страны покупателя (для лицензии на экспорт) или страны продавца (для лицензии на импорт) либо запись "В соответствии с условиями контрактов (договоров)" (для генеральной или исключительной лицензии); </w:t>
      </w:r>
    </w:p>
    <w:bookmarkEnd w:id="16"/>
    <w:bookmarkStart w:name="z23" w:id="17"/>
    <w:p>
      <w:pPr>
        <w:spacing w:after="0"/>
        <w:ind w:left="0"/>
        <w:jc w:val="both"/>
      </w:pPr>
      <w:r>
        <w:rPr>
          <w:rFonts w:ascii="Times New Roman"/>
          <w:b w:val="false"/>
          <w:i w:val="false"/>
          <w:color w:val="000000"/>
          <w:sz w:val="28"/>
        </w:rPr>
        <w:t>
      л) полное наименование валюты контракта (договора) и ее цифровой код либо запись "В соответствии с условиями контрактов (договоров)" (для генеральной или исключительной лицензии);</w:t>
      </w:r>
    </w:p>
    <w:bookmarkEnd w:id="17"/>
    <w:bookmarkStart w:name="z24" w:id="18"/>
    <w:p>
      <w:pPr>
        <w:spacing w:after="0"/>
        <w:ind w:left="0"/>
        <w:jc w:val="both"/>
      </w:pPr>
      <w:r>
        <w:rPr>
          <w:rFonts w:ascii="Times New Roman"/>
          <w:b w:val="false"/>
          <w:i w:val="false"/>
          <w:color w:val="000000"/>
          <w:sz w:val="28"/>
        </w:rPr>
        <w:t xml:space="preserve">
      м) стоимость товара в валюте контракта (договора) (для разовой лицензии); </w:t>
      </w:r>
    </w:p>
    <w:bookmarkEnd w:id="18"/>
    <w:bookmarkStart w:name="z25" w:id="19"/>
    <w:p>
      <w:pPr>
        <w:spacing w:after="0"/>
        <w:ind w:left="0"/>
        <w:jc w:val="both"/>
      </w:pPr>
      <w:r>
        <w:rPr>
          <w:rFonts w:ascii="Times New Roman"/>
          <w:b w:val="false"/>
          <w:i w:val="false"/>
          <w:color w:val="000000"/>
          <w:sz w:val="28"/>
        </w:rPr>
        <w:t>
      н) статистическая стоимость товара в долларах США;</w:t>
      </w:r>
    </w:p>
    <w:bookmarkEnd w:id="19"/>
    <w:bookmarkStart w:name="z26" w:id="20"/>
    <w:p>
      <w:pPr>
        <w:spacing w:after="0"/>
        <w:ind w:left="0"/>
        <w:jc w:val="both"/>
      </w:pPr>
      <w:r>
        <w:rPr>
          <w:rFonts w:ascii="Times New Roman"/>
          <w:b w:val="false"/>
          <w:i w:val="false"/>
          <w:color w:val="000000"/>
          <w:sz w:val="28"/>
        </w:rPr>
        <w:t>
      о) краткое название и код страны происхождения товара либо запись "В соответствии с условиями контрактов (договоров)" (для генеральной или исключительной лицензии, а также в случае, если в контракте (договоре) предусмотрено несколько стран происхождения товара или если сведения о стране происхождения товара отсутствуют) или "Страны ЕС" (в случае, если указанные в контракте (договоре) страны относятся к странам Европейского союза);</w:t>
      </w:r>
    </w:p>
    <w:bookmarkEnd w:id="20"/>
    <w:bookmarkStart w:name="z27" w:id="21"/>
    <w:p>
      <w:pPr>
        <w:spacing w:after="0"/>
        <w:ind w:left="0"/>
        <w:jc w:val="both"/>
      </w:pPr>
      <w:r>
        <w:rPr>
          <w:rFonts w:ascii="Times New Roman"/>
          <w:b w:val="false"/>
          <w:i w:val="false"/>
          <w:color w:val="000000"/>
          <w:sz w:val="28"/>
        </w:rPr>
        <w:t>
      п) количество товара;</w:t>
      </w:r>
    </w:p>
    <w:bookmarkEnd w:id="21"/>
    <w:bookmarkStart w:name="z28" w:id="22"/>
    <w:p>
      <w:pPr>
        <w:spacing w:after="0"/>
        <w:ind w:left="0"/>
        <w:jc w:val="both"/>
      </w:pPr>
      <w:r>
        <w:rPr>
          <w:rFonts w:ascii="Times New Roman"/>
          <w:b w:val="false"/>
          <w:i w:val="false"/>
          <w:color w:val="000000"/>
          <w:sz w:val="28"/>
        </w:rPr>
        <w:t>
      р) сокращенное наименование единицы измерения товара (основной и дополнительной (при наличии)) в соответствии с единой Товарной номенклатурой внешнеэкономической деятельности Евразийского экономического союза (далее – ТН ВЭД ЕАЭС);</w:t>
      </w:r>
    </w:p>
    <w:bookmarkEnd w:id="22"/>
    <w:bookmarkStart w:name="z29" w:id="23"/>
    <w:p>
      <w:pPr>
        <w:spacing w:after="0"/>
        <w:ind w:left="0"/>
        <w:jc w:val="both"/>
      </w:pPr>
      <w:r>
        <w:rPr>
          <w:rFonts w:ascii="Times New Roman"/>
          <w:b w:val="false"/>
          <w:i w:val="false"/>
          <w:color w:val="000000"/>
          <w:sz w:val="28"/>
        </w:rPr>
        <w:t>
      с) код товара в соответствии с ТН ВЭД ЕАЭС;</w:t>
      </w:r>
    </w:p>
    <w:bookmarkEnd w:id="23"/>
    <w:bookmarkStart w:name="z30" w:id="24"/>
    <w:p>
      <w:pPr>
        <w:spacing w:after="0"/>
        <w:ind w:left="0"/>
        <w:jc w:val="both"/>
      </w:pPr>
      <w:r>
        <w:rPr>
          <w:rFonts w:ascii="Times New Roman"/>
          <w:b w:val="false"/>
          <w:i w:val="false"/>
          <w:color w:val="000000"/>
          <w:sz w:val="28"/>
        </w:rPr>
        <w:t>
      т) описание товара;</w:t>
      </w:r>
    </w:p>
    <w:bookmarkEnd w:id="24"/>
    <w:bookmarkStart w:name="z31" w:id="25"/>
    <w:p>
      <w:pPr>
        <w:spacing w:after="0"/>
        <w:ind w:left="0"/>
        <w:jc w:val="both"/>
      </w:pPr>
      <w:r>
        <w:rPr>
          <w:rFonts w:ascii="Times New Roman"/>
          <w:b w:val="false"/>
          <w:i w:val="false"/>
          <w:color w:val="000000"/>
          <w:sz w:val="28"/>
        </w:rPr>
        <w:t>
      у) основание для выдачи лицензии;</w:t>
      </w:r>
    </w:p>
    <w:bookmarkEnd w:id="25"/>
    <w:bookmarkStart w:name="z32" w:id="26"/>
    <w:p>
      <w:pPr>
        <w:spacing w:after="0"/>
        <w:ind w:left="0"/>
        <w:jc w:val="both"/>
      </w:pPr>
      <w:r>
        <w:rPr>
          <w:rFonts w:ascii="Times New Roman"/>
          <w:b w:val="false"/>
          <w:i w:val="false"/>
          <w:color w:val="000000"/>
          <w:sz w:val="28"/>
        </w:rPr>
        <w:t>
      ф) информация, приведенная в приложениях (при наличии);</w:t>
      </w:r>
    </w:p>
    <w:bookmarkEnd w:id="26"/>
    <w:bookmarkStart w:name="z33" w:id="27"/>
    <w:p>
      <w:pPr>
        <w:spacing w:after="0"/>
        <w:ind w:left="0"/>
        <w:jc w:val="both"/>
      </w:pPr>
      <w:r>
        <w:rPr>
          <w:rFonts w:ascii="Times New Roman"/>
          <w:b w:val="false"/>
          <w:i w:val="false"/>
          <w:color w:val="000000"/>
          <w:sz w:val="28"/>
        </w:rPr>
        <w:t>
      х) инициалы, фамилия и должность подписавшего лицензию должностного лица уполномоченного органа государства-члена.</w:t>
      </w:r>
    </w:p>
    <w:bookmarkEnd w:id="27"/>
    <w:bookmarkStart w:name="z34" w:id="28"/>
    <w:p>
      <w:pPr>
        <w:spacing w:after="0"/>
        <w:ind w:left="0"/>
        <w:jc w:val="both"/>
      </w:pPr>
      <w:r>
        <w:rPr>
          <w:rFonts w:ascii="Times New Roman"/>
          <w:b w:val="false"/>
          <w:i w:val="false"/>
          <w:color w:val="000000"/>
          <w:sz w:val="28"/>
        </w:rPr>
        <w:t>
      2. Сведения из разрешений на экспорт и (или) импорт отдельных видов товаров (далее – разрешения):</w:t>
      </w:r>
    </w:p>
    <w:bookmarkEnd w:id="28"/>
    <w:bookmarkStart w:name="z35" w:id="29"/>
    <w:p>
      <w:pPr>
        <w:spacing w:after="0"/>
        <w:ind w:left="0"/>
        <w:jc w:val="both"/>
      </w:pPr>
      <w:r>
        <w:rPr>
          <w:rFonts w:ascii="Times New Roman"/>
          <w:b w:val="false"/>
          <w:i w:val="false"/>
          <w:color w:val="000000"/>
          <w:sz w:val="28"/>
        </w:rPr>
        <w:t>
      а) наименование выдавшего разрешение уполномоченного органа государства-члена;</w:t>
      </w:r>
    </w:p>
    <w:bookmarkEnd w:id="29"/>
    <w:bookmarkStart w:name="z36" w:id="30"/>
    <w:p>
      <w:pPr>
        <w:spacing w:after="0"/>
        <w:ind w:left="0"/>
        <w:jc w:val="both"/>
      </w:pPr>
      <w:r>
        <w:rPr>
          <w:rFonts w:ascii="Times New Roman"/>
          <w:b w:val="false"/>
          <w:i w:val="false"/>
          <w:color w:val="000000"/>
          <w:sz w:val="28"/>
        </w:rPr>
        <w:t>
      б) номер разрешения;</w:t>
      </w:r>
    </w:p>
    <w:bookmarkEnd w:id="30"/>
    <w:bookmarkStart w:name="z37" w:id="31"/>
    <w:p>
      <w:pPr>
        <w:spacing w:after="0"/>
        <w:ind w:left="0"/>
        <w:jc w:val="both"/>
      </w:pPr>
      <w:r>
        <w:rPr>
          <w:rFonts w:ascii="Times New Roman"/>
          <w:b w:val="false"/>
          <w:i w:val="false"/>
          <w:color w:val="000000"/>
          <w:sz w:val="28"/>
        </w:rPr>
        <w:t>
      в) период действия разрешения;</w:t>
      </w:r>
    </w:p>
    <w:bookmarkEnd w:id="31"/>
    <w:bookmarkStart w:name="z38" w:id="32"/>
    <w:p>
      <w:pPr>
        <w:spacing w:after="0"/>
        <w:ind w:left="0"/>
        <w:jc w:val="both"/>
      </w:pPr>
      <w:r>
        <w:rPr>
          <w:rFonts w:ascii="Times New Roman"/>
          <w:b w:val="false"/>
          <w:i w:val="false"/>
          <w:color w:val="000000"/>
          <w:sz w:val="28"/>
        </w:rPr>
        <w:t>
      г) тип разрешения ("экспорт", "импорт");</w:t>
      </w:r>
    </w:p>
    <w:bookmarkEnd w:id="32"/>
    <w:bookmarkStart w:name="z39" w:id="33"/>
    <w:p>
      <w:pPr>
        <w:spacing w:after="0"/>
        <w:ind w:left="0"/>
        <w:jc w:val="both"/>
      </w:pPr>
      <w:r>
        <w:rPr>
          <w:rFonts w:ascii="Times New Roman"/>
          <w:b w:val="false"/>
          <w:i w:val="false"/>
          <w:color w:val="000000"/>
          <w:sz w:val="28"/>
        </w:rPr>
        <w:t>
      д) номер контракта (договора) на осуществление внешнеторговой сделки и дата его подписания;</w:t>
      </w:r>
    </w:p>
    <w:bookmarkEnd w:id="33"/>
    <w:bookmarkStart w:name="z40" w:id="34"/>
    <w:p>
      <w:pPr>
        <w:spacing w:after="0"/>
        <w:ind w:left="0"/>
        <w:jc w:val="both"/>
      </w:pPr>
      <w:r>
        <w:rPr>
          <w:rFonts w:ascii="Times New Roman"/>
          <w:b w:val="false"/>
          <w:i w:val="false"/>
          <w:color w:val="000000"/>
          <w:sz w:val="28"/>
        </w:rPr>
        <w:t>
      е) наименование заявителя, номер, присваиваемый при государственной регистрации юридического лица в соответствии с законодательством государств-членов, и юридический адрес – для юридического лица или фамилия, имя, отчество (при наличии), сведения о документе, удостоверяющем личность, и номер, присваиваемый при государственной регистрации физического лица в качестве индивидуального предпринимателя в соответствии с законодательством государств-членов, – для индивидуального предпринимателя;</w:t>
      </w:r>
    </w:p>
    <w:bookmarkEnd w:id="34"/>
    <w:bookmarkStart w:name="z41" w:id="35"/>
    <w:p>
      <w:pPr>
        <w:spacing w:after="0"/>
        <w:ind w:left="0"/>
        <w:jc w:val="both"/>
      </w:pPr>
      <w:r>
        <w:rPr>
          <w:rFonts w:ascii="Times New Roman"/>
          <w:b w:val="false"/>
          <w:i w:val="false"/>
          <w:color w:val="000000"/>
          <w:sz w:val="28"/>
        </w:rPr>
        <w:t xml:space="preserve">
      ж) наименование и адрес покупателя (для разрешения на экспорт) или продавца (для разрешения на импорт); </w:t>
      </w:r>
    </w:p>
    <w:bookmarkEnd w:id="35"/>
    <w:bookmarkStart w:name="z42" w:id="36"/>
    <w:p>
      <w:pPr>
        <w:spacing w:after="0"/>
        <w:ind w:left="0"/>
        <w:jc w:val="both"/>
      </w:pPr>
      <w:r>
        <w:rPr>
          <w:rFonts w:ascii="Times New Roman"/>
          <w:b w:val="false"/>
          <w:i w:val="false"/>
          <w:color w:val="000000"/>
          <w:sz w:val="28"/>
        </w:rPr>
        <w:t>
      з) краткое название и код страны назначения (для разрешения на экспорт) или страны отправления (для разрешения на импорт) либо запись "В соответствии с условиями контрактов (договоров)" (в случае, если в контракте (договоре) предусмотрено несколько стран назначения (отправления)) или "Страны ЕС" (в случае, если указанные в контракте (договоре) страны относятся к странам Европейского союза);</w:t>
      </w:r>
    </w:p>
    <w:bookmarkEnd w:id="36"/>
    <w:bookmarkStart w:name="z43" w:id="37"/>
    <w:p>
      <w:pPr>
        <w:spacing w:after="0"/>
        <w:ind w:left="0"/>
        <w:jc w:val="both"/>
      </w:pPr>
      <w:r>
        <w:rPr>
          <w:rFonts w:ascii="Times New Roman"/>
          <w:b w:val="false"/>
          <w:i w:val="false"/>
          <w:color w:val="000000"/>
          <w:sz w:val="28"/>
        </w:rPr>
        <w:t>
      и) краткое название и код страны покупателя (для разрешения на экспорт) или страны продавца (для разрешения на импорт);</w:t>
      </w:r>
    </w:p>
    <w:bookmarkEnd w:id="37"/>
    <w:bookmarkStart w:name="z44" w:id="38"/>
    <w:p>
      <w:pPr>
        <w:spacing w:after="0"/>
        <w:ind w:left="0"/>
        <w:jc w:val="both"/>
      </w:pPr>
      <w:r>
        <w:rPr>
          <w:rFonts w:ascii="Times New Roman"/>
          <w:b w:val="false"/>
          <w:i w:val="false"/>
          <w:color w:val="000000"/>
          <w:sz w:val="28"/>
        </w:rPr>
        <w:t>
      к) полное наименование валюты контракта (договора) и ее цифровой код;</w:t>
      </w:r>
    </w:p>
    <w:bookmarkEnd w:id="38"/>
    <w:bookmarkStart w:name="z45" w:id="39"/>
    <w:p>
      <w:pPr>
        <w:spacing w:after="0"/>
        <w:ind w:left="0"/>
        <w:jc w:val="both"/>
      </w:pPr>
      <w:r>
        <w:rPr>
          <w:rFonts w:ascii="Times New Roman"/>
          <w:b w:val="false"/>
          <w:i w:val="false"/>
          <w:color w:val="000000"/>
          <w:sz w:val="28"/>
        </w:rPr>
        <w:t>
      л) стоимость товара в валюте контракта (договора);</w:t>
      </w:r>
    </w:p>
    <w:bookmarkEnd w:id="39"/>
    <w:bookmarkStart w:name="z46" w:id="40"/>
    <w:p>
      <w:pPr>
        <w:spacing w:after="0"/>
        <w:ind w:left="0"/>
        <w:jc w:val="both"/>
      </w:pPr>
      <w:r>
        <w:rPr>
          <w:rFonts w:ascii="Times New Roman"/>
          <w:b w:val="false"/>
          <w:i w:val="false"/>
          <w:color w:val="000000"/>
          <w:sz w:val="28"/>
        </w:rPr>
        <w:t>
      м) статистическая стоимость товара в долларах США;</w:t>
      </w:r>
    </w:p>
    <w:bookmarkEnd w:id="40"/>
    <w:bookmarkStart w:name="z47" w:id="41"/>
    <w:p>
      <w:pPr>
        <w:spacing w:after="0"/>
        <w:ind w:left="0"/>
        <w:jc w:val="both"/>
      </w:pPr>
      <w:r>
        <w:rPr>
          <w:rFonts w:ascii="Times New Roman"/>
          <w:b w:val="false"/>
          <w:i w:val="false"/>
          <w:color w:val="000000"/>
          <w:sz w:val="28"/>
        </w:rPr>
        <w:t>
      н) краткое название и код страны происхождения товара либо запись "В соответствии с условиями контрактов (договоров)" (в случае, если в контракте (договоре) предусмотрено несколько стран происхождения товара) или "Страны ЕС" (в случае, если указанные в контракте (договоре) страны относятся к странам Европейского союза);</w:t>
      </w:r>
    </w:p>
    <w:bookmarkEnd w:id="41"/>
    <w:bookmarkStart w:name="z48" w:id="42"/>
    <w:p>
      <w:pPr>
        <w:spacing w:after="0"/>
        <w:ind w:left="0"/>
        <w:jc w:val="both"/>
      </w:pPr>
      <w:r>
        <w:rPr>
          <w:rFonts w:ascii="Times New Roman"/>
          <w:b w:val="false"/>
          <w:i w:val="false"/>
          <w:color w:val="000000"/>
          <w:sz w:val="28"/>
        </w:rPr>
        <w:t>
      о) количество товара;</w:t>
      </w:r>
    </w:p>
    <w:bookmarkEnd w:id="42"/>
    <w:bookmarkStart w:name="z49" w:id="43"/>
    <w:p>
      <w:pPr>
        <w:spacing w:after="0"/>
        <w:ind w:left="0"/>
        <w:jc w:val="both"/>
      </w:pPr>
      <w:r>
        <w:rPr>
          <w:rFonts w:ascii="Times New Roman"/>
          <w:b w:val="false"/>
          <w:i w:val="false"/>
          <w:color w:val="000000"/>
          <w:sz w:val="28"/>
        </w:rPr>
        <w:t>
      п) сокращенное наименование единицы измерения товара (основной и дополнительной (при наличии)) в соответствии с ТН ВЭД ЕАЭС;</w:t>
      </w:r>
    </w:p>
    <w:bookmarkEnd w:id="43"/>
    <w:bookmarkStart w:name="z50" w:id="44"/>
    <w:p>
      <w:pPr>
        <w:spacing w:after="0"/>
        <w:ind w:left="0"/>
        <w:jc w:val="both"/>
      </w:pPr>
      <w:r>
        <w:rPr>
          <w:rFonts w:ascii="Times New Roman"/>
          <w:b w:val="false"/>
          <w:i w:val="false"/>
          <w:color w:val="000000"/>
          <w:sz w:val="28"/>
        </w:rPr>
        <w:t>
      р) код товара в соответствии с ТН ВЭД ЕАЭС;</w:t>
      </w:r>
    </w:p>
    <w:bookmarkEnd w:id="44"/>
    <w:bookmarkStart w:name="z51" w:id="45"/>
    <w:p>
      <w:pPr>
        <w:spacing w:after="0"/>
        <w:ind w:left="0"/>
        <w:jc w:val="both"/>
      </w:pPr>
      <w:r>
        <w:rPr>
          <w:rFonts w:ascii="Times New Roman"/>
          <w:b w:val="false"/>
          <w:i w:val="false"/>
          <w:color w:val="000000"/>
          <w:sz w:val="28"/>
        </w:rPr>
        <w:t>
      с) описание товара;</w:t>
      </w:r>
    </w:p>
    <w:bookmarkEnd w:id="45"/>
    <w:bookmarkStart w:name="z52" w:id="46"/>
    <w:p>
      <w:pPr>
        <w:spacing w:after="0"/>
        <w:ind w:left="0"/>
        <w:jc w:val="both"/>
      </w:pPr>
      <w:r>
        <w:rPr>
          <w:rFonts w:ascii="Times New Roman"/>
          <w:b w:val="false"/>
          <w:i w:val="false"/>
          <w:color w:val="000000"/>
          <w:sz w:val="28"/>
        </w:rPr>
        <w:t>
      т) инициалы, фамилия и должность подписавшего разрешение должностного лица уполномоченного органа государства-члена.</w:t>
      </w:r>
    </w:p>
    <w:bookmarkEnd w:id="46"/>
    <w:bookmarkStart w:name="z53" w:id="47"/>
    <w:p>
      <w:pPr>
        <w:spacing w:after="0"/>
        <w:ind w:left="0"/>
        <w:jc w:val="both"/>
      </w:pPr>
      <w:r>
        <w:rPr>
          <w:rFonts w:ascii="Times New Roman"/>
          <w:b w:val="false"/>
          <w:i w:val="false"/>
          <w:color w:val="000000"/>
          <w:sz w:val="28"/>
        </w:rPr>
        <w:t>
      3. Сведения из заключений (разрешительных документов)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(далее – заключения (разрешительные документы)):</w:t>
      </w:r>
    </w:p>
    <w:bookmarkEnd w:id="47"/>
    <w:bookmarkStart w:name="z54" w:id="48"/>
    <w:p>
      <w:pPr>
        <w:spacing w:after="0"/>
        <w:ind w:left="0"/>
        <w:jc w:val="both"/>
      </w:pPr>
      <w:r>
        <w:rPr>
          <w:rFonts w:ascii="Times New Roman"/>
          <w:b w:val="false"/>
          <w:i w:val="false"/>
          <w:color w:val="000000"/>
          <w:sz w:val="28"/>
        </w:rPr>
        <w:t xml:space="preserve">
      а) наименование выдавшего заключение (разрешительный документ) органа государственной власти государства-члена; </w:t>
      </w:r>
    </w:p>
    <w:bookmarkEnd w:id="48"/>
    <w:bookmarkStart w:name="z55" w:id="49"/>
    <w:p>
      <w:pPr>
        <w:spacing w:after="0"/>
        <w:ind w:left="0"/>
        <w:jc w:val="both"/>
      </w:pPr>
      <w:r>
        <w:rPr>
          <w:rFonts w:ascii="Times New Roman"/>
          <w:b w:val="false"/>
          <w:i w:val="false"/>
          <w:color w:val="000000"/>
          <w:sz w:val="28"/>
        </w:rPr>
        <w:t>
      б) номер заключения (разрешительного документа);</w:t>
      </w:r>
    </w:p>
    <w:bookmarkEnd w:id="49"/>
    <w:bookmarkStart w:name="z56" w:id="50"/>
    <w:p>
      <w:pPr>
        <w:spacing w:after="0"/>
        <w:ind w:left="0"/>
        <w:jc w:val="both"/>
      </w:pPr>
      <w:r>
        <w:rPr>
          <w:rFonts w:ascii="Times New Roman"/>
          <w:b w:val="false"/>
          <w:i w:val="false"/>
          <w:color w:val="000000"/>
          <w:sz w:val="28"/>
        </w:rPr>
        <w:t>
      в) наименование заявителя, номер, присваиваемый при государственной регистрации юридического лица в соответствии с законодательством государств-членов, и юридический адрес – для юридического лица, или фамилия, имя, отчество (при наличии), сведения о документе, удостоверяющем личность, и номер, присваиваемый при государственной регистрации физического лица в качестве индивидуального предпринимателя в соответствии с законодательством государств-членов, – для индивидуального предпринимателя, или фамилия, имя, отчество (при наличии), сведения о документе, удостоверяющем личность, личный номер (при наличии), адрес места жительства – для физического лица;</w:t>
      </w:r>
    </w:p>
    <w:bookmarkEnd w:id="50"/>
    <w:bookmarkStart w:name="z57" w:id="51"/>
    <w:p>
      <w:pPr>
        <w:spacing w:after="0"/>
        <w:ind w:left="0"/>
        <w:jc w:val="both"/>
      </w:pPr>
      <w:r>
        <w:rPr>
          <w:rFonts w:ascii="Times New Roman"/>
          <w:b w:val="false"/>
          <w:i w:val="false"/>
          <w:color w:val="000000"/>
          <w:sz w:val="28"/>
        </w:rPr>
        <w:t>
      г) вид перемещения товара (ввоз, вывоз, временный ввоз, временный вывоз, транзит);</w:t>
      </w:r>
    </w:p>
    <w:bookmarkEnd w:id="51"/>
    <w:bookmarkStart w:name="z58" w:id="52"/>
    <w:p>
      <w:pPr>
        <w:spacing w:after="0"/>
        <w:ind w:left="0"/>
        <w:jc w:val="both"/>
      </w:pPr>
      <w:r>
        <w:rPr>
          <w:rFonts w:ascii="Times New Roman"/>
          <w:b w:val="false"/>
          <w:i w:val="false"/>
          <w:color w:val="000000"/>
          <w:sz w:val="28"/>
        </w:rPr>
        <w:t>
      д) номер раздела единого перечня товаров, к которым применяются меры нетарифного регулирования в торговле с третьими странами;</w:t>
      </w:r>
    </w:p>
    <w:bookmarkEnd w:id="52"/>
    <w:bookmarkStart w:name="z59" w:id="53"/>
    <w:p>
      <w:pPr>
        <w:spacing w:after="0"/>
        <w:ind w:left="0"/>
        <w:jc w:val="both"/>
      </w:pPr>
      <w:r>
        <w:rPr>
          <w:rFonts w:ascii="Times New Roman"/>
          <w:b w:val="false"/>
          <w:i w:val="false"/>
          <w:color w:val="000000"/>
          <w:sz w:val="28"/>
        </w:rPr>
        <w:t>
      е) количество товара;</w:t>
      </w:r>
    </w:p>
    <w:bookmarkEnd w:id="53"/>
    <w:bookmarkStart w:name="z60" w:id="54"/>
    <w:p>
      <w:pPr>
        <w:spacing w:after="0"/>
        <w:ind w:left="0"/>
        <w:jc w:val="both"/>
      </w:pPr>
      <w:r>
        <w:rPr>
          <w:rFonts w:ascii="Times New Roman"/>
          <w:b w:val="false"/>
          <w:i w:val="false"/>
          <w:color w:val="000000"/>
          <w:sz w:val="28"/>
        </w:rPr>
        <w:t>
      ж) наименование единицы измерения товара;</w:t>
      </w:r>
    </w:p>
    <w:bookmarkEnd w:id="54"/>
    <w:bookmarkStart w:name="z61" w:id="55"/>
    <w:p>
      <w:pPr>
        <w:spacing w:after="0"/>
        <w:ind w:left="0"/>
        <w:jc w:val="both"/>
      </w:pPr>
      <w:r>
        <w:rPr>
          <w:rFonts w:ascii="Times New Roman"/>
          <w:b w:val="false"/>
          <w:i w:val="false"/>
          <w:color w:val="000000"/>
          <w:sz w:val="28"/>
        </w:rPr>
        <w:t>
      з) код товара в соответствии с ТН ВЭД ЕАЭС;</w:t>
      </w:r>
    </w:p>
    <w:bookmarkEnd w:id="55"/>
    <w:bookmarkStart w:name="z62" w:id="56"/>
    <w:p>
      <w:pPr>
        <w:spacing w:after="0"/>
        <w:ind w:left="0"/>
        <w:jc w:val="both"/>
      </w:pPr>
      <w:r>
        <w:rPr>
          <w:rFonts w:ascii="Times New Roman"/>
          <w:b w:val="false"/>
          <w:i w:val="false"/>
          <w:color w:val="000000"/>
          <w:sz w:val="28"/>
        </w:rPr>
        <w:t>
      и) наименование товара;</w:t>
      </w:r>
    </w:p>
    <w:bookmarkEnd w:id="56"/>
    <w:bookmarkStart w:name="z63" w:id="57"/>
    <w:p>
      <w:pPr>
        <w:spacing w:after="0"/>
        <w:ind w:left="0"/>
        <w:jc w:val="both"/>
      </w:pPr>
      <w:r>
        <w:rPr>
          <w:rFonts w:ascii="Times New Roman"/>
          <w:b w:val="false"/>
          <w:i w:val="false"/>
          <w:color w:val="000000"/>
          <w:sz w:val="28"/>
        </w:rPr>
        <w:t>
      к) название страны, являющейся конечным пунктом назначения (отправления), на который оформлено заключение (разрешительный документ), адрес и наименование иностранного получателя или отправителя (при наличии);</w:t>
      </w:r>
    </w:p>
    <w:bookmarkEnd w:id="57"/>
    <w:bookmarkStart w:name="z64" w:id="58"/>
    <w:p>
      <w:pPr>
        <w:spacing w:after="0"/>
        <w:ind w:left="0"/>
        <w:jc w:val="both"/>
      </w:pPr>
      <w:r>
        <w:rPr>
          <w:rFonts w:ascii="Times New Roman"/>
          <w:b w:val="false"/>
          <w:i w:val="false"/>
          <w:color w:val="000000"/>
          <w:sz w:val="28"/>
        </w:rPr>
        <w:t>
      л) цель ввоза, вывоза, временного ввоза, временного вывоза товаров;</w:t>
      </w:r>
    </w:p>
    <w:bookmarkEnd w:id="58"/>
    <w:bookmarkStart w:name="z65" w:id="59"/>
    <w:p>
      <w:pPr>
        <w:spacing w:after="0"/>
        <w:ind w:left="0"/>
        <w:jc w:val="both"/>
      </w:pPr>
      <w:r>
        <w:rPr>
          <w:rFonts w:ascii="Times New Roman"/>
          <w:b w:val="false"/>
          <w:i w:val="false"/>
          <w:color w:val="000000"/>
          <w:sz w:val="28"/>
        </w:rPr>
        <w:t>
      м) срок временного ввоза или временного вывоза товаров;</w:t>
      </w:r>
    </w:p>
    <w:bookmarkEnd w:id="59"/>
    <w:bookmarkStart w:name="z66" w:id="60"/>
    <w:p>
      <w:pPr>
        <w:spacing w:after="0"/>
        <w:ind w:left="0"/>
        <w:jc w:val="both"/>
      </w:pPr>
      <w:r>
        <w:rPr>
          <w:rFonts w:ascii="Times New Roman"/>
          <w:b w:val="false"/>
          <w:i w:val="false"/>
          <w:color w:val="000000"/>
          <w:sz w:val="28"/>
        </w:rPr>
        <w:t>
      н) основание для выдачи заключения (разрешительного документа);</w:t>
      </w:r>
    </w:p>
    <w:bookmarkEnd w:id="60"/>
    <w:bookmarkStart w:name="z67" w:id="61"/>
    <w:p>
      <w:pPr>
        <w:spacing w:after="0"/>
        <w:ind w:left="0"/>
        <w:jc w:val="both"/>
      </w:pPr>
      <w:r>
        <w:rPr>
          <w:rFonts w:ascii="Times New Roman"/>
          <w:b w:val="false"/>
          <w:i w:val="false"/>
          <w:color w:val="000000"/>
          <w:sz w:val="28"/>
        </w:rPr>
        <w:t>
      о) дополнительная информация, содержащаяся в заключении (разрешительном документе) (при наличии);</w:t>
      </w:r>
    </w:p>
    <w:bookmarkEnd w:id="61"/>
    <w:bookmarkStart w:name="z68" w:id="62"/>
    <w:p>
      <w:pPr>
        <w:spacing w:after="0"/>
        <w:ind w:left="0"/>
        <w:jc w:val="both"/>
      </w:pPr>
      <w:r>
        <w:rPr>
          <w:rFonts w:ascii="Times New Roman"/>
          <w:b w:val="false"/>
          <w:i w:val="false"/>
          <w:color w:val="000000"/>
          <w:sz w:val="28"/>
        </w:rPr>
        <w:t>
      п) название государства-члена, по территории которого будет осуществляться транзит (при наличии);</w:t>
      </w:r>
    </w:p>
    <w:bookmarkEnd w:id="62"/>
    <w:bookmarkStart w:name="z69" w:id="63"/>
    <w:p>
      <w:pPr>
        <w:spacing w:after="0"/>
        <w:ind w:left="0"/>
        <w:jc w:val="both"/>
      </w:pPr>
      <w:r>
        <w:rPr>
          <w:rFonts w:ascii="Times New Roman"/>
          <w:b w:val="false"/>
          <w:i w:val="false"/>
          <w:color w:val="000000"/>
          <w:sz w:val="28"/>
        </w:rPr>
        <w:t>
      р) дата окончания действия заключения (разрешительного документа);</w:t>
      </w:r>
    </w:p>
    <w:bookmarkEnd w:id="63"/>
    <w:bookmarkStart w:name="z70" w:id="64"/>
    <w:p>
      <w:pPr>
        <w:spacing w:after="0"/>
        <w:ind w:left="0"/>
        <w:jc w:val="both"/>
      </w:pPr>
      <w:r>
        <w:rPr>
          <w:rFonts w:ascii="Times New Roman"/>
          <w:b w:val="false"/>
          <w:i w:val="false"/>
          <w:color w:val="000000"/>
          <w:sz w:val="28"/>
        </w:rPr>
        <w:t>
      с) дата подписания заключения (разрешительного документа);</w:t>
      </w:r>
    </w:p>
    <w:bookmarkEnd w:id="64"/>
    <w:bookmarkStart w:name="z71" w:id="65"/>
    <w:p>
      <w:pPr>
        <w:spacing w:after="0"/>
        <w:ind w:left="0"/>
        <w:jc w:val="both"/>
      </w:pPr>
      <w:r>
        <w:rPr>
          <w:rFonts w:ascii="Times New Roman"/>
          <w:b w:val="false"/>
          <w:i w:val="false"/>
          <w:color w:val="000000"/>
          <w:sz w:val="28"/>
        </w:rPr>
        <w:t xml:space="preserve">
      т) инициалы, фамилия и должность подписавшего заключение (разрешительный документ) лица органа государственной власти государства-члена. </w:t>
      </w:r>
    </w:p>
    <w:bookmarkEnd w:id="65"/>
    <w:bookmarkStart w:name="z72" w:id="66"/>
    <w:p>
      <w:pPr>
        <w:spacing w:after="0"/>
        <w:ind w:left="0"/>
        <w:jc w:val="left"/>
      </w:pPr>
      <w:r>
        <w:rPr>
          <w:rFonts w:ascii="Times New Roman"/>
          <w:b/>
          <w:i w:val="false"/>
          <w:color w:val="000000"/>
        </w:rPr>
        <w:t xml:space="preserve"> II. Порядок получения сведений</w:t>
      </w:r>
    </w:p>
    <w:bookmarkEnd w:id="66"/>
    <w:bookmarkStart w:name="z73" w:id="67"/>
    <w:p>
      <w:pPr>
        <w:spacing w:after="0"/>
        <w:ind w:left="0"/>
        <w:jc w:val="both"/>
      </w:pPr>
      <w:r>
        <w:rPr>
          <w:rFonts w:ascii="Times New Roman"/>
          <w:b w:val="false"/>
          <w:i w:val="false"/>
          <w:color w:val="000000"/>
          <w:sz w:val="28"/>
        </w:rPr>
        <w:t xml:space="preserve">
      4. Получение таможенными органами государств-членов сведений, указанных в </w:t>
      </w:r>
      <w:r>
        <w:rPr>
          <w:rFonts w:ascii="Times New Roman"/>
          <w:b w:val="false"/>
          <w:i w:val="false"/>
          <w:color w:val="000000"/>
          <w:sz w:val="28"/>
        </w:rPr>
        <w:t>разделе I</w:t>
      </w:r>
      <w:r>
        <w:rPr>
          <w:rFonts w:ascii="Times New Roman"/>
          <w:b w:val="false"/>
          <w:i w:val="false"/>
          <w:color w:val="000000"/>
          <w:sz w:val="28"/>
        </w:rPr>
        <w:t xml:space="preserve"> настоящего документа, осуществляется при совершении таможенных операций по запросу в рамках реализации средствами интегрированной информационной системы Евразийского экономического союза общего процесса "Использование баз данных документов, оформляемых уполномоченными органами государств – членов Евразийского экономического союза, при регулировании внешней и взаимной торговли, в том числе представляемых при совершении таможенных операций для целей подтверждения соблюдения запретов и ограничений". Запрос должен содержать следующие сведения:</w:t>
      </w:r>
    </w:p>
    <w:bookmarkEnd w:id="67"/>
    <w:bookmarkStart w:name="z74" w:id="68"/>
    <w:p>
      <w:pPr>
        <w:spacing w:after="0"/>
        <w:ind w:left="0"/>
        <w:jc w:val="both"/>
      </w:pPr>
      <w:r>
        <w:rPr>
          <w:rFonts w:ascii="Times New Roman"/>
          <w:b w:val="false"/>
          <w:i w:val="false"/>
          <w:color w:val="000000"/>
          <w:sz w:val="28"/>
        </w:rPr>
        <w:t>
      а) при запросе сведений из лицензий:</w:t>
      </w:r>
    </w:p>
    <w:bookmarkEnd w:id="68"/>
    <w:bookmarkStart w:name="z75" w:id="69"/>
    <w:p>
      <w:pPr>
        <w:spacing w:after="0"/>
        <w:ind w:left="0"/>
        <w:jc w:val="both"/>
      </w:pPr>
      <w:r>
        <w:rPr>
          <w:rFonts w:ascii="Times New Roman"/>
          <w:b w:val="false"/>
          <w:i w:val="false"/>
          <w:color w:val="000000"/>
          <w:sz w:val="28"/>
        </w:rPr>
        <w:t>
      сведения о запрашивающем таможенном органе государства-члена;</w:t>
      </w:r>
    </w:p>
    <w:bookmarkEnd w:id="69"/>
    <w:bookmarkStart w:name="z76" w:id="70"/>
    <w:p>
      <w:pPr>
        <w:spacing w:after="0"/>
        <w:ind w:left="0"/>
        <w:jc w:val="both"/>
      </w:pPr>
      <w:r>
        <w:rPr>
          <w:rFonts w:ascii="Times New Roman"/>
          <w:b w:val="false"/>
          <w:i w:val="false"/>
          <w:color w:val="000000"/>
          <w:sz w:val="28"/>
        </w:rPr>
        <w:t xml:space="preserve">
      код и краткое название государства-члена, в котором выдана лицензия, в соответствии с классификатором стран мира (при необходимости); </w:t>
      </w:r>
    </w:p>
    <w:bookmarkEnd w:id="70"/>
    <w:bookmarkStart w:name="z77" w:id="71"/>
    <w:p>
      <w:pPr>
        <w:spacing w:after="0"/>
        <w:ind w:left="0"/>
        <w:jc w:val="both"/>
      </w:pPr>
      <w:r>
        <w:rPr>
          <w:rFonts w:ascii="Times New Roman"/>
          <w:b w:val="false"/>
          <w:i w:val="false"/>
          <w:color w:val="000000"/>
          <w:sz w:val="28"/>
        </w:rPr>
        <w:t>
      код вида документа, по которому запрашиваются сведения, в соответствии с классификатором видов документов и сведений;</w:t>
      </w:r>
    </w:p>
    <w:bookmarkEnd w:id="71"/>
    <w:bookmarkStart w:name="z78" w:id="72"/>
    <w:p>
      <w:pPr>
        <w:spacing w:after="0"/>
        <w:ind w:left="0"/>
        <w:jc w:val="both"/>
      </w:pPr>
      <w:r>
        <w:rPr>
          <w:rFonts w:ascii="Times New Roman"/>
          <w:b w:val="false"/>
          <w:i w:val="false"/>
          <w:color w:val="000000"/>
          <w:sz w:val="28"/>
        </w:rPr>
        <w:t>
      номер лицензии;</w:t>
      </w:r>
    </w:p>
    <w:bookmarkEnd w:id="72"/>
    <w:bookmarkStart w:name="z79" w:id="73"/>
    <w:p>
      <w:pPr>
        <w:spacing w:after="0"/>
        <w:ind w:left="0"/>
        <w:jc w:val="both"/>
      </w:pPr>
      <w:r>
        <w:rPr>
          <w:rFonts w:ascii="Times New Roman"/>
          <w:b w:val="false"/>
          <w:i w:val="false"/>
          <w:color w:val="000000"/>
          <w:sz w:val="28"/>
        </w:rPr>
        <w:t>
      б) при запросе сведений из разрешений:</w:t>
      </w:r>
    </w:p>
    <w:bookmarkEnd w:id="73"/>
    <w:bookmarkStart w:name="z80" w:id="74"/>
    <w:p>
      <w:pPr>
        <w:spacing w:after="0"/>
        <w:ind w:left="0"/>
        <w:jc w:val="both"/>
      </w:pPr>
      <w:r>
        <w:rPr>
          <w:rFonts w:ascii="Times New Roman"/>
          <w:b w:val="false"/>
          <w:i w:val="false"/>
          <w:color w:val="000000"/>
          <w:sz w:val="28"/>
        </w:rPr>
        <w:t>
      сведения о запрашивающем таможенном органе государства-члена;</w:t>
      </w:r>
    </w:p>
    <w:bookmarkEnd w:id="74"/>
    <w:bookmarkStart w:name="z81" w:id="75"/>
    <w:p>
      <w:pPr>
        <w:spacing w:after="0"/>
        <w:ind w:left="0"/>
        <w:jc w:val="both"/>
      </w:pPr>
      <w:r>
        <w:rPr>
          <w:rFonts w:ascii="Times New Roman"/>
          <w:b w:val="false"/>
          <w:i w:val="false"/>
          <w:color w:val="000000"/>
          <w:sz w:val="28"/>
        </w:rPr>
        <w:t xml:space="preserve">
      код и краткое название государства-члена, в котором выдано разрешение, в соответствии с классификатором стран мира (при необходимости); </w:t>
      </w:r>
    </w:p>
    <w:bookmarkEnd w:id="75"/>
    <w:bookmarkStart w:name="z82" w:id="76"/>
    <w:p>
      <w:pPr>
        <w:spacing w:after="0"/>
        <w:ind w:left="0"/>
        <w:jc w:val="both"/>
      </w:pPr>
      <w:r>
        <w:rPr>
          <w:rFonts w:ascii="Times New Roman"/>
          <w:b w:val="false"/>
          <w:i w:val="false"/>
          <w:color w:val="000000"/>
          <w:sz w:val="28"/>
        </w:rPr>
        <w:t>
      код вида документа, по которому запрашиваются сведения, в соответствии с классификатором видов документов и сведений;</w:t>
      </w:r>
    </w:p>
    <w:bookmarkEnd w:id="76"/>
    <w:bookmarkStart w:name="z83" w:id="77"/>
    <w:p>
      <w:pPr>
        <w:spacing w:after="0"/>
        <w:ind w:left="0"/>
        <w:jc w:val="both"/>
      </w:pPr>
      <w:r>
        <w:rPr>
          <w:rFonts w:ascii="Times New Roman"/>
          <w:b w:val="false"/>
          <w:i w:val="false"/>
          <w:color w:val="000000"/>
          <w:sz w:val="28"/>
        </w:rPr>
        <w:t>
      номер разрешения;</w:t>
      </w:r>
    </w:p>
    <w:bookmarkEnd w:id="77"/>
    <w:bookmarkStart w:name="z84" w:id="78"/>
    <w:p>
      <w:pPr>
        <w:spacing w:after="0"/>
        <w:ind w:left="0"/>
        <w:jc w:val="both"/>
      </w:pPr>
      <w:r>
        <w:rPr>
          <w:rFonts w:ascii="Times New Roman"/>
          <w:b w:val="false"/>
          <w:i w:val="false"/>
          <w:color w:val="000000"/>
          <w:sz w:val="28"/>
        </w:rPr>
        <w:t>
      в) при запросе сведений из заключений (разрешительных документов):</w:t>
      </w:r>
    </w:p>
    <w:bookmarkEnd w:id="78"/>
    <w:bookmarkStart w:name="z85" w:id="79"/>
    <w:p>
      <w:pPr>
        <w:spacing w:after="0"/>
        <w:ind w:left="0"/>
        <w:jc w:val="both"/>
      </w:pPr>
      <w:r>
        <w:rPr>
          <w:rFonts w:ascii="Times New Roman"/>
          <w:b w:val="false"/>
          <w:i w:val="false"/>
          <w:color w:val="000000"/>
          <w:sz w:val="28"/>
        </w:rPr>
        <w:t>
      сведения о запрашивающем таможенном органе государства-члена;</w:t>
      </w:r>
    </w:p>
    <w:bookmarkEnd w:id="79"/>
    <w:bookmarkStart w:name="z86" w:id="80"/>
    <w:p>
      <w:pPr>
        <w:spacing w:after="0"/>
        <w:ind w:left="0"/>
        <w:jc w:val="both"/>
      </w:pPr>
      <w:r>
        <w:rPr>
          <w:rFonts w:ascii="Times New Roman"/>
          <w:b w:val="false"/>
          <w:i w:val="false"/>
          <w:color w:val="000000"/>
          <w:sz w:val="28"/>
        </w:rPr>
        <w:t xml:space="preserve">
      код и краткое название государства-члена, в котором выдано заключение (разрешительный документ), в соответствии с классификатором стран мира (при необходимости); </w:t>
      </w:r>
    </w:p>
    <w:bookmarkEnd w:id="80"/>
    <w:bookmarkStart w:name="z87" w:id="81"/>
    <w:p>
      <w:pPr>
        <w:spacing w:after="0"/>
        <w:ind w:left="0"/>
        <w:jc w:val="both"/>
      </w:pPr>
      <w:r>
        <w:rPr>
          <w:rFonts w:ascii="Times New Roman"/>
          <w:b w:val="false"/>
          <w:i w:val="false"/>
          <w:color w:val="000000"/>
          <w:sz w:val="28"/>
        </w:rPr>
        <w:t>
      код вида документа, по которому запрашиваются сведения, в соответствии с классификатором видов документов и сведений;</w:t>
      </w:r>
    </w:p>
    <w:bookmarkEnd w:id="81"/>
    <w:bookmarkStart w:name="z88" w:id="82"/>
    <w:p>
      <w:pPr>
        <w:spacing w:after="0"/>
        <w:ind w:left="0"/>
        <w:jc w:val="both"/>
      </w:pPr>
      <w:r>
        <w:rPr>
          <w:rFonts w:ascii="Times New Roman"/>
          <w:b w:val="false"/>
          <w:i w:val="false"/>
          <w:color w:val="000000"/>
          <w:sz w:val="28"/>
        </w:rPr>
        <w:t>
      номер заключения (разрешительного документа).</w:t>
      </w:r>
    </w:p>
    <w:bookmarkEnd w:id="82"/>
    <w:bookmarkStart w:name="z89" w:id="83"/>
    <w:p>
      <w:pPr>
        <w:spacing w:after="0"/>
        <w:ind w:left="0"/>
        <w:jc w:val="both"/>
      </w:pPr>
      <w:r>
        <w:rPr>
          <w:rFonts w:ascii="Times New Roman"/>
          <w:b w:val="false"/>
          <w:i w:val="false"/>
          <w:color w:val="000000"/>
          <w:sz w:val="28"/>
        </w:rPr>
        <w:t>
      5. При направлении запроса и получении сведений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а также справочники и классификаторы, предусмотренные законодательством государств-членов.</w:t>
      </w:r>
    </w:p>
    <w:bookmarkEnd w:id="83"/>
    <w:bookmarkStart w:name="z90" w:id="84"/>
    <w:p>
      <w:pPr>
        <w:spacing w:after="0"/>
        <w:ind w:left="0"/>
        <w:jc w:val="both"/>
      </w:pPr>
      <w:r>
        <w:rPr>
          <w:rFonts w:ascii="Times New Roman"/>
          <w:b w:val="false"/>
          <w:i w:val="false"/>
          <w:color w:val="000000"/>
          <w:sz w:val="28"/>
        </w:rPr>
        <w:t>
      6. Получение сведений из лицензии сопровождается информацией о статусе лицензии ("действует", "действие приостановлено", "действие возобновлено после приостановления", "действие прекращено"), дате приостановления, возобновления после приостановления или прекращения действия лицензии (в случае приостановления, возобновления после приостановления или прекращения действия лицензии соответственно).</w:t>
      </w:r>
    </w:p>
    <w:bookmarkEnd w:id="84"/>
    <w:bookmarkStart w:name="z91" w:id="85"/>
    <w:p>
      <w:pPr>
        <w:spacing w:after="0"/>
        <w:ind w:left="0"/>
        <w:jc w:val="both"/>
      </w:pPr>
      <w:r>
        <w:rPr>
          <w:rFonts w:ascii="Times New Roman"/>
          <w:b w:val="false"/>
          <w:i w:val="false"/>
          <w:color w:val="000000"/>
          <w:sz w:val="28"/>
        </w:rPr>
        <w:t>
      7. Получение сведений из заключения (разрешительного документа) сопровождается информацией (при наличии) о статусе заключения (разрешительного документа) ("действует", "действие прекращено").</w:t>
      </w:r>
    </w:p>
    <w:bookmarkEnd w:id="85"/>
    <w:bookmarkStart w:name="z92" w:id="86"/>
    <w:p>
      <w:pPr>
        <w:spacing w:after="0"/>
        <w:ind w:left="0"/>
        <w:jc w:val="both"/>
      </w:pPr>
      <w:r>
        <w:rPr>
          <w:rFonts w:ascii="Times New Roman"/>
          <w:b w:val="false"/>
          <w:i w:val="false"/>
          <w:color w:val="000000"/>
          <w:sz w:val="28"/>
        </w:rPr>
        <w:t>
      8. При отсутствии сведений таможенному органу государства-члена представляется информация об отсутствии соответствующих сведений.</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