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88a69" w14:textId="a788a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таможенном декларировании товаров для личного пользования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23 июля 2019 года № 124.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105,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109, </w:t>
      </w:r>
      <w:r>
        <w:rPr>
          <w:rFonts w:ascii="Times New Roman"/>
          <w:b w:val="false"/>
          <w:i w:val="false"/>
          <w:color w:val="000000"/>
          <w:sz w:val="28"/>
        </w:rPr>
        <w:t>пунктами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112, абзацем вторым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260 и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263 Таможенного кодекса Евразийского экономического союза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а:</w:t>
      </w:r>
      <w:r>
        <w:rPr>
          <w:rFonts w:ascii="Times New Roman"/>
          <w:b w:val="false"/>
          <w:i w:val="false"/>
          <w:color w:val="000000"/>
          <w:sz w:val="28"/>
        </w:rPr>
        <w:t xml:space="preserve">    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прилагаемые:   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форму</w:t>
      </w:r>
      <w:r>
        <w:rPr>
          <w:rFonts w:ascii="Times New Roman"/>
          <w:b w:val="false"/>
          <w:i w:val="false"/>
          <w:color w:val="000000"/>
          <w:sz w:val="28"/>
        </w:rPr>
        <w:t xml:space="preserve"> пассажирской таможенной декларации;   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Порядок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заполнения пассажирской таможенной декларации и совершения таможенных операций, связанных с изменением (дополнением) сведений, заявленных в пассажирской таможенной декларации. 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Установить, что:  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таможенное декларирование товаров для личного пользования, помещаемых под таможенную процедуру таможенного транзита, при наличии иных товаров для личного пользования, подлежащих таможенному декларированию, осуществляется путем заполнения отдельного бланка пассажирской таможенной декларации;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в случае таможенного декларирования временно ввезенного транспортного средства для личного пользования в целях вывоза с таможенной территории Евразийского экономического союза (далее – Союз) может использоваться пассажирская таможенная декларация в виде документа на бумажном носителе, оформленная таможенным органом при временном ввозе на таможенную территорию Союза такого транспортного средства. После выпуска временно ввезенного транспортного средства для личного пользования для вывоза с таможенной территории Союза такая пассажирская таможенная декларация возвращается декларанту. При наличии иных товаров для личного пользования, подлежащих таможенному декларированию, их таможенное декларирование в целях вывоза осуществляется путем заполнения отдельного бланка пассажирской таможенной декларации;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сведения о товарах для личного пользования физических лиц, не достигших 16-летнего возраста, указываются вместе со сведениями о товарах для личного пользования лица, сопровождающего указанных лиц, в одной пассажирской таможенной декларации;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 подача пассажирской таможенной декларации на бумажном носителе не сопровождается представлением таможенному органу ее электронного вида (в том числе в случае использования пассажирской таможенной декларации при таможенном декларировании товаров для личного пользования, помещаемых под таможенную процедуру таможенного транзита);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д) изменение (дополнение) сведений, заявленных в пассажирской таможенной декларации, после выпуска товаров для личного пользования производится в случае, если необходимо изменить (дополнить) сведения о товарах для личного пользования, подлежащих учету (регистрации) в соответствующих уполномоченных государственных органах государств – членов Союза, и (или) сведения, относящиеся к таким товарам для личного пользования.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Признать утратившими силу: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18 июня 2010 г. № 287 "Об утверждении формы пассажирской таможенной декларации и порядка заполнения пассажирской таможенной декларации";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изменений, вносимых в решения Комиссии Таможенного союза (приложение к Решению Коллегии Евразийской экономической комиссии от 21 января 2014 г. № 7);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изменений, вносимых в решения Комиссии Таможенного союза по вопросам таможенного декларирования товаров для личного пользования при их помещении под таможенную процедуру таможенного транзита (приложение к Решению Коллегии Евразийской экономической комиссии от 18 июля 2014 г. № 115);</w:t>
      </w:r>
    </w:p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Коллегии Евразийской экономической комиссии от 27 апреля 2015 г. № 38 "О внесении изменений в некоторые решения Комиссии Таможенного союза и Коллегии Евразийской экономической комиссии" и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изменений, вносимых в решения Комиссии Таможенного союза и Коллегии Евразийской экономической комиссии (приложение к указанному Решению);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изменений, вносимых в решения Комиссии Таможенного союза и Коллегии Евразийской экономической комиссии (приложение к Решению Коллегии Евразийской экономической комиссии от 6 октября 2015 г. № 129);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изменений, вносимых в решения Комиссии Таможенного союза (приложение к Решению Коллегии Евразийской экономической комиссии от 14 ноября 2017 г. № 148).</w:t>
      </w:r>
    </w:p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Решение вступает в силу с 1 февраля 2020 г., за исключением </w:t>
      </w:r>
      <w:r>
        <w:rPr>
          <w:rFonts w:ascii="Times New Roman"/>
          <w:b w:val="false"/>
          <w:i w:val="false"/>
          <w:color w:val="000000"/>
          <w:sz w:val="28"/>
        </w:rPr>
        <w:t>пунктов 41</w:t>
      </w:r>
      <w:r>
        <w:rPr>
          <w:rFonts w:asci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/>
          <w:b w:val="false"/>
          <w:i w:val="false"/>
          <w:color w:val="000000"/>
          <w:sz w:val="28"/>
        </w:rPr>
        <w:t>57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Порядка, утвержденного настоящим Решением.  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41</w:t>
      </w:r>
      <w:r>
        <w:rPr>
          <w:rFonts w:asci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/>
          <w:b w:val="false"/>
          <w:i w:val="false"/>
          <w:color w:val="000000"/>
          <w:sz w:val="28"/>
        </w:rPr>
        <w:t>57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Порядка, утвержденного настоящим Решением, вступают в силу с 1 апреля 2021 г.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с изменением, внесенным Решением Коллегии Евразийской экономической комиссии от 24.11.2020 </w:t>
      </w:r>
      <w:r>
        <w:rPr>
          <w:rFonts w:ascii="Times New Roman"/>
          <w:b w:val="false"/>
          <w:i w:val="false"/>
          <w:color w:val="000000"/>
          <w:sz w:val="28"/>
        </w:rPr>
        <w:t>№ 155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Врио Председателя Коллегии 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К. Минасян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июля 2019 г. № 124</w:t>
            </w:r>
          </w:p>
        </w:tc>
      </w:tr>
    </w:tbl>
    <w:bookmarkStart w:name="z26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</w:t>
      </w:r>
      <w:r>
        <w:br/>
      </w:r>
      <w:r>
        <w:rPr>
          <w:rFonts w:ascii="Times New Roman"/>
          <w:b/>
          <w:i w:val="false"/>
          <w:color w:val="000000"/>
        </w:rPr>
        <w:t xml:space="preserve">пассажирской таможенной декларации </w:t>
      </w:r>
      <w:r>
        <w:br/>
      </w:r>
      <w:r>
        <w:rPr>
          <w:rFonts w:ascii="Times New Roman"/>
          <w:b/>
          <w:i w:val="false"/>
          <w:color w:val="000000"/>
        </w:rPr>
        <w:t>ПАССАЖИРСКАЯ ТАМОЖЕННАЯ ДЕКЛАРАЦИЯ</w:t>
      </w:r>
    </w:p>
    <w:bookmarkEnd w:id="11"/>
    <w:bookmarkStart w:name="z2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Заполняется физическим лицом, достигшим 16-летнего возраста.</w:t>
      </w:r>
    </w:p>
    <w:bookmarkEnd w:id="12"/>
    <w:bookmarkStart w:name="z2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утвердительного ответа в соответствующем поле проставляется знак "х" или "v". </w:t>
      </w:r>
    </w:p>
    <w:bookmarkEnd w:id="13"/>
    <w:bookmarkStart w:name="z2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Экземпляр оформленной пассажирской таможенной декларации сохраняется на весь период временного пребывания на таможенной территории ЕАЭС (за ее пределами) и предъявляется таможенному органу при выезде (возвращении).</w:t>
      </w:r>
    </w:p>
    <w:bookmarkEnd w:id="14"/>
    <w:p>
      <w:pPr>
        <w:spacing w:after="0"/>
        <w:ind w:left="0"/>
        <w:jc w:val="both"/>
      </w:pPr>
      <w:bookmarkStart w:name="z30" w:id="15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1.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Сведения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декларанте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 ___________________________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vertAlign w:val="superscript"/>
        </w:rPr>
        <w:t xml:space="preserve">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(</w:t>
      </w:r>
      <w:r>
        <w:rPr>
          <w:rFonts w:ascii="Times New Roman"/>
          <w:b w:val="false"/>
          <w:i w:val="false"/>
          <w:color w:val="000000"/>
          <w:vertAlign w:val="superscript"/>
        </w:rPr>
        <w:t>фамилия</w:t>
      </w:r>
      <w:r>
        <w:rPr>
          <w:rFonts w:ascii="Times New Roman"/>
          <w:b w:val="false"/>
          <w:i w:val="false"/>
          <w:color w:val="000000"/>
          <w:vertAlign w:val="superscript"/>
        </w:rPr>
        <w:t>)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     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     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     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(</w:t>
      </w:r>
      <w:r>
        <w:rPr>
          <w:rFonts w:ascii="Times New Roman"/>
          <w:b w:val="false"/>
          <w:i w:val="false"/>
          <w:color w:val="000000"/>
          <w:vertAlign w:val="superscript"/>
        </w:rPr>
        <w:t>имя</w:t>
      </w:r>
      <w:r>
        <w:rPr>
          <w:rFonts w:ascii="Times New Roman"/>
          <w:b w:val="false"/>
          <w:i w:val="false"/>
          <w:color w:val="000000"/>
          <w:vertAlign w:val="superscript"/>
        </w:rPr>
        <w:t>)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     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     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     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     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(</w:t>
      </w:r>
      <w:r>
        <w:rPr>
          <w:rFonts w:ascii="Times New Roman"/>
          <w:b w:val="false"/>
          <w:i w:val="false"/>
          <w:color w:val="000000"/>
          <w:vertAlign w:val="superscript"/>
        </w:rPr>
        <w:t>отчество</w:t>
      </w:r>
      <w:r>
        <w:rPr>
          <w:rFonts w:ascii="Times New Roman"/>
          <w:b w:val="false"/>
          <w:i w:val="false"/>
          <w:color w:val="000000"/>
          <w:vertAlign w:val="superscript"/>
        </w:rPr>
        <w:t>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vertAlign w:val="superscript"/>
        </w:rPr>
        <w:t>(</w:t>
      </w:r>
      <w:r>
        <w:rPr>
          <w:rFonts w:ascii="Times New Roman"/>
          <w:b w:val="false"/>
          <w:i w:val="false"/>
          <w:color w:val="000000"/>
          <w:vertAlign w:val="superscript"/>
        </w:rPr>
        <w:t>документ,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 </w:t>
      </w:r>
      <w:r>
        <w:rPr>
          <w:rFonts w:ascii="Times New Roman"/>
          <w:b w:val="false"/>
          <w:i w:val="false"/>
          <w:color w:val="000000"/>
          <w:vertAlign w:val="superscript"/>
        </w:rPr>
        <w:t>удостоверяющий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 </w:t>
      </w:r>
      <w:r>
        <w:rPr>
          <w:rFonts w:ascii="Times New Roman"/>
          <w:b w:val="false"/>
          <w:i w:val="false"/>
          <w:color w:val="000000"/>
          <w:vertAlign w:val="superscript"/>
        </w:rPr>
        <w:t>личность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 </w:t>
      </w:r>
      <w:r>
        <w:rPr>
          <w:rFonts w:ascii="Times New Roman"/>
          <w:b w:val="false"/>
          <w:i w:val="false"/>
          <w:color w:val="000000"/>
          <w:vertAlign w:val="superscript"/>
        </w:rPr>
        <w:t>(наименование,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 </w:t>
      </w:r>
      <w:r>
        <w:rPr>
          <w:rFonts w:ascii="Times New Roman"/>
          <w:b w:val="false"/>
          <w:i w:val="false"/>
          <w:color w:val="000000"/>
          <w:vertAlign w:val="superscript"/>
        </w:rPr>
        <w:t>страна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 </w:t>
      </w:r>
      <w:r>
        <w:rPr>
          <w:rFonts w:ascii="Times New Roman"/>
          <w:b w:val="false"/>
          <w:i w:val="false"/>
          <w:color w:val="000000"/>
          <w:vertAlign w:val="superscript"/>
        </w:rPr>
        <w:t>выдачи,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 </w:t>
      </w:r>
      <w:r>
        <w:rPr>
          <w:rFonts w:ascii="Times New Roman"/>
          <w:b w:val="false"/>
          <w:i w:val="false"/>
          <w:color w:val="000000"/>
          <w:vertAlign w:val="superscript"/>
        </w:rPr>
        <w:t>серия,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 </w:t>
      </w:r>
      <w:r>
        <w:rPr>
          <w:rFonts w:ascii="Times New Roman"/>
          <w:b w:val="false"/>
          <w:i w:val="false"/>
          <w:color w:val="000000"/>
          <w:vertAlign w:val="superscript"/>
        </w:rPr>
        <w:t>номер,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 </w:t>
      </w:r>
      <w:r>
        <w:rPr>
          <w:rFonts w:ascii="Times New Roman"/>
          <w:b w:val="false"/>
          <w:i w:val="false"/>
          <w:color w:val="000000"/>
          <w:vertAlign w:val="superscript"/>
        </w:rPr>
        <w:t>дата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 </w:t>
      </w:r>
      <w:r>
        <w:rPr>
          <w:rFonts w:ascii="Times New Roman"/>
          <w:b w:val="false"/>
          <w:i w:val="false"/>
          <w:color w:val="000000"/>
          <w:vertAlign w:val="superscript"/>
        </w:rPr>
        <w:t>выдачи)</w:t>
      </w:r>
      <w:r>
        <w:rPr>
          <w:rFonts w:ascii="Times New Roman"/>
          <w:b w:val="false"/>
          <w:i w:val="false"/>
          <w:color w:val="000000"/>
          <w:vertAlign w:val="superscript"/>
        </w:rPr>
        <w:t>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bscript"/>
        </w:rPr>
        <w:t>(адрес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 </w:t>
      </w:r>
      <w:r>
        <w:rPr>
          <w:rFonts w:ascii="Times New Roman"/>
          <w:b w:val="false"/>
          <w:i w:val="false"/>
          <w:color w:val="000000"/>
          <w:vertAlign w:val="subscript"/>
        </w:rPr>
        <w:t>постоянного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 </w:t>
      </w:r>
      <w:r>
        <w:rPr>
          <w:rFonts w:ascii="Times New Roman"/>
          <w:b w:val="false"/>
          <w:i w:val="false"/>
          <w:color w:val="000000"/>
          <w:vertAlign w:val="subscript"/>
        </w:rPr>
        <w:t>места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 </w:t>
      </w:r>
      <w:r>
        <w:rPr>
          <w:rFonts w:ascii="Times New Roman"/>
          <w:b w:val="false"/>
          <w:i w:val="false"/>
          <w:color w:val="000000"/>
          <w:vertAlign w:val="subscript"/>
        </w:rPr>
        <w:t>жительства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 </w:t>
      </w:r>
      <w:r>
        <w:rPr>
          <w:rFonts w:ascii="Times New Roman"/>
          <w:b w:val="false"/>
          <w:i w:val="false"/>
          <w:color w:val="000000"/>
          <w:vertAlign w:val="subscript"/>
        </w:rPr>
        <w:t>(регистрации)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 </w:t>
      </w:r>
      <w:r>
        <w:rPr>
          <w:rFonts w:ascii="Times New Roman"/>
          <w:b w:val="false"/>
          <w:i w:val="false"/>
          <w:color w:val="000000"/>
          <w:vertAlign w:val="subscript"/>
        </w:rPr>
        <w:t>(заполняется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 </w:t>
      </w:r>
      <w:r>
        <w:rPr>
          <w:rFonts w:ascii="Times New Roman"/>
          <w:b w:val="false"/>
          <w:i w:val="false"/>
          <w:color w:val="000000"/>
          <w:vertAlign w:val="subscript"/>
        </w:rPr>
        <w:t>при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 </w:t>
      </w:r>
      <w:r>
        <w:rPr>
          <w:rFonts w:ascii="Times New Roman"/>
          <w:b w:val="false"/>
          <w:i w:val="false"/>
          <w:color w:val="000000"/>
          <w:vertAlign w:val="subscript"/>
        </w:rPr>
        <w:t>ввозе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 </w:t>
      </w:r>
      <w:r>
        <w:rPr>
          <w:rFonts w:ascii="Times New Roman"/>
          <w:b w:val="false"/>
          <w:i w:val="false"/>
          <w:color w:val="000000"/>
          <w:vertAlign w:val="subscript"/>
        </w:rPr>
        <w:t>(в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 </w:t>
      </w:r>
      <w:r>
        <w:rPr>
          <w:rFonts w:ascii="Times New Roman"/>
          <w:b w:val="false"/>
          <w:i w:val="false"/>
          <w:color w:val="000000"/>
          <w:vertAlign w:val="subscript"/>
        </w:rPr>
        <w:t>том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 </w:t>
      </w:r>
      <w:r>
        <w:rPr>
          <w:rFonts w:ascii="Times New Roman"/>
          <w:b w:val="false"/>
          <w:i w:val="false"/>
          <w:color w:val="000000"/>
          <w:vertAlign w:val="subscript"/>
        </w:rPr>
        <w:t>числе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 </w:t>
      </w:r>
      <w:r>
        <w:rPr>
          <w:rFonts w:ascii="Times New Roman"/>
          <w:b w:val="false"/>
          <w:i w:val="false"/>
          <w:color w:val="000000"/>
          <w:vertAlign w:val="subscript"/>
        </w:rPr>
        <w:t>временном)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 </w:t>
      </w:r>
      <w:r>
        <w:rPr>
          <w:rFonts w:ascii="Times New Roman"/>
          <w:b w:val="false"/>
          <w:i w:val="false"/>
          <w:color w:val="000000"/>
          <w:vertAlign w:val="subscript"/>
        </w:rPr>
        <w:t>транспортного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 </w:t>
      </w:r>
      <w:r>
        <w:rPr>
          <w:rFonts w:ascii="Times New Roman"/>
          <w:b w:val="false"/>
          <w:i w:val="false"/>
          <w:color w:val="000000"/>
          <w:vertAlign w:val="subscript"/>
        </w:rPr>
        <w:t>средства,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 </w:t>
      </w:r>
      <w:r>
        <w:rPr>
          <w:rFonts w:ascii="Times New Roman"/>
          <w:b w:val="false"/>
          <w:i w:val="false"/>
          <w:color w:val="000000"/>
          <w:vertAlign w:val="subscript"/>
        </w:rPr>
        <w:t>ввозе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 </w:t>
      </w:r>
      <w:r>
        <w:rPr>
          <w:rFonts w:ascii="Times New Roman"/>
          <w:b w:val="false"/>
          <w:i w:val="false"/>
          <w:color w:val="000000"/>
          <w:vertAlign w:val="subscript"/>
        </w:rPr>
        <w:t>или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 </w:t>
      </w:r>
      <w:r>
        <w:rPr>
          <w:rFonts w:ascii="Times New Roman"/>
          <w:b w:val="false"/>
          <w:i w:val="false"/>
          <w:color w:val="000000"/>
          <w:vertAlign w:val="subscript"/>
        </w:rPr>
        <w:t>вывозе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 </w:t>
      </w:r>
      <w:r>
        <w:rPr>
          <w:rFonts w:ascii="Times New Roman"/>
          <w:b w:val="false"/>
          <w:i w:val="false"/>
          <w:color w:val="000000"/>
          <w:vertAlign w:val="subscript"/>
        </w:rPr>
        <w:t>наличных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 </w:t>
      </w:r>
      <w:r>
        <w:rPr>
          <w:rFonts w:ascii="Times New Roman"/>
          <w:b w:val="false"/>
          <w:i w:val="false"/>
          <w:color w:val="000000"/>
          <w:vertAlign w:val="superscript"/>
        </w:rPr>
        <w:t>денежных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 </w:t>
      </w:r>
      <w:r>
        <w:rPr>
          <w:rFonts w:ascii="Times New Roman"/>
          <w:b w:val="false"/>
          <w:i w:val="false"/>
          <w:color w:val="000000"/>
          <w:vertAlign w:val="superscript"/>
        </w:rPr>
        <w:t>средств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 </w:t>
      </w:r>
      <w:r>
        <w:rPr>
          <w:rFonts w:ascii="Times New Roman"/>
          <w:b w:val="false"/>
          <w:i w:val="false"/>
          <w:color w:val="000000"/>
          <w:vertAlign w:val="superscript"/>
        </w:rPr>
        <w:t>и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 </w:t>
      </w:r>
      <w:r>
        <w:rPr>
          <w:rFonts w:ascii="Times New Roman"/>
          <w:b w:val="false"/>
          <w:i w:val="false"/>
          <w:color w:val="000000"/>
          <w:vertAlign w:val="superscript"/>
        </w:rPr>
        <w:t>(или)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 </w:t>
      </w:r>
      <w:r>
        <w:rPr>
          <w:rFonts w:ascii="Times New Roman"/>
          <w:b w:val="false"/>
          <w:i w:val="false"/>
          <w:color w:val="000000"/>
          <w:vertAlign w:val="superscript"/>
        </w:rPr>
        <w:t>денежных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 </w:t>
      </w:r>
      <w:r>
        <w:rPr>
          <w:rFonts w:ascii="Times New Roman"/>
          <w:b w:val="false"/>
          <w:i w:val="false"/>
          <w:color w:val="000000"/>
          <w:vertAlign w:val="superscript"/>
        </w:rPr>
        <w:t>инструментов,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 </w:t>
      </w:r>
      <w:r>
        <w:rPr>
          <w:rFonts w:ascii="Times New Roman"/>
          <w:b w:val="false"/>
          <w:i w:val="false"/>
          <w:color w:val="000000"/>
          <w:vertAlign w:val="superscript"/>
        </w:rPr>
        <w:t>транзите)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bscript"/>
        </w:rPr>
        <w:t>(адрес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 </w:t>
      </w:r>
      <w:r>
        <w:rPr>
          <w:rFonts w:ascii="Times New Roman"/>
          <w:b w:val="false"/>
          <w:i w:val="false"/>
          <w:color w:val="000000"/>
          <w:vertAlign w:val="subscript"/>
        </w:rPr>
        <w:t>временного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 </w:t>
      </w:r>
      <w:r>
        <w:rPr>
          <w:rFonts w:ascii="Times New Roman"/>
          <w:b w:val="false"/>
          <w:i w:val="false"/>
          <w:color w:val="000000"/>
          <w:vertAlign w:val="subscript"/>
        </w:rPr>
        <w:t>проживания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 </w:t>
      </w:r>
      <w:r>
        <w:rPr>
          <w:rFonts w:ascii="Times New Roman"/>
          <w:b w:val="false"/>
          <w:i w:val="false"/>
          <w:color w:val="000000"/>
          <w:vertAlign w:val="subscript"/>
        </w:rPr>
        <w:t>(пребывания)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 </w:t>
      </w:r>
      <w:r>
        <w:rPr>
          <w:rFonts w:ascii="Times New Roman"/>
          <w:b w:val="false"/>
          <w:i w:val="false"/>
          <w:color w:val="000000"/>
          <w:vertAlign w:val="subscript"/>
        </w:rPr>
        <w:t>в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 </w:t>
      </w:r>
      <w:r>
        <w:rPr>
          <w:rFonts w:ascii="Times New Roman"/>
          <w:b w:val="false"/>
          <w:i w:val="false"/>
          <w:color w:val="000000"/>
          <w:vertAlign w:val="subscript"/>
        </w:rPr>
        <w:t>государстве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 </w:t>
      </w:r>
      <w:r>
        <w:rPr>
          <w:rFonts w:ascii="Times New Roman"/>
          <w:b w:val="false"/>
          <w:i w:val="false"/>
          <w:color w:val="000000"/>
          <w:vertAlign w:val="subscript"/>
        </w:rPr>
        <w:t>–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 </w:t>
      </w:r>
      <w:r>
        <w:rPr>
          <w:rFonts w:ascii="Times New Roman"/>
          <w:b w:val="false"/>
          <w:i w:val="false"/>
          <w:color w:val="000000"/>
          <w:vertAlign w:val="subscript"/>
        </w:rPr>
        <w:t>члене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 </w:t>
      </w:r>
      <w:r>
        <w:rPr>
          <w:rFonts w:ascii="Times New Roman"/>
          <w:b w:val="false"/>
          <w:i w:val="false"/>
          <w:color w:val="000000"/>
          <w:vertAlign w:val="subscript"/>
        </w:rPr>
        <w:t>ЕАЭС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 </w:t>
      </w:r>
      <w:r>
        <w:rPr>
          <w:rFonts w:ascii="Times New Roman"/>
          <w:b w:val="false"/>
          <w:i w:val="false"/>
          <w:color w:val="000000"/>
          <w:vertAlign w:val="subscript"/>
        </w:rPr>
        <w:t>(заполняется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 </w:t>
      </w:r>
      <w:r>
        <w:rPr>
          <w:rFonts w:ascii="Times New Roman"/>
          <w:b w:val="false"/>
          <w:i w:val="false"/>
          <w:color w:val="000000"/>
          <w:vertAlign w:val="subscript"/>
        </w:rPr>
        <w:t>иностранным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 </w:t>
      </w:r>
      <w:r>
        <w:rPr>
          <w:rFonts w:ascii="Times New Roman"/>
          <w:b w:val="false"/>
          <w:i w:val="false"/>
          <w:color w:val="000000"/>
          <w:vertAlign w:val="subscript"/>
        </w:rPr>
        <w:t>лицом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 </w:t>
      </w:r>
      <w:r>
        <w:rPr>
          <w:rFonts w:ascii="Times New Roman"/>
          <w:b w:val="false"/>
          <w:i w:val="false"/>
          <w:color w:val="000000"/>
          <w:vertAlign w:val="subscript"/>
        </w:rPr>
        <w:t>при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 </w:t>
      </w:r>
      <w:r>
        <w:rPr>
          <w:rFonts w:ascii="Times New Roman"/>
          <w:b w:val="false"/>
          <w:i w:val="false"/>
          <w:color w:val="000000"/>
          <w:vertAlign w:val="subscript"/>
        </w:rPr>
        <w:t>ввозе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 </w:t>
      </w:r>
      <w:r>
        <w:rPr>
          <w:rFonts w:ascii="Times New Roman"/>
          <w:b w:val="false"/>
          <w:i w:val="false"/>
          <w:color w:val="000000"/>
          <w:vertAlign w:val="subscript"/>
        </w:rPr>
        <w:t>(в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 </w:t>
      </w:r>
      <w:r>
        <w:rPr>
          <w:rFonts w:ascii="Times New Roman"/>
          <w:b w:val="false"/>
          <w:i w:val="false"/>
          <w:color w:val="000000"/>
          <w:vertAlign w:val="subscript"/>
        </w:rPr>
        <w:t>том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 </w:t>
      </w:r>
      <w:r>
        <w:rPr>
          <w:rFonts w:ascii="Times New Roman"/>
          <w:b w:val="false"/>
          <w:i w:val="false"/>
          <w:color w:val="000000"/>
          <w:vertAlign w:val="subscript"/>
        </w:rPr>
        <w:t>числе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 </w:t>
      </w:r>
      <w:r>
        <w:rPr>
          <w:rFonts w:ascii="Times New Roman"/>
          <w:b w:val="false"/>
          <w:i w:val="false"/>
          <w:color w:val="000000"/>
          <w:vertAlign w:val="subscript"/>
        </w:rPr>
        <w:t>временном)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 </w:t>
      </w:r>
      <w:r>
        <w:rPr>
          <w:rFonts w:ascii="Times New Roman"/>
          <w:b w:val="false"/>
          <w:i w:val="false"/>
          <w:color w:val="000000"/>
          <w:vertAlign w:val="superscript"/>
        </w:rPr>
        <w:t>транспортного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 </w:t>
      </w:r>
      <w:r>
        <w:rPr>
          <w:rFonts w:ascii="Times New Roman"/>
          <w:b w:val="false"/>
          <w:i w:val="false"/>
          <w:color w:val="000000"/>
          <w:vertAlign w:val="superscript"/>
        </w:rPr>
        <w:t>средства,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 </w:t>
      </w:r>
      <w:r>
        <w:rPr>
          <w:rFonts w:ascii="Times New Roman"/>
          <w:b w:val="false"/>
          <w:i w:val="false"/>
          <w:color w:val="000000"/>
          <w:vertAlign w:val="superscript"/>
        </w:rPr>
        <w:t>ввозе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 </w:t>
      </w:r>
      <w:r>
        <w:rPr>
          <w:rFonts w:ascii="Times New Roman"/>
          <w:b w:val="false"/>
          <w:i w:val="false"/>
          <w:color w:val="000000"/>
          <w:vertAlign w:val="superscript"/>
        </w:rPr>
        <w:t>или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 </w:t>
      </w:r>
      <w:r>
        <w:rPr>
          <w:rFonts w:ascii="Times New Roman"/>
          <w:b w:val="false"/>
          <w:i w:val="false"/>
          <w:color w:val="000000"/>
          <w:vertAlign w:val="superscript"/>
        </w:rPr>
        <w:t>вывозе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 </w:t>
      </w:r>
      <w:r>
        <w:rPr>
          <w:rFonts w:ascii="Times New Roman"/>
          <w:b w:val="false"/>
          <w:i w:val="false"/>
          <w:color w:val="000000"/>
          <w:vertAlign w:val="superscript"/>
        </w:rPr>
        <w:t>наличных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 </w:t>
      </w:r>
      <w:r>
        <w:rPr>
          <w:rFonts w:ascii="Times New Roman"/>
          <w:b w:val="false"/>
          <w:i w:val="false"/>
          <w:color w:val="000000"/>
          <w:vertAlign w:val="superscript"/>
        </w:rPr>
        <w:t>денежных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 </w:t>
      </w:r>
      <w:r>
        <w:rPr>
          <w:rFonts w:ascii="Times New Roman"/>
          <w:b w:val="false"/>
          <w:i w:val="false"/>
          <w:color w:val="000000"/>
          <w:vertAlign w:val="superscript"/>
        </w:rPr>
        <w:t>средств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 </w:t>
      </w:r>
      <w:r>
        <w:rPr>
          <w:rFonts w:ascii="Times New Roman"/>
          <w:b w:val="false"/>
          <w:i w:val="false"/>
          <w:color w:val="000000"/>
          <w:vertAlign w:val="superscript"/>
        </w:rPr>
        <w:t>и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 </w:t>
      </w:r>
      <w:r>
        <w:rPr>
          <w:rFonts w:ascii="Times New Roman"/>
          <w:b w:val="false"/>
          <w:i w:val="false"/>
          <w:color w:val="000000"/>
          <w:vertAlign w:val="superscript"/>
        </w:rPr>
        <w:t>(или)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 </w:t>
      </w:r>
      <w:r>
        <w:rPr>
          <w:rFonts w:ascii="Times New Roman"/>
          <w:b w:val="false"/>
          <w:i w:val="false"/>
          <w:color w:val="000000"/>
          <w:vertAlign w:val="superscript"/>
        </w:rPr>
        <w:t>денежных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 </w:t>
      </w:r>
      <w:r>
        <w:rPr>
          <w:rFonts w:ascii="Times New Roman"/>
          <w:b w:val="false"/>
          <w:i w:val="false"/>
          <w:color w:val="000000"/>
          <w:vertAlign w:val="superscript"/>
        </w:rPr>
        <w:t>инструментов,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 </w:t>
      </w:r>
      <w:r>
        <w:rPr>
          <w:rFonts w:ascii="Times New Roman"/>
          <w:b w:val="false"/>
          <w:i w:val="false"/>
          <w:color w:val="000000"/>
          <w:vertAlign w:val="superscript"/>
        </w:rPr>
        <w:t>транзите)</w:t>
      </w:r>
    </w:p>
    <w:p>
      <w:pPr>
        <w:spacing w:after="0"/>
        <w:ind w:left="0"/>
        <w:jc w:val="both"/>
      </w:pPr>
      <w:bookmarkStart w:name="z33" w:id="16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 __________________________________________________________________________________.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 </w:t>
      </w:r>
      <w:r>
        <w:rPr>
          <w:rFonts w:ascii="Times New Roman"/>
          <w:b w:val="false"/>
          <w:i w:val="false"/>
          <w:color w:val="000000"/>
          <w:vertAlign w:val="superscript"/>
        </w:rPr>
        <w:t>(</w:t>
      </w:r>
      <w:r>
        <w:rPr>
          <w:rFonts w:ascii="Times New Roman"/>
          <w:b w:val="false"/>
          <w:i w:val="false"/>
          <w:color w:val="000000"/>
          <w:vertAlign w:val="superscript"/>
        </w:rPr>
        <w:t>страна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 </w:t>
      </w:r>
      <w:r>
        <w:rPr>
          <w:rFonts w:ascii="Times New Roman"/>
          <w:b w:val="false"/>
          <w:i w:val="false"/>
          <w:color w:val="000000"/>
          <w:vertAlign w:val="superscript"/>
        </w:rPr>
        <w:t>отправления</w:t>
      </w:r>
      <w:r>
        <w:rPr>
          <w:rFonts w:ascii="Times New Roman"/>
          <w:b w:val="false"/>
          <w:i w:val="false"/>
          <w:color w:val="000000"/>
          <w:vertAlign w:val="superscript"/>
        </w:rPr>
        <w:t>)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     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     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     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     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(</w:t>
      </w:r>
      <w:r>
        <w:rPr>
          <w:rFonts w:ascii="Times New Roman"/>
          <w:b w:val="false"/>
          <w:i w:val="false"/>
          <w:color w:val="000000"/>
          <w:vertAlign w:val="superscript"/>
        </w:rPr>
        <w:t>страна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 </w:t>
      </w:r>
      <w:r>
        <w:rPr>
          <w:rFonts w:ascii="Times New Roman"/>
          <w:b w:val="false"/>
          <w:i w:val="false"/>
          <w:color w:val="000000"/>
          <w:vertAlign w:val="superscript"/>
        </w:rPr>
        <w:t>назначения</w:t>
      </w:r>
      <w:r>
        <w:rPr>
          <w:rFonts w:ascii="Times New Roman"/>
          <w:b w:val="false"/>
          <w:i w:val="false"/>
          <w:color w:val="000000"/>
          <w:vertAlign w:val="superscript"/>
        </w:rPr>
        <w:t>)</w:t>
      </w:r>
    </w:p>
    <w:bookmarkStart w:name="z3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 мной следуют лица, не достигшие 16-летнего возраста, в количестве ________ чел.</w:t>
      </w:r>
    </w:p>
    <w:bookmarkEnd w:id="17"/>
    <w:bookmarkStart w:name="z3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Мной, следующими со мной лицами, не достигшими 16-летнего возраста, либо в мой адрес (от меня) перемещаются следующие товары и транспортные средства:</w:t>
      </w:r>
    </w:p>
    <w:bookmarkEnd w:id="18"/>
    <w:bookmarkStart w:name="z3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Сведения о способе перемещения товаров и транспортных средств: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 Сопровождаемый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2.2. Несопровождаемый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2.3. Доставляемые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багаж, включая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ручную кладь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багаж (багаж, следующий 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отдельно от въезжающего/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выезжающего лица)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(при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въезде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лица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заполняется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для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учета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норм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ввоза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товаров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уплаты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платежей)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адрес (пересылаемые) 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товары без въезда/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выезда лица</w:t>
            </w:r>
          </w:p>
        </w:tc>
      </w:tr>
    </w:tbl>
    <w:bookmarkStart w:name="z4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Сведения о товарах: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Ввоз (свободное обращение)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Вывоз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Временный вывоз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Транзит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(для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товаров,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ввозимых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со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льготой)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Наличные денежные средства и (или) дорожные чеки свыше 10 000 $ в эквиваленте (на 1 лицо),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векселя, чеки (банковские чеки), ценные бумаги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Товары, ввозимые с освобождением от уплаты таможенных пошлин, налогов (ввоз со льготой)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Товары, стоимость, вес и (или) количество которых превышают нормы ввоза без уплаты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таможенных пошлин, налогов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Культурные ценности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Гражданское и служебное оружие, его основные (составные) части, патроны к нему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Наркотические средства, психотропные вещества, их прекурсоры в виде лекарственных средств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Животные, растения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Коллекционные материалы по минералогии, палеонтологии, кости ископаемых животных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Образцы биологических материалов человека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товары, в отношении которых подлежат соблюдению запреты и ограничения 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требуется представление подтверждающих документов и (или) сведений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</w:t>
      </w:r>
    </w:p>
    <w:bookmarkEnd w:id="25"/>
    <w:bookmarkStart w:name="z4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Дополнительные сведения о товарах, в том числе указанных в графах 3.2 – 3.10: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товара и его описание (идентификационный номер и другие отличительные признаки), наименования, даты и номера документа, подтверждающего соблюдение условий ввоза с освобождением от уплаты таможенных пошлин, налогов, и (или) документа, подтверждающего соблюдение ограничений, а также наименования органов, выдавших такие документы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Вес (с учетом фактически перемещаемой первичной упаковки) (кг)/ количество 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(л, шт.)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Стоимость 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валюте государства – члена ЕАЭС, евро или долларах США)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Сведения о транспортных средствах: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Ввоз (свободное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Временный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Вывоз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Временный вывоз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Транзит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обращение)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ввоз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Транспортные средства, ввозимые с освобождением от уплаты таможенных пошлин, налогов (ввоз со льготой)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Авто- и мототранспортное средство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Прицеп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 _________________________ ___________________ ___________________ </w:t>
      </w:r>
    </w:p>
    <w:bookmarkEnd w:id="31"/>
    <w:bookmarkStart w:name="z5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(марка, модель) (регистрационный номер, страна регистрации) (идентификационный номер) (рабочий объем двигателя (см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))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bscript"/>
        </w:rPr>
        <w:t>(номер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 </w:t>
      </w:r>
      <w:r>
        <w:rPr>
          <w:rFonts w:ascii="Times New Roman"/>
          <w:b w:val="false"/>
          <w:i w:val="false"/>
          <w:color w:val="000000"/>
          <w:vertAlign w:val="subscript"/>
        </w:rPr>
        <w:t>кузова</w:t>
      </w:r>
      <w:r>
        <w:rPr>
          <w:rFonts w:ascii="Times New Roman"/>
          <w:b w:val="false"/>
          <w:i w:val="false"/>
          <w:color w:val="000000"/>
          <w:vertAlign w:val="subscript"/>
        </w:rPr>
        <w:t>)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 </w:t>
      </w:r>
      <w:r>
        <w:rPr>
          <w:rFonts w:ascii="Times New Roman"/>
          <w:b w:val="false"/>
          <w:i w:val="false"/>
          <w:color w:val="000000"/>
          <w:vertAlign w:val="subscript"/>
        </w:rPr>
        <w:t>(номер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 </w:t>
      </w:r>
      <w:r>
        <w:rPr>
          <w:rFonts w:ascii="Times New Roman"/>
          <w:b w:val="false"/>
          <w:i w:val="false"/>
          <w:color w:val="000000"/>
          <w:vertAlign w:val="subscript"/>
        </w:rPr>
        <w:t>шасси</w:t>
      </w:r>
      <w:r>
        <w:rPr>
          <w:rFonts w:ascii="Times New Roman"/>
          <w:b w:val="false"/>
          <w:i w:val="false"/>
          <w:color w:val="000000"/>
          <w:vertAlign w:val="subscript"/>
        </w:rPr>
        <w:t>)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 </w:t>
      </w:r>
      <w:r>
        <w:rPr>
          <w:rFonts w:ascii="Times New Roman"/>
          <w:b w:val="false"/>
          <w:i w:val="false"/>
          <w:color w:val="000000"/>
          <w:vertAlign w:val="subscript"/>
        </w:rPr>
        <w:t>(дата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 </w:t>
      </w:r>
      <w:r>
        <w:rPr>
          <w:rFonts w:ascii="Times New Roman"/>
          <w:b w:val="false"/>
          <w:i w:val="false"/>
          <w:color w:val="000000"/>
          <w:vertAlign w:val="subscript"/>
        </w:rPr>
        <w:t>изготовления)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 </w:t>
      </w:r>
      <w:r>
        <w:rPr>
          <w:rFonts w:ascii="Times New Roman"/>
          <w:b w:val="false"/>
          <w:i w:val="false"/>
          <w:color w:val="000000"/>
          <w:vertAlign w:val="subscript"/>
        </w:rPr>
        <w:t>(стоимость</w:t>
      </w:r>
      <w:r>
        <w:rPr>
          <w:rFonts w:ascii="Times New Roman"/>
          <w:b w:val="false"/>
          <w:i w:val="false"/>
          <w:color w:val="000000"/>
          <w:vertAlign w:val="subscript"/>
        </w:rPr>
        <w:t>)</w:t>
      </w:r>
    </w:p>
    <w:bookmarkStart w:name="z5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Водное судно ______________ ___________________________ __________ ________ ____________</w:t>
      </w:r>
    </w:p>
    <w:bookmarkEnd w:id="33"/>
    <w:bookmarkStart w:name="z5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(вид)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 </w:t>
      </w:r>
      <w:r>
        <w:rPr>
          <w:rFonts w:ascii="Times New Roman"/>
          <w:b w:val="false"/>
          <w:i w:val="false"/>
          <w:color w:val="000000"/>
          <w:vertAlign w:val="superscript"/>
        </w:rPr>
        <w:t>(регистрационный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 </w:t>
      </w:r>
      <w:r>
        <w:rPr>
          <w:rFonts w:ascii="Times New Roman"/>
          <w:b w:val="false"/>
          <w:i w:val="false"/>
          <w:color w:val="000000"/>
          <w:vertAlign w:val="superscript"/>
        </w:rPr>
        <w:t>номер,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 </w:t>
      </w:r>
      <w:r>
        <w:rPr>
          <w:rFonts w:ascii="Times New Roman"/>
          <w:b w:val="false"/>
          <w:i w:val="false"/>
          <w:color w:val="000000"/>
          <w:vertAlign w:val="superscript"/>
        </w:rPr>
        <w:t>страна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 </w:t>
      </w:r>
      <w:r>
        <w:rPr>
          <w:rFonts w:ascii="Times New Roman"/>
          <w:b w:val="false"/>
          <w:i w:val="false"/>
          <w:color w:val="000000"/>
          <w:vertAlign w:val="superscript"/>
        </w:rPr>
        <w:t>регистрации)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 </w:t>
      </w:r>
      <w:r>
        <w:rPr>
          <w:rFonts w:ascii="Times New Roman"/>
          <w:b w:val="false"/>
          <w:i w:val="false"/>
          <w:color w:val="000000"/>
          <w:vertAlign w:val="superscript"/>
        </w:rPr>
        <w:t>(</w:t>
      </w:r>
      <w:r>
        <w:rPr>
          <w:rFonts w:ascii="Times New Roman"/>
          <w:b w:val="false"/>
          <w:i w:val="false"/>
          <w:color w:val="000000"/>
          <w:vertAlign w:val="superscript"/>
        </w:rPr>
        <w:t>стоимость)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 </w:t>
      </w:r>
      <w:r>
        <w:rPr>
          <w:rFonts w:ascii="Times New Roman"/>
          <w:b w:val="false"/>
          <w:i w:val="false"/>
          <w:color w:val="000000"/>
          <w:vertAlign w:val="superscript"/>
        </w:rPr>
        <w:t>(масса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 </w:t>
      </w:r>
      <w:r>
        <w:rPr>
          <w:rFonts w:ascii="Times New Roman"/>
          <w:b w:val="false"/>
          <w:i w:val="false"/>
          <w:color w:val="000000"/>
          <w:vertAlign w:val="superscript"/>
        </w:rPr>
        <w:t>(кг))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 </w:t>
      </w:r>
      <w:r>
        <w:rPr>
          <w:rFonts w:ascii="Times New Roman"/>
          <w:b w:val="false"/>
          <w:i w:val="false"/>
          <w:color w:val="000000"/>
          <w:vertAlign w:val="superscript"/>
        </w:rPr>
        <w:t>(длина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 </w:t>
      </w:r>
      <w:r>
        <w:rPr>
          <w:rFonts w:ascii="Times New Roman"/>
          <w:b w:val="false"/>
          <w:i w:val="false"/>
          <w:color w:val="000000"/>
          <w:vertAlign w:val="superscript"/>
        </w:rPr>
        <w:t>корпуса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 </w:t>
      </w:r>
      <w:r>
        <w:rPr>
          <w:rFonts w:ascii="Times New Roman"/>
          <w:b w:val="false"/>
          <w:i w:val="false"/>
          <w:color w:val="000000"/>
          <w:vertAlign w:val="superscript"/>
        </w:rPr>
        <w:t>(м))</w:t>
      </w:r>
    </w:p>
    <w:bookmarkEnd w:id="34"/>
    <w:bookmarkStart w:name="z5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Воздушное судно __________ _____________________________ ________ ___________________________</w:t>
      </w:r>
    </w:p>
    <w:bookmarkEnd w:id="35"/>
    <w:bookmarkStart w:name="z5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(вид)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 </w:t>
      </w:r>
      <w:r>
        <w:rPr>
          <w:rFonts w:ascii="Times New Roman"/>
          <w:b w:val="false"/>
          <w:i w:val="false"/>
          <w:color w:val="000000"/>
          <w:vertAlign w:val="superscript"/>
        </w:rPr>
        <w:t>(регистрационный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 </w:t>
      </w:r>
      <w:r>
        <w:rPr>
          <w:rFonts w:ascii="Times New Roman"/>
          <w:b w:val="false"/>
          <w:i w:val="false"/>
          <w:color w:val="000000"/>
          <w:vertAlign w:val="superscript"/>
        </w:rPr>
        <w:t>номер,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 </w:t>
      </w:r>
      <w:r>
        <w:rPr>
          <w:rFonts w:ascii="Times New Roman"/>
          <w:b w:val="false"/>
          <w:i w:val="false"/>
          <w:color w:val="000000"/>
          <w:vertAlign w:val="superscript"/>
        </w:rPr>
        <w:t>страна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 </w:t>
      </w:r>
      <w:r>
        <w:rPr>
          <w:rFonts w:ascii="Times New Roman"/>
          <w:b w:val="false"/>
          <w:i w:val="false"/>
          <w:color w:val="000000"/>
          <w:vertAlign w:val="superscript"/>
        </w:rPr>
        <w:t>регистрации)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 </w:t>
      </w:r>
      <w:r>
        <w:rPr>
          <w:rFonts w:ascii="Times New Roman"/>
          <w:b w:val="false"/>
          <w:i w:val="false"/>
          <w:color w:val="000000"/>
          <w:vertAlign w:val="superscript"/>
        </w:rPr>
        <w:t>(</w:t>
      </w:r>
      <w:r>
        <w:rPr>
          <w:rFonts w:ascii="Times New Roman"/>
          <w:b w:val="false"/>
          <w:i w:val="false"/>
          <w:color w:val="000000"/>
          <w:vertAlign w:val="superscript"/>
        </w:rPr>
        <w:t>стоимость)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 </w:t>
      </w:r>
      <w:r>
        <w:rPr>
          <w:rFonts w:ascii="Times New Roman"/>
          <w:b w:val="false"/>
          <w:i w:val="false"/>
          <w:color w:val="000000"/>
          <w:vertAlign w:val="superscript"/>
        </w:rPr>
        <w:t>(масса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 </w:t>
      </w:r>
      <w:r>
        <w:rPr>
          <w:rFonts w:ascii="Times New Roman"/>
          <w:b w:val="false"/>
          <w:i w:val="false"/>
          <w:color w:val="000000"/>
          <w:vertAlign w:val="superscript"/>
        </w:rPr>
        <w:t>пустого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 </w:t>
      </w:r>
      <w:r>
        <w:rPr>
          <w:rFonts w:ascii="Times New Roman"/>
          <w:b w:val="false"/>
          <w:i w:val="false"/>
          <w:color w:val="000000"/>
          <w:vertAlign w:val="superscript"/>
        </w:rPr>
        <w:t>снаряженного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 </w:t>
      </w:r>
      <w:r>
        <w:rPr>
          <w:rFonts w:ascii="Times New Roman"/>
          <w:b w:val="false"/>
          <w:i w:val="false"/>
          <w:color w:val="000000"/>
          <w:vertAlign w:val="superscript"/>
        </w:rPr>
        <w:t>аппарата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 </w:t>
      </w:r>
      <w:r>
        <w:rPr>
          <w:rFonts w:ascii="Times New Roman"/>
          <w:b w:val="false"/>
          <w:i w:val="false"/>
          <w:color w:val="000000"/>
          <w:vertAlign w:val="superscript"/>
        </w:rPr>
        <w:t>(кг))</w:t>
      </w:r>
    </w:p>
    <w:bookmarkEnd w:id="36"/>
    <w:bookmarkStart w:name="z5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транспортного средства, замененная в государстве, не являющемся членом ЕАЭС, и подлежащая учету (регистрации) __________________________________________________________________________.</w:t>
      </w:r>
    </w:p>
    <w:bookmarkEnd w:id="37"/>
    <w:bookmarkStart w:name="z6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(</w:t>
      </w:r>
      <w:r>
        <w:rPr>
          <w:rFonts w:ascii="Times New Roman"/>
          <w:b w:val="false"/>
          <w:i w:val="false"/>
          <w:color w:val="000000"/>
          <w:vertAlign w:val="superscript"/>
        </w:rPr>
        <w:t>наименование</w:t>
      </w:r>
      <w:r>
        <w:rPr>
          <w:rFonts w:ascii="Times New Roman"/>
          <w:b w:val="false"/>
          <w:i w:val="false"/>
          <w:color w:val="000000"/>
          <w:vertAlign w:val="superscript"/>
        </w:rPr>
        <w:t>,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 </w:t>
      </w:r>
      <w:r>
        <w:rPr>
          <w:rFonts w:ascii="Times New Roman"/>
          <w:b w:val="false"/>
          <w:i w:val="false"/>
          <w:color w:val="000000"/>
          <w:vertAlign w:val="superscript"/>
        </w:rPr>
        <w:t>номер</w:t>
      </w:r>
      <w:r>
        <w:rPr>
          <w:rFonts w:ascii="Times New Roman"/>
          <w:b w:val="false"/>
          <w:i w:val="false"/>
          <w:color w:val="000000"/>
          <w:vertAlign w:val="superscript"/>
        </w:rPr>
        <w:t>)</w:t>
      </w:r>
    </w:p>
    <w:bookmarkEnd w:id="38"/>
    <w:bookmarkStart w:name="z6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Мне известно, что сообщение в пассажирской таможенной декларации недостоверных сведений влечет за собой ответственность в соответствии с законодательством государства – члена ЕАЭС.</w:t>
      </w:r>
    </w:p>
    <w:bookmarkEnd w:id="39"/>
    <w:bookmarkStart w:name="z6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____/____/_____ ______________ _____________________________________________________</w:t>
      </w:r>
    </w:p>
    <w:bookmarkEnd w:id="40"/>
    <w:bookmarkStart w:name="z6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 w:val="false"/>
          <w:i w:val="false"/>
          <w:color w:val="000000"/>
          <w:vertAlign w:val="superscript"/>
        </w:rPr>
        <w:t>(</w:t>
      </w:r>
      <w:r>
        <w:rPr>
          <w:rFonts w:ascii="Times New Roman"/>
          <w:b w:val="false"/>
          <w:i w:val="false"/>
          <w:color w:val="000000"/>
          <w:vertAlign w:val="superscript"/>
        </w:rPr>
        <w:t>дата)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       </w:t>
      </w:r>
      <w:r>
        <w:rPr>
          <w:rFonts w:ascii="Times New Roman"/>
          <w:b w:val="false"/>
          <w:i w:val="false"/>
          <w:color w:val="000000"/>
          <w:vertAlign w:val="superscript"/>
        </w:rPr>
        <w:t>(п</w:t>
      </w:r>
      <w:r>
        <w:rPr>
          <w:rFonts w:ascii="Times New Roman"/>
          <w:b w:val="false"/>
          <w:i w:val="false"/>
          <w:color w:val="000000"/>
          <w:vertAlign w:val="superscript"/>
        </w:rPr>
        <w:t>одпись</w:t>
      </w:r>
      <w:r>
        <w:rPr>
          <w:rFonts w:ascii="Times New Roman"/>
          <w:b w:val="false"/>
          <w:i w:val="false"/>
          <w:color w:val="000000"/>
          <w:vertAlign w:val="superscript"/>
        </w:rPr>
        <w:t>)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 </w:t>
      </w:r>
      <w:r>
        <w:rPr>
          <w:rFonts w:ascii="Times New Roman"/>
          <w:b w:val="false"/>
          <w:i w:val="false"/>
          <w:color w:val="000000"/>
          <w:vertAlign w:val="superscript"/>
        </w:rPr>
        <w:t>(Ф.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 </w:t>
      </w:r>
      <w:r>
        <w:rPr>
          <w:rFonts w:ascii="Times New Roman"/>
          <w:b w:val="false"/>
          <w:i w:val="false"/>
          <w:color w:val="000000"/>
          <w:vertAlign w:val="superscript"/>
        </w:rPr>
        <w:t>И.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 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vertAlign w:val="superscript"/>
        </w:rPr>
        <w:t>.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 </w:t>
      </w:r>
      <w:r>
        <w:rPr>
          <w:rFonts w:ascii="Times New Roman"/>
          <w:b w:val="false"/>
          <w:i w:val="false"/>
          <w:color w:val="000000"/>
          <w:vertAlign w:val="superscript"/>
        </w:rPr>
        <w:t>лица,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 </w:t>
      </w:r>
      <w:r>
        <w:rPr>
          <w:rFonts w:ascii="Times New Roman"/>
          <w:b w:val="false"/>
          <w:i w:val="false"/>
          <w:color w:val="000000"/>
          <w:vertAlign w:val="superscript"/>
        </w:rPr>
        <w:t>действующего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 </w:t>
      </w:r>
      <w:r>
        <w:rPr>
          <w:rFonts w:ascii="Times New Roman"/>
          <w:b w:val="false"/>
          <w:i w:val="false"/>
          <w:color w:val="000000"/>
          <w:vertAlign w:val="superscript"/>
        </w:rPr>
        <w:t>от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 </w:t>
      </w:r>
      <w:r>
        <w:rPr>
          <w:rFonts w:ascii="Times New Roman"/>
          <w:b w:val="false"/>
          <w:i w:val="false"/>
          <w:color w:val="000000"/>
          <w:vertAlign w:val="superscript"/>
        </w:rPr>
        <w:t>имени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 </w:t>
      </w:r>
      <w:r>
        <w:rPr>
          <w:rFonts w:ascii="Times New Roman"/>
          <w:b w:val="false"/>
          <w:i w:val="false"/>
          <w:color w:val="000000"/>
          <w:vertAlign w:val="superscript"/>
        </w:rPr>
        <w:t>и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 </w:t>
      </w:r>
      <w:r>
        <w:rPr>
          <w:rFonts w:ascii="Times New Roman"/>
          <w:b w:val="false"/>
          <w:i w:val="false"/>
          <w:color w:val="000000"/>
          <w:vertAlign w:val="superscript"/>
        </w:rPr>
        <w:t>по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 </w:t>
      </w:r>
      <w:r>
        <w:rPr>
          <w:rFonts w:ascii="Times New Roman"/>
          <w:b w:val="false"/>
          <w:i w:val="false"/>
          <w:color w:val="000000"/>
          <w:vertAlign w:val="superscript"/>
        </w:rPr>
        <w:t>поручению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 </w:t>
      </w:r>
      <w:r>
        <w:rPr>
          <w:rFonts w:ascii="Times New Roman"/>
          <w:b w:val="false"/>
          <w:i w:val="false"/>
          <w:color w:val="000000"/>
          <w:vertAlign w:val="superscript"/>
        </w:rPr>
        <w:t>декларанта</w:t>
      </w:r>
      <w:r>
        <w:rPr>
          <w:rFonts w:ascii="Times New Roman"/>
          <w:b w:val="false"/>
          <w:i w:val="false"/>
          <w:color w:val="000000"/>
          <w:vertAlign w:val="superscript"/>
        </w:rPr>
        <w:t>,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 </w:t>
      </w:r>
      <w:r>
        <w:rPr>
          <w:rFonts w:ascii="Times New Roman"/>
          <w:b w:val="false"/>
          <w:i w:val="false"/>
          <w:color w:val="000000"/>
          <w:vertAlign w:val="superscript"/>
        </w:rPr>
        <w:t>реквизиты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 </w:t>
      </w:r>
      <w:r>
        <w:rPr>
          <w:rFonts w:ascii="Times New Roman"/>
          <w:b w:val="false"/>
          <w:i w:val="false"/>
          <w:color w:val="000000"/>
          <w:vertAlign w:val="superscript"/>
        </w:rPr>
        <w:t>документа</w:t>
      </w:r>
      <w:r>
        <w:rPr>
          <w:rFonts w:ascii="Times New Roman"/>
          <w:b w:val="false"/>
          <w:i w:val="false"/>
          <w:color w:val="000000"/>
          <w:vertAlign w:val="superscript"/>
        </w:rPr>
        <w:t>)</w:t>
      </w:r>
    </w:p>
    <w:bookmarkEnd w:id="41"/>
    <w:bookmarkStart w:name="z6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-------------------------------------------------------------------------------------------------------------------------------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служебных отметок: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М.П.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июля 2019 г. № 124</w:t>
            </w:r>
          </w:p>
        </w:tc>
      </w:tr>
    </w:tbl>
    <w:bookmarkStart w:name="z66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</w:t>
      </w:r>
    </w:p>
    <w:bookmarkEnd w:id="43"/>
    <w:bookmarkStart w:name="z67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заполнения пассажирской таможенной декларации и совершения таможенных операций, связанных с изменением (дополнением) сведений, заявленных в пассажирской таможенной декларации </w:t>
      </w:r>
    </w:p>
    <w:bookmarkEnd w:id="44"/>
    <w:bookmarkStart w:name="z68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I. Общие положения</w:t>
      </w:r>
    </w:p>
    <w:bookmarkEnd w:id="45"/>
    <w:bookmarkStart w:name="z6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Порядок определяет правила заполнения пассажирской таможенной декларации при таможенном декларировании товаров для личного пользования (далее – товары), в том числе в случае использования пассажирской таможенной декларации при помещении товаров под таможенную процедуру таможенного транзита, в виде электронного документа и в виде документа на бумажном носителе, а также правила совершения таможенных операций, связанных с изменением (дополнением) сведений, заявленных в пассажирской таможенной декларации.</w:t>
      </w:r>
    </w:p>
    <w:bookmarkEnd w:id="46"/>
    <w:bookmarkStart w:name="z7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Пассажирская таможенная декларация в виде электронного документа заполняется в соответствии со структурой, определяемой Евразийской экономической комиссией (далее – Комиссия).</w:t>
      </w:r>
    </w:p>
    <w:bookmarkEnd w:id="47"/>
    <w:bookmarkStart w:name="z7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Пассажирская таможенная декларация в виде документа на бумажном носителе заполняется по форме, утвержденной Решением Коллегии Евразийской экономической комиссии от 23 июля 2019 г. № 124.</w:t>
      </w:r>
    </w:p>
    <w:bookmarkEnd w:id="48"/>
    <w:bookmarkStart w:name="z7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 заполнении пассажирской таможенной декларации в виде электронного документа применяются справочники и классификаторы, входящие в состав ресурсов единой системы нормативно-справочной информации Евразийского экономического союза (далее – Союз), а также справочники и классификаторы, используемые для таможенных целей, формируемые и подлежащие применению в соответствии с законодательством государств – членов Союза (далее – государства-члены).</w:t>
      </w:r>
    </w:p>
    <w:bookmarkEnd w:id="49"/>
    <w:bookmarkStart w:name="z7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Для целей настоящего Порядка под графой понимается реквизит (реквизиты) структуры пассажирской таможенной декларации в виде электронного документа или структурная единица формы пассажирской таможенной декларации в виде документа на бумажном носителе, которая может включать в себя подразделы, колонки (столбцы), элементы, поля. В соответствии с настоящим Порядком в одной графе указываются сведения, объединенные по одному признаку.</w:t>
      </w:r>
    </w:p>
    <w:bookmarkEnd w:id="50"/>
    <w:bookmarkStart w:name="z7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Пассажирская таможенная декларация в виде электронного документа может содержать сведения технического характера, необходимые для ее автоматизированной обработки. Такие сведения формируются информационной системой. Состав указанных сведений определяется в структуре пассажирской таможенной декларации в виде электронного документа. </w:t>
      </w:r>
    </w:p>
    <w:bookmarkEnd w:id="51"/>
    <w:bookmarkStart w:name="z7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Бумажная копия пассажирской таможенной декларации в виде электронного документа при распечатывании формируется по форме пассажирской таможенной декларации в виде документа на бумажном носителе, при этом сведения технического характера не отображаются.</w:t>
      </w:r>
    </w:p>
    <w:bookmarkEnd w:id="52"/>
    <w:bookmarkStart w:name="z7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Бланк пассажирской таможенной декларации в виде документа на бумажном носителе имеет размер 148 x 210 мм (формат A5) или 210 x 296 (формат A4), изготавливается типографским способом или распечатывается с использованием печатающих устройств на одном листе с двух сторон.</w:t>
      </w:r>
    </w:p>
    <w:bookmarkEnd w:id="53"/>
    <w:bookmarkStart w:name="z7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Пассажирская таможенная декларация в виде документа на бумажном носителе заполняется в 2 экземплярах, за исключением случаев, определенных абзацами вторым – четвертым настоящего пункта. Один экземпляр предназначен для таможенного органа, которому подается пассажирская таможенная декларация, а другой – для декларанта.</w:t>
      </w:r>
    </w:p>
    <w:bookmarkEnd w:id="54"/>
    <w:bookmarkStart w:name="z7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Пассажирская таможенная декларация в виде документа на бумажном носителе может заполняться в 1 экземпляре, который предназначен для таможенного органа, при таможенном декларировании:</w:t>
      </w:r>
    </w:p>
    <w:bookmarkEnd w:id="55"/>
    <w:bookmarkStart w:name="z7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авто- и мототранспортных средств для личного пользования в случае, если в соответствии с законодательством государств-членов предусмотрена выдача документа, оформляемого таможенным органом после выпуска таких транспортных средств;</w:t>
      </w:r>
    </w:p>
    <w:bookmarkEnd w:id="56"/>
    <w:bookmarkStart w:name="z8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ввозимых на таможенную территорию Союза товаров для личного пользования, не подлежащих таможенному декларированию, в случае осуществления таможенного декларирования таких товаров по желанию физического лица.</w:t>
      </w:r>
    </w:p>
    <w:bookmarkEnd w:id="57"/>
    <w:bookmarkStart w:name="z8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пассажирской таможенной декларации, за исключением пассажирской таможенной декларации, используемой для помещения товаров, указанных в пункте 1 статьи 263 Таможенного кодекса Евразийского экономического союза (далее – Таможенный кодекс), под таможенную процедуру таможенного транзита, подлежат указанию сведения о:</w:t>
      </w:r>
    </w:p>
    <w:bookmarkEnd w:id="58"/>
    <w:bookmarkStart w:name="z8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декларанте, совместно следующих с декларантом физических лицах, не достигших 16-летнего возраста, таможенном представителе, лице, действующем от имени и по поручению декларанта в случаях, определенных приложением № 5 к Решению Совета Евразийской экономической комиссии от 20 декабря 2017 г. № 107 (далее – Решение № 107);</w:t>
      </w:r>
    </w:p>
    <w:bookmarkEnd w:id="59"/>
    <w:bookmarkStart w:name="z8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товарах, за исключением транспортных средств для личного пользования (наименование, описание, количество в килограммах и дополнительных единицах измерения, стоимость);</w:t>
      </w:r>
    </w:p>
    <w:bookmarkEnd w:id="60"/>
    <w:bookmarkStart w:name="z8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транспортных средствах для личного пользования (вид, марка, модель, описание (включая идентификационные номера), стоимость, часть транспортного средства для личного пользования, замененная в государстве, не являющемся членом Союза, и подлежащая учету (регистрации) в государстве-члене);</w:t>
      </w:r>
    </w:p>
    <w:bookmarkEnd w:id="61"/>
    <w:bookmarkStart w:name="z8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г) способе перемещения; </w:t>
      </w:r>
    </w:p>
    <w:bookmarkEnd w:id="62"/>
    <w:bookmarkStart w:name="z8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д) цели ввоза на таможенную территорию Союза и (или) нахождения на таможенной территории Союза либо вывоза с таможенной территории Союза;</w:t>
      </w:r>
    </w:p>
    <w:bookmarkEnd w:id="63"/>
    <w:bookmarkStart w:name="z8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е) соблюдении запретов и ограничений в соответствии со статьей 7 Таможенного кодекса;</w:t>
      </w:r>
    </w:p>
    <w:bookmarkEnd w:id="64"/>
    <w:bookmarkStart w:name="z8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ж) наличных денежных средствах и (или) денежных инструментах;</w:t>
      </w:r>
    </w:p>
    <w:bookmarkEnd w:id="65"/>
    <w:bookmarkStart w:name="z8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з) лице, заполнившем пассажирскую таможенную декларацию, и дате ее составления.</w:t>
      </w:r>
    </w:p>
    <w:bookmarkEnd w:id="66"/>
    <w:bookmarkStart w:name="z9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В пассажирской таможенной декларации, используемой для помещения товаров, указанных в пункте 1 статьи 263 Таможенного кодекса, под таможенную процедуру таможенного транзита, подлежат указанию сведения о: </w:t>
      </w:r>
    </w:p>
    <w:bookmarkEnd w:id="67"/>
    <w:bookmarkStart w:name="z9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декларанте, таможенном представителе, лице, действующем от имени и по поручению декларанта в случаях, определенных приложением № 5 к Решению № 107;</w:t>
      </w:r>
    </w:p>
    <w:bookmarkEnd w:id="68"/>
    <w:bookmarkStart w:name="z92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товарах, за исключением транспортных средств для личного пользования (наименование, описание, количество в килограммах и дополнительных единицах измерения, стоимость);</w:t>
      </w:r>
    </w:p>
    <w:bookmarkEnd w:id="69"/>
    <w:bookmarkStart w:name="z9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транспортных средствах для личного пользования (вид, марка, модель, описание (включая идентификационные номера), стоимость);</w:t>
      </w:r>
    </w:p>
    <w:bookmarkEnd w:id="70"/>
    <w:bookmarkStart w:name="z9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г) способе перемещения; </w:t>
      </w:r>
    </w:p>
    <w:bookmarkEnd w:id="71"/>
    <w:bookmarkStart w:name="z95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д) таможенной процедуре таможенного транзита;</w:t>
      </w:r>
    </w:p>
    <w:bookmarkEnd w:id="72"/>
    <w:bookmarkStart w:name="z96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е) соблюдении запретов и ограничений в соответствии со статьей 7 Таможенного кодекса;</w:t>
      </w:r>
    </w:p>
    <w:bookmarkEnd w:id="73"/>
    <w:bookmarkStart w:name="z9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ж) лице, заполнившем пассажирскую таможенную декларацию, и дате ее составления.</w:t>
      </w:r>
    </w:p>
    <w:bookmarkEnd w:id="74"/>
    <w:bookmarkStart w:name="z98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Все графы, поля и строки пассажирской таможенной декларации и приложения к ней (за исключением поля "Для служебных отметок") заполняются декларантом или от его имени таможенным представителем, а в случаях, определенных приложением № 5 к Решению № 107, – иным лицом, действующим от имени и по поручению декларанта.</w:t>
      </w:r>
    </w:p>
    <w:bookmarkEnd w:id="75"/>
    <w:bookmarkStart w:name="z99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Поле "Для служебных отметок" заполняется должностным лицом таможенного органа.</w:t>
      </w:r>
    </w:p>
    <w:bookmarkEnd w:id="76"/>
    <w:bookmarkStart w:name="z100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Приложение к пассажирской таможенной декларации не заполняется в случае отсутствия у декларанта наличных денежных средств и (или) денежных инструментов, подлежащих таможенному декларированию.</w:t>
      </w:r>
    </w:p>
    <w:bookmarkEnd w:id="77"/>
    <w:bookmarkStart w:name="z101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Пассажирская таможенная декларация в виде документа на бумажном носителе заполняется разборчиво от руки или с использованием печатающих устройств.</w:t>
      </w:r>
    </w:p>
    <w:bookmarkEnd w:id="78"/>
    <w:bookmarkStart w:name="z102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в фамилии, имени, отчестве (при наличии) иностранных физических лиц, наименованиях иностранных лиц, товарных знаков, марок, моделей и т. п. согласно документам используются буквы латинского алфавита, такие сведения указываются в пассажирской таможенной декларации буквами латинского алфавита.</w:t>
      </w:r>
    </w:p>
    <w:bookmarkEnd w:id="79"/>
    <w:bookmarkStart w:name="z103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Если при заполнении пассажирской таможенной декларации в виде документа на бумажном носителе в графах 4 и (или) 5 недостаточно места для указания сведений, такие сведения указываются на других бланках пассажирской таможенной декларации, которые рассматриваются в качестве дополнительных листов пассажирской таможенной декларации, за исключением случаев, определенных пунктом 14 настоящего Порядка.</w:t>
      </w:r>
    </w:p>
    <w:bookmarkEnd w:id="80"/>
    <w:bookmarkStart w:name="z104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использовании бланков пассажирской таможенной декларации в качестве дополнительных листов пассажирской таможенной декларации в правом верхнем углу таких бланков производится запись: "Лист № __" (указывается порядковый номер листа) и заполняются графы 1, 4 и (или) 5, при этом на основном бланке пассажирской таможенной декларации в правом верхнем углу лицевой стороны производится запись: "Дополнительных листов___" (указывается количество листов).</w:t>
      </w:r>
    </w:p>
    <w:bookmarkEnd w:id="81"/>
    <w:bookmarkStart w:name="z105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Опись товаров составляется в следующих случаях:</w:t>
      </w:r>
    </w:p>
    <w:bookmarkEnd w:id="82"/>
    <w:bookmarkStart w:name="z106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в графе 4 пассажирской таможенной декларации, используемой для помещения товаров под таможенную процедуру таможенного транзита, недостаточно места для указания необходимых сведений о товарах;</w:t>
      </w:r>
    </w:p>
    <w:bookmarkEnd w:id="83"/>
    <w:bookmarkStart w:name="z107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в графе 4 пассажирской таможенной декларации недостаточно места для указания необходимых сведений о товарах, ввозимых на таможенную территорию Союза с освобождением от уплаты таможенных пошлин, налогов в целях свободного обращения;</w:t>
      </w:r>
    </w:p>
    <w:bookmarkEnd w:id="84"/>
    <w:bookmarkStart w:name="z108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в графе 4 пассажирской таможенной декларации недостаточно места для указания необходимых сведений о товарах, вывозимых с таможенной территории Союза в несопровождаемом багаже или в качестве товаров, доставляемых перевозчиком;</w:t>
      </w:r>
    </w:p>
    <w:bookmarkEnd w:id="85"/>
    <w:bookmarkStart w:name="z109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 при таможенном декларировании товаров физических лиц, не достигших 16-летнего возраста, руководителем группы таких лиц или представителем перевозчика при организованном выезде (въезде) без сопровождения родителей, усыновителей, опекунов или попечителей, иных лиц (с разбивкой по каждому физическому лицу).</w:t>
      </w:r>
    </w:p>
    <w:bookmarkEnd w:id="86"/>
    <w:bookmarkStart w:name="z110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Опись товаров составляется в произвольной форме с указанием:</w:t>
      </w:r>
    </w:p>
    <w:bookmarkEnd w:id="87"/>
    <w:bookmarkStart w:name="z111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наименования товара (категорий товаров) и его (их) описания (идентификационного номера (при наличии), товарного знака, материала, из которого изготовлен товар, цвета и т. п.);</w:t>
      </w:r>
    </w:p>
    <w:bookmarkEnd w:id="88"/>
    <w:bookmarkStart w:name="z112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общего количества в килограммах и (или) дополнительных единицах измерения (литрах, штуках) и общей стоимости всех товаров (в валюте государства-члена, евро или долларах США);</w:t>
      </w:r>
    </w:p>
    <w:bookmarkEnd w:id="89"/>
    <w:bookmarkStart w:name="z113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наименований, дат и номеров документа, подтверждающего соблюдение условий ввоза товаров с освобождением от уплаты таможенных пошлин, налогов, и (или) документа, подтверждающего соблюдение ограничений, а также наименования органа, выдавшего соответствующий документ;</w:t>
      </w:r>
    </w:p>
    <w:bookmarkEnd w:id="90"/>
    <w:bookmarkStart w:name="z114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 фамилии, имени, отчества (при наличии) и подписи декларанта, работника таможенного представителя или лица, действующего от имени и по поручению декларанта в случаях, определенных приложением № 5 к Решению № 107.</w:t>
      </w:r>
    </w:p>
    <w:bookmarkEnd w:id="91"/>
    <w:bookmarkStart w:name="z115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определенных приложением № 5 к Решению № 107 случаях осуществления таможенного декларирования товаров лицом, действующим от имени и по поручению декларанта, вместо описи товаров, предусмотренной пунктом 14 настоящего Порядка, может использоваться опись товаров, предусмотренная пунктами 1 и 2 приложения № 5 к Решению № 107.</w:t>
      </w:r>
    </w:p>
    <w:bookmarkEnd w:id="92"/>
    <w:bookmarkStart w:name="z116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Опись товаров является неотъемлемой частью пассажирской таможенной декларации в виде документа на бумажном носителе.</w:t>
      </w:r>
    </w:p>
    <w:bookmarkEnd w:id="93"/>
    <w:bookmarkStart w:name="z117"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II. Порядок заполнения пассажирской таможенной декларации в виде документа на бумажном носителе, за исключением пассажирской таможенной декларации, используемой для помещения товаров под таможенную процедуру таможенного транзита</w:t>
      </w:r>
    </w:p>
    <w:bookmarkEnd w:id="94"/>
    <w:bookmarkStart w:name="z118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Графа 1 заполняется в следующем порядке. В графе отдельными строками указываются сведения о декларанте:</w:t>
      </w:r>
    </w:p>
    <w:bookmarkEnd w:id="95"/>
    <w:bookmarkStart w:name="z119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фамилия, имя, отчество (при наличии);</w:t>
      </w:r>
    </w:p>
    <w:bookmarkEnd w:id="96"/>
    <w:bookmarkStart w:name="z120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сведения о документе, удостоверяющем личность:</w:t>
      </w:r>
    </w:p>
    <w:bookmarkEnd w:id="97"/>
    <w:bookmarkStart w:name="z121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документа;</w:t>
      </w:r>
    </w:p>
    <w:bookmarkEnd w:id="98"/>
    <w:bookmarkStart w:name="z122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страны, уполномоченным органом которой выдан документ;</w:t>
      </w:r>
    </w:p>
    <w:bookmarkEnd w:id="99"/>
    <w:bookmarkStart w:name="z123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серия (при наличии) и номер документа;</w:t>
      </w:r>
    </w:p>
    <w:bookmarkEnd w:id="100"/>
    <w:bookmarkStart w:name="z124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дата выдачи документа в формате дд.мм.гггг (день, месяц, календарный год); </w:t>
      </w:r>
    </w:p>
    <w:bookmarkEnd w:id="101"/>
    <w:bookmarkStart w:name="z125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сведения об адресе постоянного места жительства (регистрации) и (или) адресе временного проживания (пребывания) в государстве-члене:</w:t>
      </w:r>
    </w:p>
    <w:bookmarkEnd w:id="102"/>
    <w:bookmarkStart w:name="z126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страны;</w:t>
      </w:r>
    </w:p>
    <w:bookmarkEnd w:id="103"/>
    <w:bookmarkStart w:name="z127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административно-территориальная единица (регион, область, район и т. п.);</w:t>
      </w:r>
    </w:p>
    <w:bookmarkEnd w:id="104"/>
    <w:bookmarkStart w:name="z128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населенный пункт;</w:t>
      </w:r>
    </w:p>
    <w:bookmarkEnd w:id="105"/>
    <w:bookmarkStart w:name="z129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(бульвар, проспект и т. п.);</w:t>
      </w:r>
    </w:p>
    <w:bookmarkEnd w:id="106"/>
    <w:bookmarkStart w:name="z130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дома;</w:t>
      </w:r>
    </w:p>
    <w:bookmarkEnd w:id="107"/>
    <w:bookmarkStart w:name="z131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корпуса (строения);</w:t>
      </w:r>
    </w:p>
    <w:bookmarkEnd w:id="108"/>
    <w:bookmarkStart w:name="z132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квартиры.</w:t>
      </w:r>
    </w:p>
    <w:bookmarkEnd w:id="109"/>
    <w:bookmarkStart w:name="z133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об адресе постоянного места жительства (регистрации) указываются в случае ввоза (в том числе временного) транспортного средства для личного пользования и при перемещении наличных денежных средств и (или) денежных инструментов.</w:t>
      </w:r>
    </w:p>
    <w:bookmarkEnd w:id="110"/>
    <w:bookmarkStart w:name="z134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об адресе временного проживания (пребывания) в государстве-члене указываются иностранным физическим лицом в случае ввоза (в том числе временного) транспортного средства для личного пользования и при перемещении наличных денежных средств и (или) денежных инструментов;</w:t>
      </w:r>
    </w:p>
    <w:bookmarkEnd w:id="111"/>
    <w:bookmarkStart w:name="z135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 наименование страны отправления и наименование страны назначения (указываются при следовании физического лица через таможенную границу Союза);</w:t>
      </w:r>
    </w:p>
    <w:bookmarkEnd w:id="112"/>
    <w:bookmarkStart w:name="z136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д) количество физических лиц, не достигших 16-летнего возраста, совместно следующих с декларантом (при наличии).</w:t>
      </w:r>
    </w:p>
    <w:bookmarkEnd w:id="113"/>
    <w:bookmarkStart w:name="z137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Графа 2 заполняется в следующем порядке.</w:t>
      </w:r>
    </w:p>
    <w:bookmarkEnd w:id="114"/>
    <w:bookmarkStart w:name="z138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таможенном декларировании товаров, перемещаемых в сопровождаемом багаже, в поле графы 2.1 проставляется знак "х" или "v".</w:t>
      </w:r>
    </w:p>
    <w:bookmarkEnd w:id="115"/>
    <w:bookmarkStart w:name="z139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таможенном декларировании товаров, перемещаемых в несопровождаемом багаже, в поле графы 2.2 проставляется знак "х" или "v".</w:t>
      </w:r>
    </w:p>
    <w:bookmarkEnd w:id="116"/>
    <w:bookmarkStart w:name="z140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таможенном декларировании товаров, доставляемых перевозчиком, или товаров, пересылаемых в международных почтовых отправлениях, в поле графы 2.3 проставляется знак "х" или "v".</w:t>
      </w:r>
    </w:p>
    <w:bookmarkEnd w:id="117"/>
    <w:bookmarkStart w:name="z141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Графа 3 заполняется в следующем порядке.</w:t>
      </w:r>
    </w:p>
    <w:bookmarkEnd w:id="118"/>
    <w:bookmarkStart w:name="z142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указывается одна из целей ввоза на таможенную территорию Союза и (или) нахождения на таможенной территории Союза либо вывоза с таможенной территории Союза товаров (за исключением транспортных средств для личного пользования) путем проставления в поле "Ввоз (свободное обращение)", "Вывоз" или "Временный вывоз" знака "х" или "v".</w:t>
      </w:r>
    </w:p>
    <w:bookmarkEnd w:id="119"/>
    <w:bookmarkStart w:name="z143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заполнении пассажирской таможенной декларации в отношении подлежащих таможенному декларированию бывших в употреблении товаров, которые могут ввозиться в установленном количестве иностранными физическими лицами на период своего пребывания на таможенной территории Союза без уплаты таможенных пошлин, налогов независимо от стоимости и (или) веса таких товаров, определенных перечнем, предусмотренным приложением № 4 к Решению № 107, знак "х" или "v" проставляется в поле "Ввоз (свободное обращение)".</w:t>
      </w:r>
    </w:p>
    <w:bookmarkEnd w:id="120"/>
    <w:bookmarkStart w:name="z144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3.1 – 3.10 сведения о наличии товаров, подлежащих таможенному декларированию, указываются путем проставления в соответствующих полях знака "х" или "v".</w:t>
      </w:r>
    </w:p>
    <w:bookmarkEnd w:id="121"/>
    <w:bookmarkStart w:name="z145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заполнения графы 3.1 необходимо заполнить приложение к пассажирской таможенной декларации в соответствии с разделом IV настоящего Порядка.</w:t>
      </w:r>
    </w:p>
    <w:bookmarkEnd w:id="122"/>
    <w:bookmarkStart w:name="z146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Графа 4 заполняется в следующем порядке.</w:t>
      </w:r>
    </w:p>
    <w:bookmarkEnd w:id="123"/>
    <w:bookmarkStart w:name="z147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указываются дополнительные сведения о товарах, наличие которых указано в графах 3.2 – 3.10, и (или) иных товарах, подлежащих таможенному декларированию.</w:t>
      </w:r>
    </w:p>
    <w:bookmarkEnd w:id="124"/>
    <w:bookmarkStart w:name="z599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указываются сведениях обо всех перемещаемых товарах (кроме товаров, бывших в употреблении и необходимых в пути следования и месте назначения согласно критериям, определенным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примечаний к приложению № 1 к Решению Совета Евразийской экономической комиссии от 20 декабря 2017 г. № 107) в случае заполнения графы 3.3.</w:t>
      </w:r>
    </w:p>
    <w:bookmarkEnd w:id="125"/>
    <w:bookmarkStart w:name="z148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колонке "№ п/п" указывается порядковый номер.</w:t>
      </w:r>
    </w:p>
    <w:bookmarkEnd w:id="126"/>
    <w:bookmarkStart w:name="z149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колонке "Наименование товара и его описание (идентификационный номер и другие отличительные признаки), наименования, даты и номера документа, подтверждающего соблюдение условий ввоза с освобождением от уплаты таможенных пошлин, налогов, и (или) документа, подтверждающего соблюдение ограничений, а также наименования органов, выдавших такие документы" указываются:</w:t>
      </w:r>
    </w:p>
    <w:bookmarkEnd w:id="127"/>
    <w:bookmarkStart w:name="z150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товара (категорий товаров) и его (их) описание (идентификационный номер (при наличии), товарный знак, материал, из которого изготовлен товар, цвет и т. п.);</w:t>
      </w:r>
    </w:p>
    <w:bookmarkEnd w:id="128"/>
    <w:bookmarkStart w:name="z151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наименования, даты и номера документа, подтверждающего соблюдение условий ввоза товаров с освобождением от уплаты таможенных пошлин, налогов, и (или) документа, подтверждающего соблюдение ограничений, а также наименование органа, выдавшего соответствующий документ.</w:t>
      </w:r>
    </w:p>
    <w:bookmarkEnd w:id="129"/>
    <w:bookmarkStart w:name="z152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колонке "Вес (с учетом фактически перемещаемой первичной упаковки) (кг)/количество (л, шт.)" указывается количество товаров (с учетом фактически перемещаемой первичной упаковки, которая неотделима от товара до его потребления и (или) в которой товар представляется для розничной продажи) в килограммах и (или) дополнительных единицах измерения (литрах, штуках).</w:t>
      </w:r>
    </w:p>
    <w:bookmarkEnd w:id="130"/>
    <w:bookmarkStart w:name="z153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колонке "Стоимость (в валюте государства – члена ЕАЭС, евро или долларах США)" указываются стоимость товаров (в валюте государства-члена, евро или долларах США) и наименование валюты.</w:t>
      </w:r>
    </w:p>
    <w:bookmarkEnd w:id="131"/>
    <w:bookmarkStart w:name="z154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указываются сведения о товарах, не подлежащих таможенному декларированию, в случае осуществления таможенного декларирования таких товаров по желанию физического лица. При этом в отношении наличных денежных средств и (или) дорожных чеков, не подлежащих таможенному декларированию, в колонке "Наименование товара и его описание (идентификационный номер и другие отличительные признаки), наименования, даты и номера документа, подтверждающего соблюдение условий ввоза с освобождением от уплаты таможенных пошлин, налогов, и (или) документа, подтверждающего соблюдение ограничений, а также наименования органов, выдавших такие документы" производятся записи: "банкноты", "монеты", "дорожные чеки", в колонке "Стоимость (в валюте государства – члена ЕАЭС, евро или долларах США)" указываются сумма перемещаемых наличных денежных средств и (или) дорожных чеков и наименование валюты, колонка "Вес (с учетом фактически перемещаемой первичной упаковки) (кг)/количество (л, шт.)" не заполняется.</w:t>
      </w:r>
    </w:p>
    <w:bookmarkEnd w:id="132"/>
    <w:bookmarkStart w:name="z155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отношении категорий товаров, указанных в подпунктах "б" и "в" пункта 14 настоящего Порядка, в колонке "Вес (с учетом фактически перемещаемой первичной упаковки) (кг)/количество (л, шт.)" указывается общее количество всех товаров (с учетом фактически перемещаемой первичной упаковки, которая неотделима от товара до его потребления и (или) в которой товар представляется для розничной продажи) в килограммах и (или) дополнительных единицах измерения (литрах, штуках), в колонке "Стоимость (в валюте государства – члена ЕАЭС, евро или долларах США)" указываются общая стоимость всех товаров (в валюте государства-члена, евро или долларах США) и наименование валюты.</w:t>
      </w:r>
    </w:p>
    <w:bookmarkEnd w:id="133"/>
    <w:bookmarkStart w:name="z156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использовании описи товаров в случаях, определенных пунктами 14 и 16 настоящего Порядка, в графе 4 вместо сведений, указанных в настоящем пункте, производится запись: "Товары для личного пользования согласно прилагаемой описи на ____ листах" (количество листов указывается прописью).</w:t>
      </w:r>
    </w:p>
    <w:bookmarkEnd w:id="1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21 с изменением, внесенным решением Коллегии Евразийской экономической комиссии от 14.02.2023 </w:t>
      </w:r>
      <w:r>
        <w:rPr>
          <w:rFonts w:ascii="Times New Roman"/>
          <w:b w:val="false"/>
          <w:i w:val="false"/>
          <w:color w:val="000000"/>
          <w:sz w:val="28"/>
        </w:rPr>
        <w:t>№ 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7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Графа 5 заполняется в следующем порядке.</w:t>
      </w:r>
    </w:p>
    <w:bookmarkEnd w:id="135"/>
    <w:bookmarkStart w:name="z158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указывается одна из целей ввоза на таможенную территорию Союза и (или) нахождения на таможенной территории Союза либо вывоза с таможенной территории Союза транспортных средств для личного пользования путем проставления в поле "Ввоз (свободное обращение)", "Временный ввоз", "Вывоз" или "Временный вывоз" знака "х" или "v". </w:t>
      </w:r>
    </w:p>
    <w:bookmarkEnd w:id="136"/>
    <w:bookmarkStart w:name="z159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Сведения о ввозе с освобождением от уплаты таможенных пошлин, налогов транспортного средства для личного пользования указываются путем проставления в соответствующем поле знака "х" или "v". </w:t>
      </w:r>
    </w:p>
    <w:bookmarkEnd w:id="137"/>
    <w:bookmarkStart w:name="z160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Сведения о наличии авто- и мототранспортного средства для личного пользования и (или) прицепа к авто- и мототранспортному средству для личного пользования указываются путем проставления в соответствующих полях знака "х" или "v". </w:t>
      </w:r>
    </w:p>
    <w:bookmarkEnd w:id="138"/>
    <w:bookmarkStart w:name="z161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отношении авто- и мототранспортного средства для личного пользования указываются следующие сведения:</w:t>
      </w:r>
    </w:p>
    <w:bookmarkEnd w:id="139"/>
    <w:bookmarkStart w:name="z162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марка, модель;</w:t>
      </w:r>
    </w:p>
    <w:bookmarkEnd w:id="140"/>
    <w:bookmarkStart w:name="z163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регистрационный номер (при наличии);</w:t>
      </w:r>
    </w:p>
    <w:bookmarkEnd w:id="141"/>
    <w:bookmarkStart w:name="z164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страны регистрации (при наличии регистрации);</w:t>
      </w:r>
    </w:p>
    <w:bookmarkEnd w:id="142"/>
    <w:bookmarkStart w:name="z165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идентификационный номер;</w:t>
      </w:r>
    </w:p>
    <w:bookmarkEnd w:id="143"/>
    <w:bookmarkStart w:name="z166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рабочий объем двигателя (в кубических сантиметрах);</w:t>
      </w:r>
    </w:p>
    <w:bookmarkEnd w:id="144"/>
    <w:bookmarkStart w:name="z167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кузова (при наличии);</w:t>
      </w:r>
    </w:p>
    <w:bookmarkEnd w:id="145"/>
    <w:bookmarkStart w:name="z168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шасси (при наличии);</w:t>
      </w:r>
    </w:p>
    <w:bookmarkEnd w:id="146"/>
    <w:bookmarkStart w:name="z169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момент выпуска (дата изготовления);</w:t>
      </w:r>
    </w:p>
    <w:bookmarkEnd w:id="147"/>
    <w:bookmarkStart w:name="z170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стоимость (в валюте государства-члена, евро или долларах США) и наименование валюты.</w:t>
      </w:r>
    </w:p>
    <w:bookmarkEnd w:id="148"/>
    <w:bookmarkStart w:name="z171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отношении прицепа к авто- и мототранспортному средству для личного пользования указываются следующие сведения:</w:t>
      </w:r>
    </w:p>
    <w:bookmarkEnd w:id="149"/>
    <w:bookmarkStart w:name="z172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марка, модель;</w:t>
      </w:r>
    </w:p>
    <w:bookmarkEnd w:id="150"/>
    <w:bookmarkStart w:name="z173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регистрационный номер (при наличии);</w:t>
      </w:r>
    </w:p>
    <w:bookmarkEnd w:id="151"/>
    <w:bookmarkStart w:name="z174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страны регистрации (при наличии регистрации);</w:t>
      </w:r>
    </w:p>
    <w:bookmarkEnd w:id="152"/>
    <w:bookmarkStart w:name="z175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идентификационный номер;</w:t>
      </w:r>
    </w:p>
    <w:bookmarkEnd w:id="153"/>
    <w:bookmarkStart w:name="z176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шасси (при наличии);</w:t>
      </w:r>
    </w:p>
    <w:bookmarkEnd w:id="154"/>
    <w:bookmarkStart w:name="z177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момент выпуска (дата изготовления);</w:t>
      </w:r>
    </w:p>
    <w:bookmarkEnd w:id="155"/>
    <w:bookmarkStart w:name="z178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стоимость (в валюте государства-члена, евро или долларах США) и наименование валюты.</w:t>
      </w:r>
    </w:p>
    <w:bookmarkEnd w:id="156"/>
    <w:bookmarkStart w:name="z179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отношении водного судна указываются следующие сведения:</w:t>
      </w:r>
    </w:p>
    <w:bookmarkEnd w:id="157"/>
    <w:bookmarkStart w:name="z180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вид;</w:t>
      </w:r>
    </w:p>
    <w:bookmarkEnd w:id="158"/>
    <w:bookmarkStart w:name="z181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регистрационный номер (при наличии);</w:t>
      </w:r>
    </w:p>
    <w:bookmarkEnd w:id="159"/>
    <w:bookmarkStart w:name="z182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страны регистрации (при наличии регистрации);</w:t>
      </w:r>
    </w:p>
    <w:bookmarkEnd w:id="160"/>
    <w:bookmarkStart w:name="z183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стоимость (в валюте государства-члена, евро или долларах США) и наименование валюты;</w:t>
      </w:r>
    </w:p>
    <w:bookmarkEnd w:id="161"/>
    <w:bookmarkStart w:name="z184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масса (в килограммах);</w:t>
      </w:r>
    </w:p>
    <w:bookmarkEnd w:id="162"/>
    <w:bookmarkStart w:name="z185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длина корпуса (в метрах).</w:t>
      </w:r>
    </w:p>
    <w:bookmarkEnd w:id="163"/>
    <w:bookmarkStart w:name="z186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отношении воздушного судна указываются следующие сведения:</w:t>
      </w:r>
    </w:p>
    <w:bookmarkEnd w:id="164"/>
    <w:bookmarkStart w:name="z187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вид;</w:t>
      </w:r>
    </w:p>
    <w:bookmarkEnd w:id="165"/>
    <w:bookmarkStart w:name="z188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регистрационный номер (при наличии);</w:t>
      </w:r>
    </w:p>
    <w:bookmarkEnd w:id="166"/>
    <w:bookmarkStart w:name="z189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страны регистрации (при наличии регистрации);</w:t>
      </w:r>
    </w:p>
    <w:bookmarkEnd w:id="167"/>
    <w:bookmarkStart w:name="z190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стоимость (в валюте государства-члена, евро или долларах США) и наименование валюты; </w:t>
      </w:r>
    </w:p>
    <w:bookmarkEnd w:id="168"/>
    <w:bookmarkStart w:name="z191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масса аппарата в состоянии готовности к вылету за вычетом массы экипажа, топлива и оборудования, за исключением постоянно установленного оборудования (в килограммах).</w:t>
      </w:r>
    </w:p>
    <w:bookmarkEnd w:id="169"/>
    <w:bookmarkStart w:name="z192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отношении части транспортного средства для личного пользования, замененной в государстве, не являющемся членом Союза, и подлежащей учету (регистрации) в соответствующих уполномоченных государственных органах государств-членов, указываются наименование и номер такой части. </w:t>
      </w:r>
    </w:p>
    <w:bookmarkEnd w:id="170"/>
    <w:bookmarkStart w:name="z193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В строке "дата" указывается дата заполнения пассажирской таможенной декларации в формате дд.мм.гггг (день, месяц, календарный год).</w:t>
      </w:r>
    </w:p>
    <w:bookmarkEnd w:id="171"/>
    <w:bookmarkStart w:name="z194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"подпись" проставляется подпись декларанта, работника таможенного представителя или лица, действующего от имени и по поручению декларанта в случаях, определенных приложением № 5 к Решению № 107.</w:t>
      </w:r>
    </w:p>
    <w:bookmarkEnd w:id="172"/>
    <w:bookmarkStart w:name="z195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"Ф. И. О. лица, действующего от имени и по поручению декларанта, реквизиты документа" указываются следующие сведения:</w:t>
      </w:r>
    </w:p>
    <w:bookmarkEnd w:id="173"/>
    <w:bookmarkStart w:name="z196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осуществления таможенного декларирования таможенным представителем:</w:t>
      </w:r>
    </w:p>
    <w:bookmarkEnd w:id="174"/>
    <w:bookmarkStart w:name="z197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наличии), должность работника таможенного представителя;</w:t>
      </w:r>
    </w:p>
    <w:bookmarkEnd w:id="175"/>
    <w:bookmarkStart w:name="z198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регистрационный номер юридического лица в реестре таможенных представителей;</w:t>
      </w:r>
    </w:p>
    <w:bookmarkEnd w:id="176"/>
    <w:bookmarkStart w:name="z199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и дата договора таможенного представителя с декларантом в формате дд.мм.гггг (день, месяц, календарный год);</w:t>
      </w:r>
    </w:p>
    <w:bookmarkEnd w:id="177"/>
    <w:bookmarkStart w:name="z200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осуществления таможенного декларирования лицом, действующим от имени и по поручению декларанта в случаях, определенных приложением № 5 к Решению № 107:</w:t>
      </w:r>
    </w:p>
    <w:bookmarkEnd w:id="178"/>
    <w:bookmarkStart w:name="z201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наличии);</w:t>
      </w:r>
    </w:p>
    <w:bookmarkEnd w:id="179"/>
    <w:bookmarkStart w:name="z202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серия (при наличии), номер, дата выдачи документа, удостоверяющего личность, в формате дд.мм.гггг (день, месяц, календарный год), наименование страны, уполномоченным органом которой выдан такой документ;</w:t>
      </w:r>
    </w:p>
    <w:bookmarkEnd w:id="180"/>
    <w:bookmarkStart w:name="z203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и дата доверенности, указанной в пункте 1 приложения № 5 к Решению № 107.</w:t>
      </w:r>
    </w:p>
    <w:bookmarkEnd w:id="181"/>
    <w:bookmarkStart w:name="z204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Поле "Для служебных отметок" заполняется в следующем порядке.</w:t>
      </w:r>
    </w:p>
    <w:bookmarkEnd w:id="182"/>
    <w:bookmarkStart w:name="z205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поле вносятся сведения (отметки):</w:t>
      </w:r>
    </w:p>
    <w:bookmarkEnd w:id="183"/>
    <w:bookmarkStart w:name="z206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регистрации пассажирской таможенной декларации, об отказе в регистрации пассажирской таможенной декларации;</w:t>
      </w:r>
    </w:p>
    <w:bookmarkEnd w:id="184"/>
    <w:bookmarkStart w:name="z207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выпуске товаров, об отказе в выпуске товаров;</w:t>
      </w:r>
    </w:p>
    <w:bookmarkEnd w:id="185"/>
    <w:bookmarkStart w:name="z208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 отзыве пассажирской таможенной декларации;</w:t>
      </w:r>
    </w:p>
    <w:bookmarkEnd w:id="186"/>
    <w:bookmarkStart w:name="z209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продлении срока временного ввоза транспортного средства для личного пользования;</w:t>
      </w:r>
    </w:p>
    <w:bookmarkEnd w:id="187"/>
    <w:bookmarkStart w:name="z210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результатах проведенного таможенного контроля;</w:t>
      </w:r>
    </w:p>
    <w:bookmarkEnd w:id="188"/>
    <w:bookmarkStart w:name="z211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иные сведения, определенные Комиссией и (или) законодательством государств-членов.</w:t>
      </w:r>
    </w:p>
    <w:bookmarkEnd w:id="189"/>
    <w:bookmarkStart w:name="z212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выпуска товаров в свободное обращение, для вывоза или для временного нахождения вне таможенной территории Союза в поле "М.П." проставляется оттиск личной номерной печати должностного лица таможенного органа с проставлением даты в формате дд.мм.гггг (день, месяц, календарный год) и времени.</w:t>
      </w:r>
    </w:p>
    <w:bookmarkEnd w:id="190"/>
    <w:bookmarkStart w:name="z213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выпуска в свободное обращение товаров, в отношении которых предоставлено освобождение от уплаты таможенных пошлин, налогов, производится запись: "Предоставлено освобождение от уплаты таможенных пошлин, налогов в соответствии с ___________" (указывается соответствующий пункт приложения № 3 к Решению № 107 или соответствующая статья главы 42 Таможенного кодекса).</w:t>
      </w:r>
    </w:p>
    <w:bookmarkEnd w:id="191"/>
    <w:bookmarkStart w:name="z214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выпуска в свободное обращение товаров, в отношении которых уплачены таможенные пошлины, налоги, указывается справочный номер таможенного приходного ордера.</w:t>
      </w:r>
    </w:p>
    <w:bookmarkEnd w:id="192"/>
    <w:bookmarkStart w:name="z215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выпуска транспортного средства для личного пользования для временного нахождения на таможенной территории Союза производится запись: "Срок временного ввоза ТС до___________" (указывается дата окончания срока временного ввоза такого транспортного средства для личного пользования в формате дд.мм.гггг (день, месяц, календарный год)).</w:t>
      </w:r>
    </w:p>
    <w:bookmarkEnd w:id="193"/>
    <w:bookmarkStart w:name="z216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выпуска временно ввезенного транспортного средства для личного пользования для вывоза с применением пассажирской таможенной декларации в виде документа на бумажном носителе, оформленной таможенным органом при временном ввозе на таможенную территорию Союза такого транспортного средства для личного пользования, производится запись: "Вывоз".</w:t>
      </w:r>
    </w:p>
    <w:bookmarkEnd w:id="194"/>
    <w:bookmarkStart w:name="z217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отказа в выпуске товаров производится запись: "Отказано в выпуске" с указанием причин, послуживших основанием для такого отказа, а также, если это предусмотрено законодательством государств-членов, рекомендаций по их устранению.</w:t>
      </w:r>
    </w:p>
    <w:bookmarkEnd w:id="195"/>
    <w:bookmarkStart w:name="z218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отзыва пассажирской таможенной декларации производится запись: "Таможенная декларация отозвана до выпуска".</w:t>
      </w:r>
    </w:p>
    <w:bookmarkEnd w:id="196"/>
    <w:bookmarkStart w:name="z219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продления срока временного ввоза транспортного средства для личного пользования в связи с продлением срока предоставления физическим лицам, указанным в статьях 298 и 299 Таможенного кодекса, привилегий в государстве пребывания в пассажирской таможенной декларации, оформленной при ввозе на таможенную территорию Союза такого транспортного средства и подтверждающей его выпуск для временного нахождения на таможенной территории Союза, производится запись: "Срок временного ввоза ТС до _________" (указывается дата окончания периода продления срока предоставления привилегий в государстве пребывания в формате дд.мм.гггг (день, месяц, календарный год)).</w:t>
      </w:r>
    </w:p>
    <w:bookmarkEnd w:id="197"/>
    <w:bookmarkStart w:name="z220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Сведения (отметки) о регистрации пассажирской таможенной декларации (об отказе в регистрации пассажирской таможенной декларации), о выпуске товаров (об отказе в выпуске товаров), об отзыве пассажирской таможенной декларации, о продлении срока временного ввоза транспортного средства для личного пользования указываются (проставляются) на основном бланке пассажирской таможенной декларации, бланках пассажирской таможенной декларации, которые используются в качестве дополнительных листов, и в описи товаров. </w:t>
      </w:r>
    </w:p>
    <w:bookmarkEnd w:id="198"/>
    <w:bookmarkStart w:name="z221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Сведения (отметки) о результатах проведенного таможенного контроля и иные сведения, определенные Комиссией и (или) законодательством государств-членов, указываются (проставляются) на основном бланке пассажирской таможенной декларации. </w:t>
      </w:r>
    </w:p>
    <w:bookmarkEnd w:id="199"/>
    <w:bookmarkStart w:name="z222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(отметки) заверяются оттиском личной номерной печати должностного лица таможенного органа с проставлением даты в формате дд.мм.гггг (день, месяц, календарный год) и времени.</w:t>
      </w:r>
    </w:p>
    <w:bookmarkEnd w:id="200"/>
    <w:bookmarkStart w:name="z223" w:id="2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III. Порядок заполнения пассажирской таможенной декларации в виде документа на бумажном носителе, используемой для помещения товаров под таможенную процедуру таможенного транзита</w:t>
      </w:r>
    </w:p>
    <w:bookmarkEnd w:id="201"/>
    <w:bookmarkStart w:name="z224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Графа 1 заполняется в следующем порядке. В графе отдельными строками указываются сведения о декларанте:</w:t>
      </w:r>
    </w:p>
    <w:bookmarkEnd w:id="202"/>
    <w:bookmarkStart w:name="z225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фамилия, имя, отчество (при наличии);</w:t>
      </w:r>
    </w:p>
    <w:bookmarkEnd w:id="203"/>
    <w:bookmarkStart w:name="z226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сведения о документе, удостоверяющем личность:</w:t>
      </w:r>
    </w:p>
    <w:bookmarkEnd w:id="204"/>
    <w:bookmarkStart w:name="z227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документа;</w:t>
      </w:r>
    </w:p>
    <w:bookmarkEnd w:id="205"/>
    <w:bookmarkStart w:name="z228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страны, уполномоченным органом которой выдан документ;</w:t>
      </w:r>
    </w:p>
    <w:bookmarkEnd w:id="206"/>
    <w:bookmarkStart w:name="z229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серия (при наличии) и номер документа;</w:t>
      </w:r>
    </w:p>
    <w:bookmarkEnd w:id="207"/>
    <w:bookmarkStart w:name="z230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дата выдачи документа в формате дд.мм.гггг (день, месяц, календарный год); </w:t>
      </w:r>
    </w:p>
    <w:bookmarkEnd w:id="208"/>
    <w:bookmarkStart w:name="z231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сведения об адресе постоянного места жительства (регистрации) и (или) адресе временного проживания (пребывания) в государстве-члене:</w:t>
      </w:r>
    </w:p>
    <w:bookmarkEnd w:id="209"/>
    <w:bookmarkStart w:name="z232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страны;</w:t>
      </w:r>
    </w:p>
    <w:bookmarkEnd w:id="210"/>
    <w:bookmarkStart w:name="z233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административно-территориальная единица (регион, область, район и т. п.);</w:t>
      </w:r>
    </w:p>
    <w:bookmarkEnd w:id="211"/>
    <w:bookmarkStart w:name="z234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населенный пункт;</w:t>
      </w:r>
    </w:p>
    <w:bookmarkEnd w:id="212"/>
    <w:bookmarkStart w:name="z235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(бульвар, проспект и т. п.);</w:t>
      </w:r>
    </w:p>
    <w:bookmarkEnd w:id="213"/>
    <w:bookmarkStart w:name="z236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дома;</w:t>
      </w:r>
    </w:p>
    <w:bookmarkEnd w:id="214"/>
    <w:bookmarkStart w:name="z237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корпуса (строения);</w:t>
      </w:r>
    </w:p>
    <w:bookmarkEnd w:id="215"/>
    <w:bookmarkStart w:name="z238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квартиры;</w:t>
      </w:r>
    </w:p>
    <w:bookmarkEnd w:id="216"/>
    <w:bookmarkStart w:name="z239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 наименование страны отправления и наименование страны назначения.</w:t>
      </w:r>
    </w:p>
    <w:bookmarkEnd w:id="217"/>
    <w:bookmarkStart w:name="z240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Графа 2 заполняется в следующем порядке.</w:t>
      </w:r>
    </w:p>
    <w:bookmarkEnd w:id="218"/>
    <w:bookmarkStart w:name="z241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поле графы 2.1 проставляется знак "х" или "v".</w:t>
      </w:r>
    </w:p>
    <w:bookmarkEnd w:id="219"/>
    <w:bookmarkStart w:name="z242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Графа 3 заполняется в следующем порядке.</w:t>
      </w:r>
    </w:p>
    <w:bookmarkEnd w:id="220"/>
    <w:bookmarkStart w:name="z243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поле "Транзит" проставляется знак "х" или "v". </w:t>
      </w:r>
    </w:p>
    <w:bookmarkEnd w:id="221"/>
    <w:bookmarkStart w:name="z244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Графы 3.1 и 3.3 не заполняются.</w:t>
      </w:r>
    </w:p>
    <w:bookmarkEnd w:id="222"/>
    <w:bookmarkStart w:name="z245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3.2 сведения о наличии товаров, ввозимых с освобождением от уплаты таможенных пошлин, налогов, указываются путем проставления в соответствующем поле знака "х" или "v".</w:t>
      </w:r>
    </w:p>
    <w:bookmarkEnd w:id="223"/>
    <w:bookmarkStart w:name="z246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3.4 – 3.10 сведения о наличии товаров, в отношении которых подлежат соблюдению запреты и ограничения в соответствии со статьей 7 Таможенного кодекса и требуется представление документов и (или) сведений, подтверждающих соблюдение таких запретов и ограничений, указываются путем проставления в соответствующих полях знака "х" или "v".</w:t>
      </w:r>
    </w:p>
    <w:bookmarkEnd w:id="224"/>
    <w:bookmarkStart w:name="z247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Графа 4 заполняется в следующем порядке.</w:t>
      </w:r>
    </w:p>
    <w:bookmarkEnd w:id="225"/>
    <w:bookmarkStart w:name="z248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указываются сведения о товарах, наличие которых указано в графах 3.2, 3.4 – 3.10, и (или) об иных товарах, помещаемых под таможенную процедуру таможенного транзита.</w:t>
      </w:r>
    </w:p>
    <w:bookmarkEnd w:id="226"/>
    <w:bookmarkStart w:name="z249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колонке "№ п/п" указывается порядковый номер.</w:t>
      </w:r>
    </w:p>
    <w:bookmarkEnd w:id="227"/>
    <w:bookmarkStart w:name="z250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колонке "Наименование товара и его описание (идентификационный номер и другие отличительные признаки), наименования, даты и номера документа, подтверждающего соблюдение условий ввоза с освобождением от уплаты таможенных пошлин, налогов, и (или) документа, подтверждающего соблюдение ограничений, а также наименования органов, выдавших такие документы" указываются:</w:t>
      </w:r>
    </w:p>
    <w:bookmarkEnd w:id="228"/>
    <w:bookmarkStart w:name="z251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товара (категорий товаров) и его (их) описание (идентификационный номер (при наличии), товарный знак, материал, из которого изготовлен товар, цвет и т. п.);</w:t>
      </w:r>
    </w:p>
    <w:bookmarkEnd w:id="229"/>
    <w:bookmarkStart w:name="z252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наименования, даты и номера документа, подтверждающего соблюдение условий ввоза товаров с освобождением от уплаты таможенных пошлин, налогов, и (или) документа, подтверждающего соблюдение ограничений, а также наименование органа, выдавшего соответствующий документ;</w:t>
      </w:r>
    </w:p>
    <w:bookmarkEnd w:id="230"/>
    <w:bookmarkStart w:name="z253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и номер документа, подтверждающего предоставление обеспечения исполнения обязанности по уплате таможенных пошлин, налогов.</w:t>
      </w:r>
    </w:p>
    <w:bookmarkEnd w:id="231"/>
    <w:bookmarkStart w:name="z254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колонке "Вес (с учетом фактически перемещаемой первичной упаковки) (кг)/количество (л, шт.)" указывается общее количество всех товаров (с учетом фактически перемещаемой первичной упаковки, которая неотделима от товара до его потребления и (или) в которой товар представляется для розничной продажи) в килограммах и (или) дополнительных единицах измерения (литрах, штуках).</w:t>
      </w:r>
    </w:p>
    <w:bookmarkEnd w:id="232"/>
    <w:bookmarkStart w:name="z255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колонке "Стоимость (в валюте государства – члена ЕАЭС, евро или долларах США)" указываются общая стоимость всех товаров (в валюте государства-члена, евро или долларах США) и наименование валюты.</w:t>
      </w:r>
    </w:p>
    <w:bookmarkEnd w:id="233"/>
    <w:bookmarkStart w:name="z256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использовании описи товаров в случаях, определенных подпунктом "а" пункта 14 и пунктом 16 настоящего Порядка, в графе 4 вместо сведений, указанных в настоящем пункте, производится запись: "Товары для личного пользования согласно прилагаемой описи на ____ листах" (количество листов указывается прописью).</w:t>
      </w:r>
    </w:p>
    <w:bookmarkEnd w:id="234"/>
    <w:bookmarkStart w:name="z257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Графа 5 заполняется в следующем порядке.</w:t>
      </w:r>
    </w:p>
    <w:bookmarkEnd w:id="235"/>
    <w:bookmarkStart w:name="z258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поле "Транзит" проставляется знак "х" или "v". </w:t>
      </w:r>
    </w:p>
    <w:bookmarkEnd w:id="236"/>
    <w:bookmarkStart w:name="z259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Сведения о ввозе с освобождением от уплаты таможенных пошлин, налогов транспортного средства для личного пользования указываются путем проставления в соответствующем поле знака "х" или "v". </w:t>
      </w:r>
    </w:p>
    <w:bookmarkEnd w:id="237"/>
    <w:bookmarkStart w:name="z260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Сведения о наличии авто- и мототранспортного средства для личного пользования и (или) прицепа к авто- и мототранспортному средству для личного пользования указываются путем проставления в соответствующих полях знака "х" или "v". </w:t>
      </w:r>
    </w:p>
    <w:bookmarkEnd w:id="238"/>
    <w:bookmarkStart w:name="z261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отношении авто- и мототранспортного средства для личного пользования указываются следующие сведения:</w:t>
      </w:r>
    </w:p>
    <w:bookmarkEnd w:id="239"/>
    <w:bookmarkStart w:name="z262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марка, модель;</w:t>
      </w:r>
    </w:p>
    <w:bookmarkEnd w:id="240"/>
    <w:bookmarkStart w:name="z263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регистрационный номер (при наличии);</w:t>
      </w:r>
    </w:p>
    <w:bookmarkEnd w:id="241"/>
    <w:bookmarkStart w:name="z264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страны регистрации (при наличии регистрации);</w:t>
      </w:r>
    </w:p>
    <w:bookmarkEnd w:id="242"/>
    <w:bookmarkStart w:name="z265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идентификационный номер;</w:t>
      </w:r>
    </w:p>
    <w:bookmarkEnd w:id="243"/>
    <w:bookmarkStart w:name="z266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рабочий объем двигателя (в кубических сантиметрах);</w:t>
      </w:r>
    </w:p>
    <w:bookmarkEnd w:id="244"/>
    <w:bookmarkStart w:name="z267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кузова (при наличии);</w:t>
      </w:r>
    </w:p>
    <w:bookmarkEnd w:id="245"/>
    <w:bookmarkStart w:name="z268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шасси (при наличии);</w:t>
      </w:r>
    </w:p>
    <w:bookmarkEnd w:id="246"/>
    <w:bookmarkStart w:name="z269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момент выпуска (дата изготовления);</w:t>
      </w:r>
    </w:p>
    <w:bookmarkEnd w:id="247"/>
    <w:bookmarkStart w:name="z270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стоимость (в валюте государства-члена, евро или долларах США) и наименование валюты.</w:t>
      </w:r>
    </w:p>
    <w:bookmarkEnd w:id="248"/>
    <w:bookmarkStart w:name="z271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отношении прицепа к авто- и мототранспортному средству для личного пользования указываются следующие сведения:</w:t>
      </w:r>
    </w:p>
    <w:bookmarkEnd w:id="249"/>
    <w:bookmarkStart w:name="z272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марка, модель;</w:t>
      </w:r>
    </w:p>
    <w:bookmarkEnd w:id="250"/>
    <w:bookmarkStart w:name="z273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регистрационный номер (при наличии);</w:t>
      </w:r>
    </w:p>
    <w:bookmarkEnd w:id="251"/>
    <w:bookmarkStart w:name="z274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страны регистрации (при наличии регистрации);</w:t>
      </w:r>
    </w:p>
    <w:bookmarkEnd w:id="252"/>
    <w:bookmarkStart w:name="z275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идентификационный номер;</w:t>
      </w:r>
    </w:p>
    <w:bookmarkEnd w:id="253"/>
    <w:bookmarkStart w:name="z276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шасси (при наличии);</w:t>
      </w:r>
    </w:p>
    <w:bookmarkEnd w:id="254"/>
    <w:bookmarkStart w:name="z277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момент выпуска (дата изготовления);</w:t>
      </w:r>
    </w:p>
    <w:bookmarkEnd w:id="255"/>
    <w:bookmarkStart w:name="z278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стоимость (в валюте государства-члена, евро или долларах США) и наименование валюты.</w:t>
      </w:r>
    </w:p>
    <w:bookmarkEnd w:id="256"/>
    <w:bookmarkStart w:name="z279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отношении водного судна указываются следующие сведения:</w:t>
      </w:r>
    </w:p>
    <w:bookmarkEnd w:id="257"/>
    <w:bookmarkStart w:name="z280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вид;</w:t>
      </w:r>
    </w:p>
    <w:bookmarkEnd w:id="258"/>
    <w:bookmarkStart w:name="z281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регистрационный номер (при наличии);</w:t>
      </w:r>
    </w:p>
    <w:bookmarkEnd w:id="259"/>
    <w:bookmarkStart w:name="z282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страны регистрации (при наличии регистрации);</w:t>
      </w:r>
    </w:p>
    <w:bookmarkEnd w:id="260"/>
    <w:bookmarkStart w:name="z283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стоимость (в валюте государства-члена, евро или долларах США) и наименование валюты;</w:t>
      </w:r>
    </w:p>
    <w:bookmarkEnd w:id="261"/>
    <w:bookmarkStart w:name="z284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масса (в килограммах);</w:t>
      </w:r>
    </w:p>
    <w:bookmarkEnd w:id="262"/>
    <w:bookmarkStart w:name="z285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длина корпуса (в метрах).</w:t>
      </w:r>
    </w:p>
    <w:bookmarkEnd w:id="263"/>
    <w:bookmarkStart w:name="z286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отношении воздушного судна указываются следующие сведения:</w:t>
      </w:r>
    </w:p>
    <w:bookmarkEnd w:id="264"/>
    <w:bookmarkStart w:name="z287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вид;</w:t>
      </w:r>
    </w:p>
    <w:bookmarkEnd w:id="265"/>
    <w:bookmarkStart w:name="z288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регистрационный номер (при наличии);</w:t>
      </w:r>
    </w:p>
    <w:bookmarkEnd w:id="266"/>
    <w:bookmarkStart w:name="z289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страны регистрации (при наличии регистрации);</w:t>
      </w:r>
    </w:p>
    <w:bookmarkEnd w:id="267"/>
    <w:bookmarkStart w:name="z290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стоимость (в валюте государства-члена, евро или долларах США) и наименование валюты; </w:t>
      </w:r>
    </w:p>
    <w:bookmarkEnd w:id="268"/>
    <w:bookmarkStart w:name="z291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масса аппарата в состоянии готовности к вылету за вычетом массы экипажа, топлива и оборудования, за исключением постоянно установленного оборудования (в килограммах).</w:t>
      </w:r>
    </w:p>
    <w:bookmarkEnd w:id="269"/>
    <w:bookmarkStart w:name="z292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В строке "дата" указывается дата заполнения пассажирской таможенной декларации в формате дд.мм.гггг (день, месяц, календарный год).</w:t>
      </w:r>
    </w:p>
    <w:bookmarkEnd w:id="270"/>
    <w:bookmarkStart w:name="z293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"подпись" проставляется подпись декларанта, работника таможенного представителя или лица, действующего от имени и по поручению декларанта в случаях, определенных приложением № 5 к Решению № 107.</w:t>
      </w:r>
    </w:p>
    <w:bookmarkEnd w:id="271"/>
    <w:bookmarkStart w:name="z294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"Ф. И. О. лица, действующего от имени и по поручению декларанта, реквизиты документа" указываются следующие сведения:</w:t>
      </w:r>
    </w:p>
    <w:bookmarkEnd w:id="272"/>
    <w:bookmarkStart w:name="z295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осуществления таможенного декларирования таможенным представителем:</w:t>
      </w:r>
    </w:p>
    <w:bookmarkEnd w:id="273"/>
    <w:bookmarkStart w:name="z296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наличии), должность работника таможенного представителя;</w:t>
      </w:r>
    </w:p>
    <w:bookmarkEnd w:id="274"/>
    <w:bookmarkStart w:name="z297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регистрационный номер юридического лица в реестре таможенных представителей;</w:t>
      </w:r>
    </w:p>
    <w:bookmarkEnd w:id="275"/>
    <w:bookmarkStart w:name="z298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и дата договора таможенного представителя с декларантом в формате дд.мм.гггг (день, месяц, календарный год);</w:t>
      </w:r>
    </w:p>
    <w:bookmarkEnd w:id="276"/>
    <w:bookmarkStart w:name="z299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осуществления таможенного декларирования лицом, действующим от имени и по поручению декларанта в случаях, определенных приложением № 5 к Решению № 107:</w:t>
      </w:r>
    </w:p>
    <w:bookmarkEnd w:id="277"/>
    <w:bookmarkStart w:name="z300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наличии);</w:t>
      </w:r>
    </w:p>
    <w:bookmarkEnd w:id="278"/>
    <w:bookmarkStart w:name="z301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серия (при наличии), номер, дата выдачи документа, удостоверяющего личность, в формате дд.мм.гггг (день, месяц, календарный год), наименование страны, уполномоченным органом которой выдан такой документ;</w:t>
      </w:r>
    </w:p>
    <w:bookmarkEnd w:id="279"/>
    <w:bookmarkStart w:name="z302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и дата доверенности, указанной в пункте 1 приложения № 5 к Решению № 107.</w:t>
      </w:r>
    </w:p>
    <w:bookmarkEnd w:id="280"/>
    <w:bookmarkStart w:name="z303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Поле "Для служебных отметок" заполняется в следующем порядке.</w:t>
      </w:r>
    </w:p>
    <w:bookmarkEnd w:id="281"/>
    <w:bookmarkStart w:name="z304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поле вносятся сведения (отметки):</w:t>
      </w:r>
    </w:p>
    <w:bookmarkEnd w:id="282"/>
    <w:bookmarkStart w:name="z305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регистрации пассажирской таможенной декларации, об отказе в регистрации пассажирской таможенной декларации;</w:t>
      </w:r>
    </w:p>
    <w:bookmarkEnd w:id="283"/>
    <w:bookmarkStart w:name="z306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выпуске товаров, об отказе в выпуске товаров;</w:t>
      </w:r>
    </w:p>
    <w:bookmarkEnd w:id="284"/>
    <w:bookmarkStart w:name="z307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 отзыве пассажирской таможенной декларации;</w:t>
      </w:r>
    </w:p>
    <w:bookmarkEnd w:id="285"/>
    <w:bookmarkStart w:name="z308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результатах проведенного таможенного контроля;</w:t>
      </w:r>
    </w:p>
    <w:bookmarkEnd w:id="286"/>
    <w:bookmarkStart w:name="z309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иные сведения, определенные Комиссией и (или) законодательством государств-членов.</w:t>
      </w:r>
    </w:p>
    <w:bookmarkEnd w:id="287"/>
    <w:bookmarkStart w:name="z310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выпуска товаров в поле "М.П." проставляется оттиск личной номерной печати должностного лица таможенного органа с проставлением даты в формате дд.мм.гггг (день, месяц, календарный год) и времени, а также указываются место и срок доставки, наименование таможенного органа назначения.</w:t>
      </w:r>
    </w:p>
    <w:bookmarkEnd w:id="288"/>
    <w:bookmarkStart w:name="z311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отказа в выпуске товаров производится запись: "Отказано в выпуске" с указанием причин, послуживших основанием для такого отказа, а также, если это предусмотрено законодательством государств-членов, рекомендаций по их устранению.</w:t>
      </w:r>
    </w:p>
    <w:bookmarkEnd w:id="289"/>
    <w:bookmarkStart w:name="z312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отзыва пассажирской таможенной декларации производится запись: "Таможенная декларация отозвана до выпуска".</w:t>
      </w:r>
    </w:p>
    <w:bookmarkEnd w:id="290"/>
    <w:bookmarkStart w:name="z313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Сведения (отметки) о регистрации пассажирской таможенной декларации (об отказе в регистрации пассажирской таможенной декларации), о выпуске товаров (об отказе в выпуске товаров), об отзыве пассажирской таможенной декларации указываются (проставляются) на основном бланке пассажирской таможенной декларации и в описи товаров. </w:t>
      </w:r>
    </w:p>
    <w:bookmarkEnd w:id="291"/>
    <w:bookmarkStart w:name="z314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Сведения (отметки) о результатах проведенного таможенного контроля и иные сведения, определенные Комиссией и (или) законодательством государств-членов, указываются (проставляются) на основном бланке пассажирской таможенной декларации. </w:t>
      </w:r>
    </w:p>
    <w:bookmarkEnd w:id="292"/>
    <w:bookmarkStart w:name="z315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(отметки) заверяются оттиском личной номерной печати должностного лица таможенного органа с проставлением даты в формате дд.мм.гггг (день, месяц, календарный год) и времени.</w:t>
      </w:r>
    </w:p>
    <w:bookmarkEnd w:id="293"/>
    <w:bookmarkStart w:name="z316" w:id="2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IV. Порядок заполнения приложения к пассажирской таможенной декларации в виде документа на бумажном носителе</w:t>
      </w:r>
    </w:p>
    <w:bookmarkEnd w:id="294"/>
    <w:bookmarkStart w:name="z317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В правом верхнем углу приложения к пассажирской таможенной декларации указываются фамилия, имя и отчество (при наличии) декларанта.</w:t>
      </w:r>
    </w:p>
    <w:bookmarkEnd w:id="295"/>
    <w:bookmarkStart w:name="z318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Графа 1 заполняется в следующем порядке.</w:t>
      </w:r>
    </w:p>
    <w:bookmarkEnd w:id="296"/>
    <w:bookmarkStart w:name="z319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указывается дата рождения декларанта в формате дд.мм.гггг (день, месяц, календарный год).</w:t>
      </w:r>
    </w:p>
    <w:bookmarkEnd w:id="297"/>
    <w:bookmarkStart w:name="z320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декларантом является лицо, не являющееся лицом государства-члена, в графе дополнительно указываются номер и дата выдачи документа в формате дд.мм.гггг (день, месяц, календарный год), подтверждающего право иностранного гражданина или лица без гражданства на пребывание (проживание) на территории государства-члена.</w:t>
      </w:r>
    </w:p>
    <w:bookmarkEnd w:id="298"/>
    <w:bookmarkStart w:name="z321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Графа 2 заполняется в следующем порядке.</w:t>
      </w:r>
    </w:p>
    <w:bookmarkEnd w:id="299"/>
    <w:bookmarkStart w:name="z322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2.1 указываются сумма перемещаемых наличных денежных средств и (или) дорожных чеков и наименование валюты.</w:t>
      </w:r>
    </w:p>
    <w:bookmarkEnd w:id="300"/>
    <w:bookmarkStart w:name="z323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2.2 указываются сведения о денежных инструментах, за исключением дорожных чеков: </w:t>
      </w:r>
    </w:p>
    <w:bookmarkEnd w:id="301"/>
    <w:bookmarkStart w:name="z324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 денежного инструмента; </w:t>
      </w:r>
    </w:p>
    <w:bookmarkEnd w:id="302"/>
    <w:bookmarkStart w:name="z325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 эмитента; </w:t>
      </w:r>
    </w:p>
    <w:bookmarkEnd w:id="303"/>
    <w:bookmarkStart w:name="z326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выпуска;</w:t>
      </w:r>
    </w:p>
    <w:bookmarkEnd w:id="304"/>
    <w:bookmarkStart w:name="z327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идентифицирующий номер (при наличии);</w:t>
      </w:r>
    </w:p>
    <w:bookmarkEnd w:id="305"/>
    <w:bookmarkStart w:name="z328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номинальная стоимость либо соответствующая сумма в валюте государства-члена или иностранной валюте, право на получение которой удостоверяет денежный инструмент, и наименование валюты. </w:t>
      </w:r>
    </w:p>
    <w:bookmarkEnd w:id="306"/>
    <w:bookmarkStart w:name="z329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номинальная стоимость отсутствует и невозможно определить сумму в валюте государства-члена или иностранной валюте, право на получение которой удостоверяет денежный инструмент, указывается количество денежных инструментов.</w:t>
      </w:r>
    </w:p>
    <w:bookmarkEnd w:id="307"/>
    <w:bookmarkStart w:name="z330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Графа 3 заполняется в случае, если перемещаемые наличные денежные средства и (или) денежные инструменты не являются собственностью декларанта, в следующем порядке. В графе указываются:</w:t>
      </w:r>
    </w:p>
    <w:bookmarkEnd w:id="308"/>
    <w:bookmarkStart w:name="z331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сведения о владельце наличных денежных средств и (или) денежных инструментов:</w:t>
      </w:r>
    </w:p>
    <w:bookmarkEnd w:id="309"/>
    <w:bookmarkStart w:name="z332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наличии) или наименование юридического лица;</w:t>
      </w:r>
    </w:p>
    <w:bookmarkEnd w:id="310"/>
    <w:bookmarkStart w:name="z333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места жительства физического лица, в том числе индивидуального предпринимателя, зарегистрированного в соответствии с законодательством государства-члена, или место нахождения юридического лица:</w:t>
      </w:r>
    </w:p>
    <w:bookmarkEnd w:id="311"/>
    <w:bookmarkStart w:name="z334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страны;</w:t>
      </w:r>
    </w:p>
    <w:bookmarkEnd w:id="312"/>
    <w:bookmarkStart w:name="z335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административно-территориальная единица (регион, область, район и т. п.);</w:t>
      </w:r>
    </w:p>
    <w:bookmarkEnd w:id="313"/>
    <w:bookmarkStart w:name="z336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населенный пункт;</w:t>
      </w:r>
    </w:p>
    <w:bookmarkEnd w:id="314"/>
    <w:bookmarkStart w:name="z337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(бульвар, проспект и т. п.);</w:t>
      </w:r>
    </w:p>
    <w:bookmarkEnd w:id="315"/>
    <w:bookmarkStart w:name="z338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дома;</w:t>
      </w:r>
    </w:p>
    <w:bookmarkEnd w:id="316"/>
    <w:bookmarkStart w:name="z339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корпуса (строения);</w:t>
      </w:r>
    </w:p>
    <w:bookmarkEnd w:id="317"/>
    <w:bookmarkStart w:name="z340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квартиры;</w:t>
      </w:r>
    </w:p>
    <w:bookmarkEnd w:id="318"/>
    <w:bookmarkStart w:name="z341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сумма перемещаемых наличных денежных средств и (или) дорожных чеков, номинальная стоимость либо соответствующая сумма в валюте государства-члена или иностранной валюте, право на получение которой удостоверяет денежный инструмент, наименование валюты, количество и наименование денежных инструментов (в случае если номинальная стоимость отсутствует и невозможно определить сумму в валюте государства-члена или иностранной валюте, право на получение которой удостоверяет денежный инструмент).</w:t>
      </w:r>
    </w:p>
    <w:bookmarkEnd w:id="319"/>
    <w:bookmarkStart w:name="z342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Графа 4 заполняется путем проставления в соответствующих полях знака "х" или "v" и (или) в поле "Прочее" указывается иной источник происхождения наличных денежных средств и (или) денежных инструментов.</w:t>
      </w:r>
    </w:p>
    <w:bookmarkEnd w:id="320"/>
    <w:bookmarkStart w:name="z343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Графа 5 заполняется путем проставления в соответствующих полях знака "х" или "v" и (или) в поле "Прочее" указывается иное предполагаемое использование наличных денежных средств и (или) денежных инструментов.</w:t>
      </w:r>
    </w:p>
    <w:bookmarkEnd w:id="321"/>
    <w:bookmarkStart w:name="z344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Графа 6 заполняется в следующем порядке. В графе указываются следующие сведения:</w:t>
      </w:r>
    </w:p>
    <w:bookmarkEnd w:id="322"/>
    <w:bookmarkStart w:name="z345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наименование страны, из которой вывозятся (были вывезены) наличные денежные средства и (или) денежные инструменты, и дата выезда декларанта из такой страны;</w:t>
      </w:r>
    </w:p>
    <w:bookmarkEnd w:id="323"/>
    <w:bookmarkStart w:name="z346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наименование страны, являющейся конечным пунктом следования декларанта, и дата въезда декларанта в эту страну;</w:t>
      </w:r>
    </w:p>
    <w:bookmarkEnd w:id="324"/>
    <w:bookmarkStart w:name="z347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наименования стран транзита;</w:t>
      </w:r>
    </w:p>
    <w:bookmarkEnd w:id="325"/>
    <w:bookmarkStart w:name="z348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 вид транспорта, которым декларант прибыл на таможенную территорию Союза либо убывает с таможенной территории Союза, путем проставления в соответствующих полях знака "х" или "v" и (или) путем указания в поле "Прочее" иного вида транспорта.</w:t>
      </w:r>
    </w:p>
    <w:bookmarkEnd w:id="326"/>
    <w:bookmarkStart w:name="z349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В строке "дата" указывается дата заполнения приложения к пассажирской таможенной декларации в формате дд.мм.гггг (день, месяц, календарный год).</w:t>
      </w:r>
    </w:p>
    <w:bookmarkEnd w:id="327"/>
    <w:bookmarkStart w:name="z350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"подпись" проставляется подпись декларанта, работника таможенного представителя или лица, действующего от имени и по поручению декларанта в случаях, определенных приложением № 5 к Решению № 107.</w:t>
      </w:r>
    </w:p>
    <w:bookmarkEnd w:id="328"/>
    <w:bookmarkStart w:name="z351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"Ф. И. О. лица, действующего от имени и по поручению декларанта, реквизиты документа" указываются следующие сведения:</w:t>
      </w:r>
    </w:p>
    <w:bookmarkEnd w:id="329"/>
    <w:bookmarkStart w:name="z352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осуществления таможенного декларирования таможенным представителем:</w:t>
      </w:r>
    </w:p>
    <w:bookmarkEnd w:id="330"/>
    <w:bookmarkStart w:name="z353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наличии), должность работника таможенного представителя;</w:t>
      </w:r>
    </w:p>
    <w:bookmarkEnd w:id="331"/>
    <w:bookmarkStart w:name="z354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регистрационный номер юридического лица в реестре таможенных представителей;</w:t>
      </w:r>
    </w:p>
    <w:bookmarkEnd w:id="332"/>
    <w:bookmarkStart w:name="z355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и дата договора таможенного представителя с декларантом в формате дд.мм.гггг (день, месяц, календарный год);</w:t>
      </w:r>
    </w:p>
    <w:bookmarkEnd w:id="333"/>
    <w:bookmarkStart w:name="z356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осуществления таможенного декларирования лицом, действующим от имени и по поручению декларанта в случаях, определенных приложением № 5 к Решению № 107:</w:t>
      </w:r>
    </w:p>
    <w:bookmarkEnd w:id="334"/>
    <w:bookmarkStart w:name="z357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наличии);</w:t>
      </w:r>
    </w:p>
    <w:bookmarkEnd w:id="335"/>
    <w:bookmarkStart w:name="z358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серия (при наличии), номер, дата выдачи документа, удостоверяющего личность, в формате дд.мм.гггг (день, месяц, календарный год), наименование страны, уполномоченным органом которой выдан такой документ;</w:t>
      </w:r>
    </w:p>
    <w:bookmarkEnd w:id="336"/>
    <w:bookmarkStart w:name="z359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и дата доверенности, указанной в пункте 1 приложения № 5 к Решению № 107.</w:t>
      </w:r>
    </w:p>
    <w:bookmarkEnd w:id="337"/>
    <w:bookmarkStart w:name="z360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Поле "Для служебных отметок" заполняется в следующем порядке.</w:t>
      </w:r>
    </w:p>
    <w:bookmarkEnd w:id="338"/>
    <w:bookmarkStart w:name="z361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поле вносятся сведения (отметки) о выпуске товаров, об отказе в выпуске товаров:</w:t>
      </w:r>
    </w:p>
    <w:bookmarkEnd w:id="339"/>
    <w:bookmarkStart w:name="z362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выпуска наличных денежных средств и (или) денежных инструментов в поле "М.П." проставляется оттиск личной номерной печати должностного лица таможенного органа с проставлением даты в формате дд.мм.гггг (день, месяц, календарный год) и времени;</w:t>
      </w:r>
    </w:p>
    <w:bookmarkEnd w:id="340"/>
    <w:bookmarkStart w:name="z363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отказа в выпуске наличных денежных средств и (или) денежных инструментов производится запись: "Отказано в выпуске" с указанием причин, послуживших основанием для такого отказа, а также, если это предусмотрено законодательством государств-членов, рекомендаций по их устранению.</w:t>
      </w:r>
    </w:p>
    <w:bookmarkEnd w:id="341"/>
    <w:bookmarkStart w:name="z364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(отметки) заверяются оттиском личной номерной печати должностного лица таможенного органа с проставлением даты в формате дд.мм.гггг (день, месяц, календарный год) и времени.</w:t>
      </w:r>
    </w:p>
    <w:bookmarkEnd w:id="342"/>
    <w:bookmarkStart w:name="z365" w:id="3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V. Порядок заполнения пассажирской таможенной декларации в виде электронного документа, за исключением пассажирской таможенной декларации, используемой для помещения товаров под таможенную процедуру таможенного транзита</w:t>
      </w:r>
    </w:p>
    <w:bookmarkEnd w:id="343"/>
    <w:bookmarkStart w:name="z366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В реквизитах структуры пассажирской таможенной декларации в виде электронного документа, соответствующих графе 1 пассажирской таможенной декларации в виде документа на бумажном носителе, указываются сведения о декларанте:</w:t>
      </w:r>
    </w:p>
    <w:bookmarkEnd w:id="344"/>
    <w:bookmarkStart w:name="z367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фамилия, имя, отчество (при наличии);</w:t>
      </w:r>
    </w:p>
    <w:bookmarkEnd w:id="345"/>
    <w:bookmarkStart w:name="z368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сведения о документе, удостоверяющем личность:</w:t>
      </w:r>
    </w:p>
    <w:bookmarkEnd w:id="346"/>
    <w:bookmarkStart w:name="z369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документа или код документа в соответствии с классификатором видов документов, удостоверяющих личность;</w:t>
      </w:r>
    </w:p>
    <w:bookmarkEnd w:id="347"/>
    <w:bookmarkStart w:name="z370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код страны, уполномоченным органом которой выдан документ, в соответствии с классификатором стран мира;</w:t>
      </w:r>
    </w:p>
    <w:bookmarkEnd w:id="348"/>
    <w:bookmarkStart w:name="z371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серия (при наличии) и номер документа (через пробел);</w:t>
      </w:r>
    </w:p>
    <w:bookmarkEnd w:id="349"/>
    <w:bookmarkStart w:name="z372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дата выдачи документа; </w:t>
      </w:r>
    </w:p>
    <w:bookmarkEnd w:id="350"/>
    <w:bookmarkStart w:name="z373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сведения об адресе постоянного места жительства (регистрации) и (или) адресе временного проживания (пребывания) в государстве-члене:</w:t>
      </w:r>
    </w:p>
    <w:bookmarkEnd w:id="351"/>
    <w:bookmarkStart w:name="z374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код страны в соответствии с классификатором стран мира;</w:t>
      </w:r>
    </w:p>
    <w:bookmarkEnd w:id="352"/>
    <w:bookmarkStart w:name="z375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административно-территориальная единица (регион, область, район и т. п.);</w:t>
      </w:r>
    </w:p>
    <w:bookmarkEnd w:id="353"/>
    <w:bookmarkStart w:name="z376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населенный пункт;</w:t>
      </w:r>
    </w:p>
    <w:bookmarkEnd w:id="354"/>
    <w:bookmarkStart w:name="z377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(бульвар, проспект и т. п.);</w:t>
      </w:r>
    </w:p>
    <w:bookmarkEnd w:id="355"/>
    <w:bookmarkStart w:name="z378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дома;</w:t>
      </w:r>
    </w:p>
    <w:bookmarkEnd w:id="356"/>
    <w:bookmarkStart w:name="z379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корпуса (строения);</w:t>
      </w:r>
    </w:p>
    <w:bookmarkEnd w:id="357"/>
    <w:bookmarkStart w:name="z380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квартиры.</w:t>
      </w:r>
    </w:p>
    <w:bookmarkEnd w:id="358"/>
    <w:bookmarkStart w:name="z381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об адресе постоянного места жительства (регистрации) указываются в случае ввоза (в том числе временного) транспортного средства для личного пользования и при перемещении наличных денежных средств и (или) денежных инструментов.</w:t>
      </w:r>
    </w:p>
    <w:bookmarkEnd w:id="359"/>
    <w:bookmarkStart w:name="z382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об адресе временного проживания (пребывания) в государстве-члене указываются иностранным физическим лицом в случае ввоза (в том числе временного) транспортного средства для личного пользования и при перемещении наличных денежных средств и (или) денежных инструментов;</w:t>
      </w:r>
    </w:p>
    <w:bookmarkEnd w:id="360"/>
    <w:bookmarkStart w:name="z383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 код страны отправления и код страны назначения в соответствии с классификатором стран мира (указываются при следовании физического лица через таможенную границу Союза);</w:t>
      </w:r>
    </w:p>
    <w:bookmarkEnd w:id="361"/>
    <w:bookmarkStart w:name="z384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д) количество физических лиц, не достигших 16-летнего возраста, совместно следующих с декларантом (при наличии).</w:t>
      </w:r>
    </w:p>
    <w:bookmarkEnd w:id="362"/>
    <w:bookmarkStart w:name="z385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В реквизитах структуры пассажирской таможенной декларации в виде электронного документа, соответствующих графе 2 пассажирской таможенной декларации в виде документа на бумажном носителе, указываются сведения о способе перемещения товаров и транспортных средств для личного пользования. Такие сведения могут указываться в кодированном виде.</w:t>
      </w:r>
    </w:p>
    <w:bookmarkEnd w:id="363"/>
    <w:bookmarkStart w:name="z386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таможенном декларировании товаров, перемещаемых в сопровождаемом багаже, производится запись: "Сопровождаемый багаж, включая ручную кладь".</w:t>
      </w:r>
    </w:p>
    <w:bookmarkEnd w:id="364"/>
    <w:bookmarkStart w:name="z387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таможенном декларировании товаров, перемещаемых в несопровождаемом багаже, производится запись: "Несопровождаемый багаж (багаж, следующий отдельно от въезжающего/выезжающего лица)".</w:t>
      </w:r>
    </w:p>
    <w:bookmarkEnd w:id="365"/>
    <w:bookmarkStart w:name="z388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таможенном декларировании товаров, доставляемых перевозчиком, или товаров, пересылаемых в международных почтовых отправлениях, производится запись: "Доставляемые в адрес (пересылаемые) товары без въезда/выезда лица".</w:t>
      </w:r>
    </w:p>
    <w:bookmarkEnd w:id="366"/>
    <w:bookmarkStart w:name="z389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В реквизитах структуры пассажирской таможенной декларации в виде электронного документа, соответствующих графе 3 пассажирской таможенной декларации в виде документа на бумажном носителе, указывается одна из целей ввоза на таможенную территорию Союза и (или) нахождения на таможенной территории Союза либо вывоза с таможенной территории Союза товаров (за исключением транспортных средств для личного пользования). Такие сведения могут указываться в кодированном виде.</w:t>
      </w:r>
    </w:p>
    <w:bookmarkEnd w:id="367"/>
    <w:bookmarkStart w:name="z390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заполнении пассажирской таможенной декларации в отношении подлежащих таможенному декларированию бывших в употреблении товаров, которые могут ввозиться в установленном количестве иностранными физическими лицами на период своего пребывания на таможенной территории Союза без уплаты таможенных пошлин, налогов независимо от стоимости и (или) веса таких товаров, определенных перечнем, предусмотренным приложением № 4 к Решению № 107, указывается "Ввоз (свободное обращение)".</w:t>
      </w:r>
    </w:p>
    <w:bookmarkEnd w:id="368"/>
    <w:bookmarkStart w:name="z391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В реквизитах структуры пассажирской таможенной декларации в виде электронного документа, соответствующих графам 3.1 – 3.10 пассажирской таможенной декларации в виде документа на бумажном носителе, указываются сведения о наличии товаров, подлежащих таможенному декларированию.</w:t>
      </w:r>
    </w:p>
    <w:bookmarkEnd w:id="369"/>
    <w:bookmarkStart w:name="z392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В случае указания сведений в реквизитах структуры пассажирской таможенной декларации в виде электронного документа, соответствующих графе 3.1 пассажирской таможенной декларации в виде документа на бумажном носителе, в реквизитах структуры пассажирской таможенной декларации в виде электронного документа, соответствующих графам приложения к пассажирской таможенной декларации в виде документа на бумажном носителе, указываются дополнительные сведения:</w:t>
      </w:r>
    </w:p>
    <w:bookmarkEnd w:id="370"/>
    <w:bookmarkStart w:name="z393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 о декларанте: </w:t>
      </w:r>
    </w:p>
    <w:bookmarkEnd w:id="371"/>
    <w:bookmarkStart w:name="z394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рождения;</w:t>
      </w:r>
    </w:p>
    <w:bookmarkEnd w:id="372"/>
    <w:bookmarkStart w:name="z395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и дата выдачи документа, подтверждающего право иностранного гражданина или лица без гражданства на пребывание (проживание) на территории государства-члена, в случае, если декларантом является лицо, не являющееся лицом государства-члена;</w:t>
      </w:r>
    </w:p>
    <w:bookmarkEnd w:id="373"/>
    <w:bookmarkStart w:name="z396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о наличных денежных средствах и (или) денежных инструментах:</w:t>
      </w:r>
    </w:p>
    <w:bookmarkEnd w:id="374"/>
    <w:bookmarkStart w:name="z397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сумма перемещаемых наличных денежных средств и (или) дорожных чеков и код валюты в соответствии с классификатором валют;</w:t>
      </w:r>
    </w:p>
    <w:bookmarkEnd w:id="375"/>
    <w:bookmarkStart w:name="z398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денежного инструмента (за исключением дорожных чеков), наименование эмитента, дата выпуска, идентифицирующий номер (при наличии), номинальная стоимость либо соответствующая сумма в валюте государства-члена или иностранной валюте, право на получение которой удостоверяет денежный инструмент, и код валюты в соответствии с классификатором валют. В случае если номинальная стоимость отсутствует и невозможно определить сумму в валюте государства-члена или иностранной валюте, право на получение которой удостоверяет денежный инструмент, указывается количество денежных инструментов;</w:t>
      </w:r>
    </w:p>
    <w:bookmarkEnd w:id="376"/>
    <w:bookmarkStart w:name="z399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в) о владельце наличных денежных средств и (или) денежных инструментов в случае, если перемещаемые наличные денежные средства и (или) денежные инструменты не являются собственностью декларанта, и сумме, номинальной стоимости или количестве таких наличных денежных средств и (или) денежных инструментов: </w:t>
      </w:r>
    </w:p>
    <w:bookmarkEnd w:id="377"/>
    <w:bookmarkStart w:name="z400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фамилия, имя, отчество (при наличии) или наименование юридического лица; </w:t>
      </w:r>
    </w:p>
    <w:bookmarkEnd w:id="378"/>
    <w:bookmarkStart w:name="z401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места жительства физического лица, в том числе индивидуального предпринимателя, зарегистрированного в соответствии с законодательством государства-члена, или место нахождения юридического лица:</w:t>
      </w:r>
    </w:p>
    <w:bookmarkEnd w:id="379"/>
    <w:bookmarkStart w:name="z402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код страны в соответствии с классификатором стран мира;</w:t>
      </w:r>
    </w:p>
    <w:bookmarkEnd w:id="380"/>
    <w:bookmarkStart w:name="z403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административно-территориальная единица (регион, область, район и т. п.);</w:t>
      </w:r>
    </w:p>
    <w:bookmarkEnd w:id="381"/>
    <w:bookmarkStart w:name="z404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населенный пункт;</w:t>
      </w:r>
    </w:p>
    <w:bookmarkEnd w:id="382"/>
    <w:bookmarkStart w:name="z405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(бульвар, проспект и т. п.);</w:t>
      </w:r>
    </w:p>
    <w:bookmarkEnd w:id="383"/>
    <w:bookmarkStart w:name="z406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дома;</w:t>
      </w:r>
    </w:p>
    <w:bookmarkEnd w:id="384"/>
    <w:bookmarkStart w:name="z407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корпуса (строения);</w:t>
      </w:r>
    </w:p>
    <w:bookmarkEnd w:id="385"/>
    <w:bookmarkStart w:name="z408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квартиры;</w:t>
      </w:r>
    </w:p>
    <w:bookmarkEnd w:id="386"/>
    <w:bookmarkStart w:name="z409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сумма перемещаемых наличных денежных средств и (или) дорожных чеков, номинальная стоимость либо соответствующая сумма в валюте государства-члена или иностранной валюте, право на получение которой удостоверяет денежный инструмент, код валюты в соответствии с классификатором валют, количество и наименование денежных инструментов (в случае если номинальная стоимость отсутствует и невозможно определить сумму в валюте государства-члена или иностранной валюте, право на получение которой удостоверяет денежный инструмент);</w:t>
      </w:r>
    </w:p>
    <w:bookmarkEnd w:id="387"/>
    <w:bookmarkStart w:name="z410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 об источнике происхождения наличных денежных средств и (или) денежных инструментов – "Заработная плата, доходы от предпринимательской деятельности физического лица", "Дивиденды и другие доходы от участия в уставном (акционерном и т. п.) капитале организаций", "Доходы от реализации движимого и (или) недвижимого имущества", "Безвозмездные трансферты, полученные от физических и (или) юридических лиц (материальная помощь, гранты и т. п.)", "Пенсия, стипендия, социальные пособия, алименты", "Доходы от аренды недвижимости и земельных участков", "Заемные средства", "Наследство" – путем заполнения соответствующих реквизитов структуры пассажирской таможенной декларации в виде электронного документа и (или) указывается иной источник их происхождения. Такие сведения могут указываться в кодированном виде;</w:t>
      </w:r>
    </w:p>
    <w:bookmarkEnd w:id="388"/>
    <w:bookmarkStart w:name="z411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д) о предполагаемом использовании наличных денежных средств и (или) денежных инструментов – "Текущие расходы (приобретение товаров и услуг)", "Инвестиции, включая приобретение недвижимости", "Безвозмездные трансферты в пользу физических лиц (материальная помощь и т. п.)", "Безвозмездные трансферты в пользу юридических лиц (благотворительность, пожертвования и т. п.)" – путем заполнения соответствующих реквизитов структуры пассажирской таможенной декларации в виде электронного документа и (или) указывается их иное предполагаемое использование. Такие сведения могут указываться в кодированном виде;</w:t>
      </w:r>
    </w:p>
    <w:bookmarkEnd w:id="389"/>
    <w:bookmarkStart w:name="z412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е) о маршруте и способе перевозки наличных денежных средств и (или) денежных инструментов:</w:t>
      </w:r>
    </w:p>
    <w:bookmarkEnd w:id="390"/>
    <w:bookmarkStart w:name="z413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код страны в соответствии с классификатором стран мира, из которой вывозятся (были вывезены) наличные денежные средства и (или) денежные инструменты, и дата выезда декларанта из такой страны;</w:t>
      </w:r>
    </w:p>
    <w:bookmarkEnd w:id="391"/>
    <w:bookmarkStart w:name="z414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код страны в соответствии с классификатором стран мира, являющейся конечным пунктом следования декларанта, и дата его въезда в эту страну;</w:t>
      </w:r>
    </w:p>
    <w:bookmarkEnd w:id="392"/>
    <w:bookmarkStart w:name="z415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коды стран транзита в соответствии с классификатором стран мира;</w:t>
      </w:r>
    </w:p>
    <w:bookmarkEnd w:id="393"/>
    <w:bookmarkStart w:name="z416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код вида транспорта в соответствии с классификатором видов транспорта и транспортировки товаров, которым декларант прибыл на таможенную территорию Союза либо убывает с таможенной территории Союза.</w:t>
      </w:r>
    </w:p>
    <w:bookmarkEnd w:id="394"/>
    <w:bookmarkStart w:name="z417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В реквизитах структуры пассажирской таможенной декларации в виде электронного документа, соответствующих графе 4 пассажирской таможенной декларации в виде документа на бумажном носителе, указываются дополнительные сведения о товарах, наличие которых указано в реквизитах структуры пассажирской таможенной декларации в виде электронного документа, соответствующих графам 3.2 – 3.10 пассажирской таможенной декларации в виде документа на бумажном носителе, и (или) об иных товарах, подлежащих таможенному декларированию:</w:t>
      </w:r>
    </w:p>
    <w:bookmarkEnd w:id="395"/>
    <w:bookmarkStart w:name="z418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товара (категорий товаров) и его (их) описание (идентификационный номер (при наличии), товарный знак, материал, из которого изготовлен товар, цвет и т. п.);</w:t>
      </w:r>
    </w:p>
    <w:bookmarkEnd w:id="396"/>
    <w:bookmarkStart w:name="z419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товаров (с учетом фактически перемещаемой первичной упаковки, которая неотделима от товара до его потребления и (или) в которой товар представляется для розничной продажи) в килограммах и (или) дополнительных единицах измерения (литрах, штуках);</w:t>
      </w:r>
    </w:p>
    <w:bookmarkEnd w:id="397"/>
    <w:bookmarkStart w:name="z420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стоимость товаров (в валюте государства-члена, евро или долларах США) и код валюты в соответствии с классификатором валют;</w:t>
      </w:r>
    </w:p>
    <w:bookmarkEnd w:id="398"/>
    <w:bookmarkStart w:name="z421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код документа в соответствии с классификатором видов документов и сведений, даты и номера документа, подтверждающего соблюдение условий ввоза товаров с освобождением от уплаты таможенных пошлин, налогов, и (или) документа, подтверждающего соблюдение ограничений, а также наименование органа, выдавшего соответствующий документ.</w:t>
      </w:r>
    </w:p>
    <w:bookmarkEnd w:id="399"/>
    <w:bookmarkStart w:name="z422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реквизитах структуры пассажирской таможенной декларации в виде электронного документа, соответствующих графе 4 пассажирской таможенной декларации в виде документа на бумажном носителе, указываются сведения о товарах, не подлежащих таможенному декларированию, в случае осуществления таможенного декларирования таких товаров по желанию физического лица. При этом в отношении наличных денежных средств и (или) дорожных чеков, не подлежащих таможенному декларированию, в реквизитах структуры пассажирской таможенной декларации в виде электронного документа, соответствующих колонке "Наименование товара и его описание (идентификационный номер и другие отличительные признаки), наименования, даты и номера документа, подтверждающего соблюдение условий ввоза с освобождением от уплаты таможенных пошлин, налогов, и (или) документа, подтверждающего соблюдение ограничений, а также наименования органов, выдавших такие документы" пассажирской таможенной декларации в виде документа на бумажном носителе, производятся записи: "банкноты", "монеты", "дорожные чеки", в реквизитах структуры пассажирской таможенной декларации в виде электронного документа, соответствующих колонке "Стоимость (в валюте государства – члена ЕАЭС, евро или долларах США)" пассажирской таможенной декларации в виде документа на бумажном носителе, указываются сумма перемещаемых наличных денежных средств и (или) дорожных чеков и код валюты в соответствии с классификатором валют.</w:t>
      </w:r>
    </w:p>
    <w:bookmarkEnd w:id="400"/>
    <w:bookmarkStart w:name="z423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В реквизитах структуры пассажирской таможенной декларации в виде электронного документа, соответствующих графе 5 пассажирской таможенной декларации в виде документа на бумажном носителе, указываются сведения о транспортных средствах для личного пользования:</w:t>
      </w:r>
    </w:p>
    <w:bookmarkEnd w:id="401"/>
    <w:bookmarkStart w:name="z424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цель ввоза на таможенную территорию Союза и (или) нахождения на таможенной территории Союза либо вывоза с таможенной территории Союза транспортных средств для личного пользования. Такие сведения могут указываться в кодированном виде;</w:t>
      </w:r>
    </w:p>
    <w:bookmarkEnd w:id="402"/>
    <w:bookmarkStart w:name="z425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сведения о ввозе с освобождением от уплаты таможенных пошлин, налогов транспортного средства для личного пользования. Такие сведения могут указываться в кодированном виде;</w:t>
      </w:r>
    </w:p>
    <w:bookmarkEnd w:id="403"/>
    <w:bookmarkStart w:name="z426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тип транспортного средства для личного пользования – авто- и мототранспортное средство для личного пользования, прицеп к авто- и мототранспортному средству для личного пользования, водное судно, воздушное судно. Такие сведения могут указываться в кодированном виде.</w:t>
      </w:r>
    </w:p>
    <w:bookmarkEnd w:id="404"/>
    <w:bookmarkStart w:name="z427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отношении авто- и мототранспортного средства для личного пользования указываются следующие сведения:</w:t>
      </w:r>
    </w:p>
    <w:bookmarkEnd w:id="405"/>
    <w:bookmarkStart w:name="z428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код марки в соответствии с классификатором марок дорожных транспортных средств, модель;</w:t>
      </w:r>
    </w:p>
    <w:bookmarkEnd w:id="406"/>
    <w:bookmarkStart w:name="z429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регистрационный номер (при наличии);</w:t>
      </w:r>
    </w:p>
    <w:bookmarkEnd w:id="407"/>
    <w:bookmarkStart w:name="z430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код страны регистрации в соответствии с классификатором стран мира (при наличии регистрации);</w:t>
      </w:r>
    </w:p>
    <w:bookmarkEnd w:id="408"/>
    <w:bookmarkStart w:name="z431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идентификационный номер;</w:t>
      </w:r>
    </w:p>
    <w:bookmarkEnd w:id="409"/>
    <w:bookmarkStart w:name="z432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рабочий объем двигателя (в кубических сантиметрах);</w:t>
      </w:r>
    </w:p>
    <w:bookmarkEnd w:id="410"/>
    <w:bookmarkStart w:name="z433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кузова (при наличии);</w:t>
      </w:r>
    </w:p>
    <w:bookmarkEnd w:id="411"/>
    <w:bookmarkStart w:name="z434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шасси (при наличии);</w:t>
      </w:r>
    </w:p>
    <w:bookmarkEnd w:id="412"/>
    <w:bookmarkStart w:name="z435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момент выпуска (дата изготовления);</w:t>
      </w:r>
    </w:p>
    <w:bookmarkEnd w:id="413"/>
    <w:bookmarkStart w:name="z436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стоимость (в валюте государства-члена, евро или долларах США) и код валюты в соответствии с классификатором валют.</w:t>
      </w:r>
    </w:p>
    <w:bookmarkEnd w:id="414"/>
    <w:bookmarkStart w:name="z437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отношении прицепа к авто- и мототранспортному средству для личного пользования указываются следующие сведения:</w:t>
      </w:r>
    </w:p>
    <w:bookmarkEnd w:id="415"/>
    <w:bookmarkStart w:name="z438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код марки в соответствии с классификатором марок дорожных транспортных средств, модель;</w:t>
      </w:r>
    </w:p>
    <w:bookmarkEnd w:id="416"/>
    <w:bookmarkStart w:name="z439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регистрационный номер (при наличии);</w:t>
      </w:r>
    </w:p>
    <w:bookmarkEnd w:id="417"/>
    <w:bookmarkStart w:name="z440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код страны регистрации в соответствии с классификатором стран мира (при наличии регистрации);</w:t>
      </w:r>
    </w:p>
    <w:bookmarkEnd w:id="418"/>
    <w:bookmarkStart w:name="z441"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идентификационный номер;</w:t>
      </w:r>
    </w:p>
    <w:bookmarkEnd w:id="419"/>
    <w:bookmarkStart w:name="z442"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шасси (при наличии);</w:t>
      </w:r>
    </w:p>
    <w:bookmarkEnd w:id="420"/>
    <w:bookmarkStart w:name="z443"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момент выпуска (дата изготовления);</w:t>
      </w:r>
    </w:p>
    <w:bookmarkEnd w:id="421"/>
    <w:bookmarkStart w:name="z444"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стоимость (в валюте государства-члена, евро или долларах США) и код валюты в соответствии с классификатором валют.</w:t>
      </w:r>
    </w:p>
    <w:bookmarkEnd w:id="422"/>
    <w:bookmarkStart w:name="z445"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отношении водного судна указываются следующие сведения:</w:t>
      </w:r>
    </w:p>
    <w:bookmarkEnd w:id="423"/>
    <w:bookmarkStart w:name="z446"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вид;</w:t>
      </w:r>
    </w:p>
    <w:bookmarkEnd w:id="424"/>
    <w:bookmarkStart w:name="z447"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регистрационный номер (при наличии);</w:t>
      </w:r>
    </w:p>
    <w:bookmarkEnd w:id="425"/>
    <w:bookmarkStart w:name="z448"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код страны регистрации в соответствии с классификатором стран мира (при наличии регистрации);</w:t>
      </w:r>
    </w:p>
    <w:bookmarkEnd w:id="426"/>
    <w:bookmarkStart w:name="z449"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стоимость (в валюте государства-члена, евро или долларах США) и код валюты в соответствии с классификатором валют; </w:t>
      </w:r>
    </w:p>
    <w:bookmarkEnd w:id="427"/>
    <w:bookmarkStart w:name="z450"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масса (в килограммах);</w:t>
      </w:r>
    </w:p>
    <w:bookmarkEnd w:id="428"/>
    <w:bookmarkStart w:name="z451"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длина корпуса (в метрах).</w:t>
      </w:r>
    </w:p>
    <w:bookmarkEnd w:id="429"/>
    <w:bookmarkStart w:name="z452"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отношении воздушного судна указываются следующие сведения:</w:t>
      </w:r>
    </w:p>
    <w:bookmarkEnd w:id="430"/>
    <w:bookmarkStart w:name="z453" w:id="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вид;</w:t>
      </w:r>
    </w:p>
    <w:bookmarkEnd w:id="431"/>
    <w:bookmarkStart w:name="z454" w:id="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регистрационный номер (при наличии);</w:t>
      </w:r>
    </w:p>
    <w:bookmarkEnd w:id="432"/>
    <w:bookmarkStart w:name="z455" w:id="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код страны регистрации в соответствии с классификатором стран мира (при наличии регистрации);</w:t>
      </w:r>
    </w:p>
    <w:bookmarkEnd w:id="433"/>
    <w:bookmarkStart w:name="z456" w:id="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стоимость (в валюте государства-члена, евро или долларах США) и код валюты в соответствии с классификатором валют;</w:t>
      </w:r>
    </w:p>
    <w:bookmarkEnd w:id="434"/>
    <w:bookmarkStart w:name="z457" w:id="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масса аппарата в состоянии готовности к вылету за вычетом массы экипажа, топлива и оборудования, за исключением постоянно установленного оборудования (в килограммах);</w:t>
      </w:r>
    </w:p>
    <w:bookmarkEnd w:id="435"/>
    <w:bookmarkStart w:name="z458" w:id="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г) наименование и номер части транспортного средства для личного пользования, замененной в государстве, не являющемся членом Союза, и подлежащей учету (регистрации) в соответствующих уполномоченных государственных органах государств-членов. </w:t>
      </w:r>
    </w:p>
    <w:bookmarkEnd w:id="436"/>
    <w:bookmarkStart w:name="z459" w:id="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В реквизитах структуры пассажирской таможенной декларации в виде электронного документа, соответствующих строке "дата" пассажирской таможенной декларации в виде документа на бумажном носителе, указывается дата заполнения пассажирской таможенной декларации.</w:t>
      </w:r>
    </w:p>
    <w:bookmarkEnd w:id="437"/>
    <w:bookmarkStart w:name="z460" w:id="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реквизитах структуры пассажирской таможенной декларации в виде электронного документа, соответствующих строке "Ф. И. О. лица, действующего от имени и по поручению декларанта, реквизиты документа" пассажирской таможенной декларации в виде документа на бумажном носителе, указываются следующие сведения:</w:t>
      </w:r>
    </w:p>
    <w:bookmarkEnd w:id="438"/>
    <w:bookmarkStart w:name="z461" w:id="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осуществления таможенного декларирования таможенным представителем:</w:t>
      </w:r>
    </w:p>
    <w:bookmarkEnd w:id="439"/>
    <w:bookmarkStart w:name="z462" w:id="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наличии), должность работника таможенного представителя;</w:t>
      </w:r>
    </w:p>
    <w:bookmarkEnd w:id="440"/>
    <w:bookmarkStart w:name="z463" w:id="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регистрационный номер юридического лица в реестре таможенных представителей;</w:t>
      </w:r>
    </w:p>
    <w:bookmarkEnd w:id="441"/>
    <w:bookmarkStart w:name="z464" w:id="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и дата договора таможенного представителя с декларантом;</w:t>
      </w:r>
    </w:p>
    <w:bookmarkEnd w:id="442"/>
    <w:bookmarkStart w:name="z465" w:id="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осуществления таможенного декларирования лицом, действующим от имени и по поручению декларанта в случаях, определенных приложением № 5 к Решению № 107:</w:t>
      </w:r>
    </w:p>
    <w:bookmarkEnd w:id="443"/>
    <w:bookmarkStart w:name="z466" w:id="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наличии);</w:t>
      </w:r>
    </w:p>
    <w:bookmarkEnd w:id="444"/>
    <w:bookmarkStart w:name="z467" w:id="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документе, удостоверяющем личность:</w:t>
      </w:r>
    </w:p>
    <w:bookmarkEnd w:id="445"/>
    <w:bookmarkStart w:name="z468" w:id="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документа или код документа в соответствии с классификатором видов документов, удостоверяющих личность;</w:t>
      </w:r>
    </w:p>
    <w:bookmarkEnd w:id="446"/>
    <w:bookmarkStart w:name="z469" w:id="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код страны, уполномоченным органом которой выдан документ, в соответствии с классификатором стран мира;</w:t>
      </w:r>
    </w:p>
    <w:bookmarkEnd w:id="447"/>
    <w:bookmarkStart w:name="z470" w:id="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серия (при наличии) и номер документа (через пробел);</w:t>
      </w:r>
    </w:p>
    <w:bookmarkEnd w:id="448"/>
    <w:bookmarkStart w:name="z471" w:id="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выдачи документа;</w:t>
      </w:r>
    </w:p>
    <w:bookmarkEnd w:id="449"/>
    <w:bookmarkStart w:name="z472" w:id="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и дата доверенности, указанной в пункте 1 приложения № 5 к Решению № 107.</w:t>
      </w:r>
    </w:p>
    <w:bookmarkEnd w:id="450"/>
    <w:bookmarkStart w:name="z473" w:id="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Реквизиты структуры пассажирской таможенной декларации в виде электронного документа, соответствующие полю "Для служебных отметок" пассажирской таможенной декларации в виде документа на бумажном носителе, заполняются в порядке, предусмотренном пунктом 24 настоящего Порядка.</w:t>
      </w:r>
    </w:p>
    <w:bookmarkEnd w:id="451"/>
    <w:bookmarkStart w:name="z474" w:id="4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VI. Порядок заполнения пассажирской таможенной декларации в виде электронного документа, используемой для помещения товаров под таможенную процедуру таможенного транзита</w:t>
      </w:r>
    </w:p>
    <w:bookmarkEnd w:id="452"/>
    <w:bookmarkStart w:name="z475" w:id="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В реквизитах структуры пассажирской таможенной декларации в виде электронного документа, соответствующих графе 1 пассажирской таможенной декларации в виде документа на бумажном носителе, указываются сведения о декларанте:</w:t>
      </w:r>
    </w:p>
    <w:bookmarkEnd w:id="453"/>
    <w:bookmarkStart w:name="z476" w:id="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фамилия, имя, отчество (при наличии);</w:t>
      </w:r>
    </w:p>
    <w:bookmarkEnd w:id="454"/>
    <w:bookmarkStart w:name="z477" w:id="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сведения о документе, удостоверяющем личность:</w:t>
      </w:r>
    </w:p>
    <w:bookmarkEnd w:id="455"/>
    <w:bookmarkStart w:name="z478" w:id="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документа или код документа в соответствии с классификатором видов документов, удостоверяющих личность;</w:t>
      </w:r>
    </w:p>
    <w:bookmarkEnd w:id="456"/>
    <w:bookmarkStart w:name="z479" w:id="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код страны, уполномоченным органом которой выдан документ, в соответствии с классификатором стран мира;</w:t>
      </w:r>
    </w:p>
    <w:bookmarkEnd w:id="457"/>
    <w:bookmarkStart w:name="z480" w:id="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серия (при наличии) и номер документа (через пробел);</w:t>
      </w:r>
    </w:p>
    <w:bookmarkEnd w:id="458"/>
    <w:bookmarkStart w:name="z481" w:id="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дата выдачи документа; </w:t>
      </w:r>
    </w:p>
    <w:bookmarkEnd w:id="459"/>
    <w:bookmarkStart w:name="z482" w:id="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сведения об адресе постоянного места жительства (регистрации) и (или) адресе временного проживания (пребывания) в государстве-члене:</w:t>
      </w:r>
    </w:p>
    <w:bookmarkEnd w:id="460"/>
    <w:bookmarkStart w:name="z483" w:id="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код страны в соответствии с классификатором стран мира;</w:t>
      </w:r>
    </w:p>
    <w:bookmarkEnd w:id="461"/>
    <w:bookmarkStart w:name="z484" w:id="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административно-территориальная единица (регион, область, район и т. п.);</w:t>
      </w:r>
    </w:p>
    <w:bookmarkEnd w:id="462"/>
    <w:bookmarkStart w:name="z485" w:id="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населенный пункт;</w:t>
      </w:r>
    </w:p>
    <w:bookmarkEnd w:id="463"/>
    <w:bookmarkStart w:name="z486" w:id="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(бульвар, проспект и т. п.);</w:t>
      </w:r>
    </w:p>
    <w:bookmarkEnd w:id="464"/>
    <w:bookmarkStart w:name="z487" w:id="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дома;</w:t>
      </w:r>
    </w:p>
    <w:bookmarkEnd w:id="465"/>
    <w:bookmarkStart w:name="z488" w:id="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корпуса (строения);</w:t>
      </w:r>
    </w:p>
    <w:bookmarkEnd w:id="466"/>
    <w:bookmarkStart w:name="z489" w:id="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квартиры;</w:t>
      </w:r>
    </w:p>
    <w:bookmarkEnd w:id="467"/>
    <w:bookmarkStart w:name="z490" w:id="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 код страны отправления и код страны назначения в соответствии с классификатором стран мира.</w:t>
      </w:r>
    </w:p>
    <w:bookmarkEnd w:id="468"/>
    <w:bookmarkStart w:name="z491" w:id="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В реквизитах структуры пассажирской таможенной декларации в виде электронного документа, соответствующих графе 2.1 пассажирской таможенной декларации в виде документа на бумажном носителе, указываются сведения о способе перемещения товаров и транспортных средств для личного пользования – "Сопровождаемый багаж, включая ручную кладь". Такие сведения могут указываться в кодированном виде.</w:t>
      </w:r>
    </w:p>
    <w:bookmarkEnd w:id="469"/>
    <w:bookmarkStart w:name="z492" w:id="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В реквизитах структуры пассажирской таможенной декларации в виде электронного документа, соответствующих графе 3 пассажирской таможенной декларации в виде документа на бумажном носителе, производится запись: "Транзит". Такие сведения могут указываться в кодированном виде.</w:t>
      </w:r>
    </w:p>
    <w:bookmarkEnd w:id="470"/>
    <w:bookmarkStart w:name="z493" w:id="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В реквизитах структуры пассажирской таможенной декларации в виде электронного документа, соответствующих графе 3.2 пассажирской таможенной декларации в виде документа на бумажном носителе, указываются сведения о наличии товаров, ввозимых с освобождением от уплаты таможенных пошлин, налогов.</w:t>
      </w:r>
    </w:p>
    <w:bookmarkEnd w:id="471"/>
    <w:bookmarkStart w:name="z494" w:id="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реквизитах структуры пассажирской таможенной декларации в виде электронного документа, соответствующих графам 3.4 – 3.10 пассажирской таможенной декларации в виде документа на бумажном носителе, указываются сведения о наличии товаров, в отношении которых подлежат соблюдению запреты и ограничения в соответствии со статьей 7 Таможенного кодекса и требуется представление документов и (или) сведений, подтверждающих соблюдение таких запретов и ограничений.</w:t>
      </w:r>
    </w:p>
    <w:bookmarkEnd w:id="472"/>
    <w:bookmarkStart w:name="z495" w:id="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В реквизитах структуры пассажирской таможенной декларации в виде электронного документа, соответствующих графе 4 пассажирской таможенной декларации в виде документа на бумажном носителе, указываются сведения о товарах, наличие которых указано в реквизитах структуры пассажирской таможенной декларации в виде электронного документа, соответствующих графам 3.2, 3.4 – 3.10 пассажирской таможенной декларации в виде документа на бумажном носителе, и (или) об иных товарах, помещаемых под таможенную процедуру таможенного транзита:</w:t>
      </w:r>
    </w:p>
    <w:bookmarkEnd w:id="473"/>
    <w:bookmarkStart w:name="z496" w:id="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наименование товара (категорий товаров) и его (их) описание (идентификационный номер (при наличии), товарный знак, материал, из которого изготовлен товар, цвет и т. п.);</w:t>
      </w:r>
    </w:p>
    <w:bookmarkEnd w:id="474"/>
    <w:bookmarkStart w:name="z497" w:id="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общее количество всех товаров (с учетом фактически перемещаемой первичной упаковки, которая неотделима от товара до его потребления и (или) в которой товар представляется для розничной продажи) в килограммах и (или) дополнительных единицах измерения (литрах, штуках);</w:t>
      </w:r>
    </w:p>
    <w:bookmarkEnd w:id="475"/>
    <w:bookmarkStart w:name="z498" w:id="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общая стоимость всех товаров (в валюте государства-члена, евро или долларах США) и код валюты в соответствии с классификатором валют;</w:t>
      </w:r>
    </w:p>
    <w:bookmarkEnd w:id="476"/>
    <w:bookmarkStart w:name="z499" w:id="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 код документа в соответствии с классификатором видов документов и сведений, даты и номера документа, подтверждающего соблюдение условий ввоза товаров с освобождением от уплаты таможенных пошлин, налогов, и (или) документа, подтверждающего соблюдение ограничений, а также наименование органа, выдавшего соответствующий документ;</w:t>
      </w:r>
    </w:p>
    <w:bookmarkEnd w:id="477"/>
    <w:bookmarkStart w:name="z500" w:id="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д) код документа в соответствии с классификатором видов документов и сведений, дата и номер документа, подтверждающего предоставление обеспечения исполнения обязанности по уплате таможенных пошлин, налогов.</w:t>
      </w:r>
    </w:p>
    <w:bookmarkEnd w:id="478"/>
    <w:bookmarkStart w:name="z501" w:id="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В реквизитах структуры пассажирской таможенной декларации в виде электронного документа, соответствующих графе 5 пассажирской таможенной декларации в виде документа на бумажном носителе, производится запись: "Транзит" и указываются сведения о транспортных средствах для личного пользования:</w:t>
      </w:r>
    </w:p>
    <w:bookmarkEnd w:id="479"/>
    <w:bookmarkStart w:name="z502" w:id="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сведения о ввозе транспортного средства для личного пользования с освобождением от уплаты таможенных пошлин, налогов. Такие сведения могут указываться в кодированном виде;</w:t>
      </w:r>
    </w:p>
    <w:bookmarkEnd w:id="480"/>
    <w:bookmarkStart w:name="z503" w:id="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тип транспортного средства для личного пользования – авто- и мототранспортное средство для личного пользования, прицеп к авто- и мототранспортному средству для личного пользования, водное судно, воздушное судно. Такие сведения могут указываться в кодированном виде.</w:t>
      </w:r>
    </w:p>
    <w:bookmarkEnd w:id="481"/>
    <w:bookmarkStart w:name="z504" w:id="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отношении авто- и мототранспортного средства для личного пользования указываются следующие сведения:</w:t>
      </w:r>
    </w:p>
    <w:bookmarkEnd w:id="482"/>
    <w:bookmarkStart w:name="z505" w:id="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код марки в соответствии с классификатором марок дорожных транспортных средств, модель;</w:t>
      </w:r>
    </w:p>
    <w:bookmarkEnd w:id="483"/>
    <w:bookmarkStart w:name="z506" w:id="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регистрационный номер (при наличии);</w:t>
      </w:r>
    </w:p>
    <w:bookmarkEnd w:id="484"/>
    <w:bookmarkStart w:name="z507" w:id="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код страны регистрации в соответствии с классификатором стран мира (при наличии регистрации);</w:t>
      </w:r>
    </w:p>
    <w:bookmarkEnd w:id="485"/>
    <w:bookmarkStart w:name="z508" w:id="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идентификационный номер;</w:t>
      </w:r>
    </w:p>
    <w:bookmarkEnd w:id="486"/>
    <w:bookmarkStart w:name="z509" w:id="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рабочий объем двигателя (в кубических сантиметрах);</w:t>
      </w:r>
    </w:p>
    <w:bookmarkEnd w:id="487"/>
    <w:bookmarkStart w:name="z510" w:id="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кузова (при наличии);</w:t>
      </w:r>
    </w:p>
    <w:bookmarkEnd w:id="488"/>
    <w:bookmarkStart w:name="z511" w:id="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шасси (при наличии);</w:t>
      </w:r>
    </w:p>
    <w:bookmarkEnd w:id="489"/>
    <w:bookmarkStart w:name="z512" w:id="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момент выпуска (дата изготовления);</w:t>
      </w:r>
    </w:p>
    <w:bookmarkEnd w:id="490"/>
    <w:bookmarkStart w:name="z513" w:id="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стоимость (в валюте государства-члена, евро или долларах США) и код валюты в соответствии с классификатором валют.</w:t>
      </w:r>
    </w:p>
    <w:bookmarkEnd w:id="491"/>
    <w:bookmarkStart w:name="z514" w:id="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отношении прицепа к авто- и мототранспортному средству для личного пользования указываются следующие сведения:</w:t>
      </w:r>
    </w:p>
    <w:bookmarkEnd w:id="492"/>
    <w:bookmarkStart w:name="z515" w:id="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код марки в соответствии с классификатором марок дорожных транспортных средств, модель;</w:t>
      </w:r>
    </w:p>
    <w:bookmarkEnd w:id="493"/>
    <w:bookmarkStart w:name="z516" w:id="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регистрационный номер (при наличии);</w:t>
      </w:r>
    </w:p>
    <w:bookmarkEnd w:id="494"/>
    <w:bookmarkStart w:name="z517" w:id="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код страны регистрации в соответствии с классификатором стран мира (при наличии регистрации);</w:t>
      </w:r>
    </w:p>
    <w:bookmarkEnd w:id="495"/>
    <w:bookmarkStart w:name="z518" w:id="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идентификационный номер;</w:t>
      </w:r>
    </w:p>
    <w:bookmarkEnd w:id="496"/>
    <w:bookmarkStart w:name="z519" w:id="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шасси (при наличии);</w:t>
      </w:r>
    </w:p>
    <w:bookmarkEnd w:id="497"/>
    <w:bookmarkStart w:name="z520" w:id="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момент выпуска (дата изготовления);</w:t>
      </w:r>
    </w:p>
    <w:bookmarkEnd w:id="498"/>
    <w:bookmarkStart w:name="z521" w:id="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стоимость (в валюте государства-члена, евро или долларах США) и код валюты в соответствии с классификатором валют.</w:t>
      </w:r>
    </w:p>
    <w:bookmarkEnd w:id="499"/>
    <w:bookmarkStart w:name="z522" w:id="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отношении водного судна указываются следующие сведения:</w:t>
      </w:r>
    </w:p>
    <w:bookmarkEnd w:id="500"/>
    <w:bookmarkStart w:name="z523" w:id="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вид;</w:t>
      </w:r>
    </w:p>
    <w:bookmarkEnd w:id="501"/>
    <w:bookmarkStart w:name="z524" w:id="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регистрационный номер (при наличии);</w:t>
      </w:r>
    </w:p>
    <w:bookmarkEnd w:id="502"/>
    <w:bookmarkStart w:name="z525" w:id="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код страны регистрации в соответствии с классификатором стран мира (при наличии регистрации);</w:t>
      </w:r>
    </w:p>
    <w:bookmarkEnd w:id="503"/>
    <w:bookmarkStart w:name="z526" w:id="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стоимость (в валюте государства-члена, евро или долларах США) и код валюты в соответствии с классификатором валют; </w:t>
      </w:r>
    </w:p>
    <w:bookmarkEnd w:id="504"/>
    <w:bookmarkStart w:name="z527" w:id="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масса (в килограммах);</w:t>
      </w:r>
    </w:p>
    <w:bookmarkEnd w:id="505"/>
    <w:bookmarkStart w:name="z528" w:id="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длина корпуса (в метрах).</w:t>
      </w:r>
    </w:p>
    <w:bookmarkEnd w:id="506"/>
    <w:bookmarkStart w:name="z529" w:id="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отношении воздушного судна указываются следующие сведения:</w:t>
      </w:r>
    </w:p>
    <w:bookmarkEnd w:id="507"/>
    <w:bookmarkStart w:name="z530" w:id="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вид;</w:t>
      </w:r>
    </w:p>
    <w:bookmarkEnd w:id="508"/>
    <w:bookmarkStart w:name="z531" w:id="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регистрационный номер (при наличии);</w:t>
      </w:r>
    </w:p>
    <w:bookmarkEnd w:id="509"/>
    <w:bookmarkStart w:name="z532" w:id="5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код страны регистрации в соответствии с классификатором стран мира (при наличии регистрации);</w:t>
      </w:r>
    </w:p>
    <w:bookmarkEnd w:id="510"/>
    <w:bookmarkStart w:name="z533" w:id="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стоимость (в валюте государства-члена, евро или долларах США) и код валюты в соответствии с классификатором валют; </w:t>
      </w:r>
    </w:p>
    <w:bookmarkEnd w:id="511"/>
    <w:bookmarkStart w:name="z534" w:id="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масса аппарата в состоянии готовности к вылету за вычетом массы экипажа, топлива и оборудования, за исключением постоянно установленного оборудования (в килограммах).</w:t>
      </w:r>
    </w:p>
    <w:bookmarkEnd w:id="512"/>
    <w:bookmarkStart w:name="z535" w:id="5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В реквизитах структуры пассажирской таможенной декларации в виде электронного документа, соответствующих строке "дата" пассажирской таможенной декларации в виде документа на бумажном носителе, указывается дата заполнения пассажирской таможенной декларации.</w:t>
      </w:r>
    </w:p>
    <w:bookmarkEnd w:id="513"/>
    <w:bookmarkStart w:name="z536" w:id="5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реквизитах структуры пассажирской таможенной декларации в виде электронного документа, соответствующих строке "Ф. И. О. лица, действующего от имени и по поручению декларанта, реквизиты документа" пассажирской таможенной декларации в виде документа на бумажном носителе, указываются следующие сведения:</w:t>
      </w:r>
    </w:p>
    <w:bookmarkEnd w:id="514"/>
    <w:bookmarkStart w:name="z537" w:id="5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осуществления таможенного декларирования таможенным представителем:</w:t>
      </w:r>
    </w:p>
    <w:bookmarkEnd w:id="515"/>
    <w:bookmarkStart w:name="z538" w:id="5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наличии), должность работника таможенного представителя;</w:t>
      </w:r>
    </w:p>
    <w:bookmarkEnd w:id="516"/>
    <w:bookmarkStart w:name="z539" w:id="5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регистрационный номер юридического лица в реестре таможенных представителей;</w:t>
      </w:r>
    </w:p>
    <w:bookmarkEnd w:id="517"/>
    <w:bookmarkStart w:name="z540" w:id="5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и дата договора таможенного представителя с декларантом;</w:t>
      </w:r>
    </w:p>
    <w:bookmarkEnd w:id="518"/>
    <w:bookmarkStart w:name="z541" w:id="5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осуществления таможенного декларирования лицом, действующим от имени и по поручению декларанта в случаях, определенных приложением № 5 к Решению № 107:</w:t>
      </w:r>
    </w:p>
    <w:bookmarkEnd w:id="519"/>
    <w:bookmarkStart w:name="z542" w:id="5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наличии);</w:t>
      </w:r>
    </w:p>
    <w:bookmarkEnd w:id="520"/>
    <w:bookmarkStart w:name="z543" w:id="5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документе, удостоверяющем личность:</w:t>
      </w:r>
    </w:p>
    <w:bookmarkEnd w:id="521"/>
    <w:bookmarkStart w:name="z544" w:id="5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документа или код документа в соответствии с классификатором видов документов, удостоверяющих личность;</w:t>
      </w:r>
    </w:p>
    <w:bookmarkEnd w:id="522"/>
    <w:bookmarkStart w:name="z545" w:id="5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код страны, уполномоченным органом которой выдан документ, в соответствии с классификатором стран мира;</w:t>
      </w:r>
    </w:p>
    <w:bookmarkEnd w:id="523"/>
    <w:bookmarkStart w:name="z546" w:id="5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серия (при наличии) и номер документа (через пробел);</w:t>
      </w:r>
    </w:p>
    <w:bookmarkEnd w:id="524"/>
    <w:bookmarkStart w:name="z547" w:id="5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выдачи документа;</w:t>
      </w:r>
    </w:p>
    <w:bookmarkEnd w:id="525"/>
    <w:bookmarkStart w:name="z548" w:id="5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и дата доверенности, указанной в пункте 1 приложения № 5 к Решению № 107.</w:t>
      </w:r>
    </w:p>
    <w:bookmarkEnd w:id="526"/>
    <w:bookmarkStart w:name="z549" w:id="5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Реквизиты структуры пассажирской таможенной декларации в виде электронного документа, соответствующие полю "Для служебных отметок" пассажирской таможенной декларации в виде документа на бумажном носителе, заполняются в порядке, предусмотренном пунктом 31 настоящего Порядка.</w:t>
      </w:r>
    </w:p>
    <w:bookmarkEnd w:id="527"/>
    <w:bookmarkStart w:name="z550" w:id="5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VII. Порядок совершения таможенных операций, связанных с изменением (дополнением) сведений, заявленных в пассажирской таможенной декларации</w:t>
      </w:r>
    </w:p>
    <w:bookmarkEnd w:id="528"/>
    <w:bookmarkStart w:name="z551" w:id="5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Внесение изменений (дополнений) в сведения, заявленные в пассажирской таможенной декларации в виде документа на бумажном носителе, до выпуска товаров осуществляется при соблюдении условий, установленных пунктом 1 статьи 112 Таможенного кодекса.</w:t>
      </w:r>
    </w:p>
    <w:bookmarkEnd w:id="529"/>
    <w:bookmarkStart w:name="z552" w:id="5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разрешения таможенного органа до выпуска товаров лицо, осуществившее таможенное декларирование товаров, вносит от руки изменения (дополнения) в 2 экземпляра пассажирской таможенной декларации.</w:t>
      </w:r>
    </w:p>
    <w:bookmarkEnd w:id="530"/>
    <w:bookmarkStart w:name="z553" w:id="5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Должностное лицо таможенного органа заверяет внесенные изменения (дополнения) оттиском личной номерной печати с проставлением даты в формате дд.мм.гггг (день, месяц, календарный год).</w:t>
      </w:r>
    </w:p>
    <w:bookmarkEnd w:id="531"/>
    <w:bookmarkStart w:name="z554" w:id="5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В случае необходимости изменения (дополнения) сведений, заявленных в пассажирской таможенной декларации в виде электронного документа, до выпуска товаров лицо, осуществившее таможенное декларирование товаров, осуществляет отзыв пассажирской таможенной декларации в соответствии со статьей 113 Таможенного кодекса и подачу новой пассажирской таможенной декларации в виде электронного документа.</w:t>
      </w:r>
    </w:p>
    <w:bookmarkEnd w:id="532"/>
    <w:bookmarkStart w:name="z555" w:id="5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В случае, установленном подпунктом "д" пункта 2 Решения Коллегии Евразийской экономической комиссии от 23 июля 2019 г. № 124, внесение изменений (дополнений) в сведения, заявленные в пассажирской таможенной декларации в виде документа на бумажном носителе, после выпуска товаров осуществляется на основании обращения декларанта, таможенного представителя или лица, действующего от имени и по поручению декларанта в случаях, определенных приложением № 5 к Решению № 107, составленного в произвольной письменной форме с указанием регистрационного номера пассажирской таможенной декларации, в которую вносятся изменения, перечня вносимых изменений (дополнений) и обоснованием необходимости внесения таких изменений (дополнений) (далее – письменное обращение).</w:t>
      </w:r>
    </w:p>
    <w:bookmarkEnd w:id="533"/>
    <w:bookmarkStart w:name="z556" w:id="5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 письменному обращению прилагаются экземпляр пассажирской таможенной декларации, предназначенный для декларанта, с внесенными от руки изменениями (дополнениями) и документы или их копии, подтверждающие необходимость внесения таких изменений (дополнений). </w:t>
      </w:r>
    </w:p>
    <w:bookmarkEnd w:id="534"/>
    <w:bookmarkStart w:name="z557" w:id="5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Письменное обращение подается (направляется) в таможенный орган, в котором зарегистрирована пассажирская таможенная декларация, не позднее окончания срока хранения такой пассажирской таможенной декларации.</w:t>
      </w:r>
    </w:p>
    <w:bookmarkEnd w:id="535"/>
    <w:bookmarkStart w:name="z558" w:id="5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принятии таможенным органом решения о внесении изменений (дополнений) в сведения, заявленные в пассажирской таможенной декларации, внесенные в пассажирскую таможенную декларацию изменения (дополнения) заверяются оттиском личной номерной печати должностного лица таможенного органа с проставлением даты в формате дд.мм.гггг (день, месяц, календарный год). </w:t>
      </w:r>
    </w:p>
    <w:bookmarkEnd w:id="536"/>
    <w:bookmarkStart w:name="z559" w:id="5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Экземпляр пассажирской таможенной декларации с внесенными и заверенными изменениями (дополнениями) возвращается лицу, подавшему письменное обращение, а его копия и письменное обращение хранятся в таможенном органе вместе с экземпляром пассажирской таможенной декларации, предназначенным для таможенного органа.</w:t>
      </w:r>
    </w:p>
    <w:bookmarkEnd w:id="537"/>
    <w:bookmarkStart w:name="z560" w:id="5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принятии таможенным органом решения об отказе во внесении изменений (дополнений) в сведения, заявленные в пассажирской таможенной декларации, таможенный орган в письменной форме информирует об этом лицо, подавшее письменное обращение, и возвращает экземпляр пассажирской таможенной декларации без заверения оттиском личной номерной печати должностного лица таможенного органа внесенных в пассажирскую таможенную декларацию изменений (дополнений).</w:t>
      </w:r>
    </w:p>
    <w:bookmarkEnd w:id="538"/>
    <w:bookmarkStart w:name="z561" w:id="5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В случае, установленном подпунктом "д" пункта 2 Решения Коллегии Евразийской экономической комиссии от 23 июля 2019 г. № 124, внесение изменений (дополнений) в сведения, заявленные в пассажирской таможенной декларации в виде электронного документа, после выпуска товаров осуществляется на основании обращения декларанта, таможенного представителя или лица, действующего от имени и по поручению декларанта в случаях, определенных приложением № 5 к Решению № 107, заполненного в соответствии со структурой, определенной для пассажирской таможенной декларации, с указанием регистрационного номера пассажирской таможенной декларации, в которую вносятся изменения, вносимых изменений (дополнений) и обоснованием необходимости внесения таких изменений (дополнений) (далее – электронное обращение).</w:t>
      </w:r>
    </w:p>
    <w:bookmarkEnd w:id="539"/>
    <w:bookmarkStart w:name="z562" w:id="5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 электронному обращению прилагаются электронные документы или сканированные копии документов, подтверждающие необходимость внесения изменений (дополнений) в сведения, заявленные в пассажирской таможенной декларации. </w:t>
      </w:r>
    </w:p>
    <w:bookmarkEnd w:id="540"/>
    <w:bookmarkStart w:name="z563" w:id="5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принятии таможенным органом решения о внесении изменений (дополнений) в сведения, заявленные в пассажирской таможенной декларации, пассажирская таможенная декларация в виде электронного документа с внесенными изменениями (дополнениями) направляется таким таможенным органом посредством информационной системы таможенного органа лицу, подавшему электронное обращение. </w:t>
      </w:r>
    </w:p>
    <w:bookmarkEnd w:id="541"/>
    <w:bookmarkStart w:name="z564" w:id="5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принятии таможенным органом решения об отказе во внесении изменений (дополнений) в сведения, заявленные в пассажирской таможенной декларации, такой таможенный орган уведомляет посредством информационной системы таможенного органа об этом лицо, подавшее электронное обращение.</w:t>
      </w:r>
    </w:p>
    <w:bookmarkEnd w:id="542"/>
    <w:bookmarkStart w:name="z565" w:id="5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В случае если письменное или электронное обращение содержит сведения, необходимые в соответствии с законодательством государства-члена для возврата (зачета) сумм излишне уплаченных и (или) излишне взысканных таможенных пошлин, налогов, оно рассматривается в качестве заявления на возврат (зачет), если в соответствии с законодательством государства-члена возврат (зачет) сумм излишне уплаченных и (или) излишне взысканных таможенных пошлин, налогов производится по заявлению плательщика.</w:t>
      </w:r>
    </w:p>
    <w:bookmarkEnd w:id="543"/>
    <w:bookmarkStart w:name="z566" w:id="5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</w:t>
      </w:r>
    </w:p>
    <w:bookmarkEnd w:id="544"/>
    <w:bookmarkStart w:name="z567" w:id="5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к пассажирской таможенной декларации</w:t>
      </w:r>
    </w:p>
    <w:bookmarkEnd w:id="545"/>
    <w:bookmarkStart w:name="z568" w:id="5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</w:t>
      </w:r>
    </w:p>
    <w:bookmarkEnd w:id="546"/>
    <w:bookmarkStart w:name="z569" w:id="5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(</w:t>
      </w:r>
      <w:r>
        <w:rPr>
          <w:rFonts w:ascii="Times New Roman"/>
          <w:b w:val="false"/>
          <w:i w:val="false"/>
          <w:color w:val="000000"/>
          <w:vertAlign w:val="superscript"/>
        </w:rPr>
        <w:t>фамилия</w:t>
      </w:r>
      <w:r>
        <w:rPr>
          <w:rFonts w:ascii="Times New Roman"/>
          <w:b w:val="false"/>
          <w:i w:val="false"/>
          <w:color w:val="000000"/>
          <w:vertAlign w:val="superscript"/>
        </w:rPr>
        <w:t>,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 </w:t>
      </w:r>
      <w:r>
        <w:rPr>
          <w:rFonts w:ascii="Times New Roman"/>
          <w:b w:val="false"/>
          <w:i w:val="false"/>
          <w:color w:val="000000"/>
          <w:vertAlign w:val="superscript"/>
        </w:rPr>
        <w:t>имя</w:t>
      </w:r>
      <w:r>
        <w:rPr>
          <w:rFonts w:ascii="Times New Roman"/>
          <w:b w:val="false"/>
          <w:i w:val="false"/>
          <w:color w:val="000000"/>
          <w:vertAlign w:val="superscript"/>
        </w:rPr>
        <w:t>,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 </w:t>
      </w:r>
      <w:r>
        <w:rPr>
          <w:rFonts w:ascii="Times New Roman"/>
          <w:b w:val="false"/>
          <w:i w:val="false"/>
          <w:color w:val="000000"/>
          <w:vertAlign w:val="superscript"/>
        </w:rPr>
        <w:t>отчество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 </w:t>
      </w:r>
      <w:r>
        <w:rPr>
          <w:rFonts w:ascii="Times New Roman"/>
          <w:b w:val="false"/>
          <w:i w:val="false"/>
          <w:color w:val="000000"/>
          <w:vertAlign w:val="superscript"/>
        </w:rPr>
        <w:t>декларанта</w:t>
      </w:r>
      <w:r>
        <w:rPr>
          <w:rFonts w:ascii="Times New Roman"/>
          <w:b w:val="false"/>
          <w:i w:val="false"/>
          <w:color w:val="000000"/>
          <w:vertAlign w:val="superscript"/>
        </w:rPr>
        <w:t>)</w:t>
      </w:r>
    </w:p>
    <w:bookmarkEnd w:id="547"/>
    <w:bookmarkStart w:name="z570" w:id="5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Дополнительные сведения о декларанте:</w:t>
      </w:r>
    </w:p>
    <w:bookmarkEnd w:id="548"/>
    <w:bookmarkStart w:name="z571" w:id="5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___/____/________ __________________________________________________________________</w:t>
      </w:r>
    </w:p>
    <w:bookmarkEnd w:id="549"/>
    <w:bookmarkStart w:name="z572" w:id="5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(дата рождения) (номер и дата выдачи визы (реквизиты документа, подтверждающего право иностранного гражданина или</w:t>
      </w:r>
    </w:p>
    <w:bookmarkEnd w:id="550"/>
    <w:bookmarkStart w:name="z573" w:id="5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лица без гражданства на пребывание (проживание) на территории государства – члена ЕАЭС)</w:t>
      </w:r>
    </w:p>
    <w:bookmarkEnd w:id="551"/>
    <w:bookmarkStart w:name="z574" w:id="5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Сведения о наличных денежных средствах и (или) денежных инструментах:</w:t>
      </w:r>
    </w:p>
    <w:bookmarkEnd w:id="552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2.1. Наличные денежные средства и дорожные чеки: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Наличные денежные средства, дорожные чеки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валюты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Банкноты, казначейские билеты, монеты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Дорожные чеки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2.2. Денежные инструменты, за исключением дорожных чеков (векселя, чеки (банковские чеки), ценные бумаги):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денежного инструмента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эмитента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(кем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выпущен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денежный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инструмент)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выпуска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Идентифицирующий номер (при наличии)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Номинальная стоимость или сумма (в валюте государства – члена ЕАЭС или иностранной валюте), наименование валюты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(заполняется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отсутствии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номинальной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стоимости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невозможности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определить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сумму)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77" w:id="5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Сведения о владельце наличных денежных средств и (или) денежных инструментов:</w:t>
      </w:r>
    </w:p>
    <w:bookmarkEnd w:id="553"/>
    <w:bookmarkStart w:name="z578" w:id="5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(заполняется в случае, если декларант не является собственником)</w:t>
      </w:r>
    </w:p>
    <w:bookmarkEnd w:id="5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наличии) физического лица, в том числе индивидуального предпринимателя, зарегистрированного в соответствии с законодательством государства – члена ЕАЭС, или наименование юридического лица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9" w:id="5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Адрес места жительства физического лица, в том числе индивидуального предпринимателя, зарегистрированного </w:t>
            </w:r>
          </w:p>
          <w:bookmarkEnd w:id="5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соответствии с законодательством государства – члена ЕАЭС, или место нахождения юридического лица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0" w:id="5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номинальная стоимость наличных денежных средств и (или) денежных инструментов, наименование валюты и (или) количество и наименование денежных инструментов</w:t>
            </w:r>
          </w:p>
          <w:bookmarkEnd w:id="5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81" w:id="5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Сведения об источнике происхождения наличных денежных средств и (или) денежных инструментов:</w:t>
      </w:r>
    </w:p>
    <w:bookmarkEnd w:id="5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Заработная плата, доходы от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Дивиденды и другие доходы от участия в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реализации движимого и (или)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Безвозмездные трансферты,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предпринимательской деятельности физического лица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2" w:id="5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уставном (акционерном </w:t>
            </w:r>
          </w:p>
          <w:bookmarkEnd w:id="5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т. п.) капитале организаций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недвижимого имущества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3" w:id="5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полученные от физических и (или) юридических лиц (материальная помощь, гранты и т. п.)</w:t>
            </w:r>
          </w:p>
          <w:bookmarkEnd w:id="5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Пенсия, стипендия, социальные пособия,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недвижимости и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Заемные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Наследство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алименты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участков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84" w:id="5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Прочее (указать) ____________________________________________________________________________________ .</w:t>
      </w:r>
    </w:p>
    <w:bookmarkEnd w:id="560"/>
    <w:bookmarkStart w:name="z585" w:id="5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Сведения о предполагаемом использовании наличных денежных средств и (или) денежных инструментов:</w:t>
      </w:r>
    </w:p>
    <w:bookmarkEnd w:id="5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расходы (приобретение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Инвестиции, включая приобретение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Безвозмездные трансферты в пользу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Безвозмездные трансферты в пользу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товаров и услуг)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недвижимости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физических лиц (материальная помощь и т. п.)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6" w:id="5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 лиц</w:t>
            </w:r>
          </w:p>
          <w:bookmarkEnd w:id="5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(благотворительность, пожертвования и т. п.)</w:t>
            </w:r>
          </w:p>
        </w:tc>
      </w:tr>
    </w:tbl>
    <w:bookmarkStart w:name="z587" w:id="5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Прочее (указать) ____________________________________________________________________________________ .</w:t>
      </w:r>
    </w:p>
    <w:bookmarkEnd w:id="563"/>
    <w:bookmarkStart w:name="z588" w:id="5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Сведения о маршруте и способе перевозки наличных денежных средств и (или) денежных инструментов:</w:t>
      </w:r>
    </w:p>
    <w:bookmarkEnd w:id="564"/>
    <w:bookmarkStart w:name="z589" w:id="5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 _________________________________________________</w:t>
      </w:r>
    </w:p>
    <w:bookmarkEnd w:id="565"/>
    <w:bookmarkStart w:name="z590" w:id="5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 </w:t>
      </w:r>
      <w:r>
        <w:rPr>
          <w:rFonts w:ascii="Times New Roman"/>
          <w:b w:val="false"/>
          <w:i w:val="false"/>
          <w:color w:val="000000"/>
          <w:vertAlign w:val="superscript"/>
        </w:rPr>
        <w:t>(с</w:t>
      </w:r>
      <w:r>
        <w:rPr>
          <w:rFonts w:ascii="Times New Roman"/>
          <w:b w:val="false"/>
          <w:i w:val="false"/>
          <w:color w:val="000000"/>
          <w:vertAlign w:val="superscript"/>
        </w:rPr>
        <w:t>трана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 </w:t>
      </w:r>
      <w:r>
        <w:rPr>
          <w:rFonts w:ascii="Times New Roman"/>
          <w:b w:val="false"/>
          <w:i w:val="false"/>
          <w:color w:val="000000"/>
          <w:vertAlign w:val="superscript"/>
        </w:rPr>
        <w:t>отправления</w:t>
      </w:r>
      <w:r>
        <w:rPr>
          <w:rFonts w:ascii="Times New Roman"/>
          <w:b w:val="false"/>
          <w:i w:val="false"/>
          <w:color w:val="000000"/>
          <w:vertAlign w:val="superscript"/>
        </w:rPr>
        <w:t>,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 </w:t>
      </w:r>
      <w:r>
        <w:rPr>
          <w:rFonts w:ascii="Times New Roman"/>
          <w:b w:val="false"/>
          <w:i w:val="false"/>
          <w:color w:val="000000"/>
          <w:vertAlign w:val="superscript"/>
        </w:rPr>
        <w:t>дата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 </w:t>
      </w:r>
      <w:r>
        <w:rPr>
          <w:rFonts w:ascii="Times New Roman"/>
          <w:b w:val="false"/>
          <w:i w:val="false"/>
          <w:color w:val="000000"/>
          <w:vertAlign w:val="superscript"/>
        </w:rPr>
        <w:t>выезда)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 </w:t>
      </w:r>
      <w:r>
        <w:rPr>
          <w:rFonts w:ascii="Times New Roman"/>
          <w:b w:val="false"/>
          <w:i w:val="false"/>
          <w:color w:val="000000"/>
          <w:vertAlign w:val="superscript"/>
        </w:rPr>
        <w:t>(страна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 </w:t>
      </w:r>
      <w:r>
        <w:rPr>
          <w:rFonts w:ascii="Times New Roman"/>
          <w:b w:val="false"/>
          <w:i w:val="false"/>
          <w:color w:val="000000"/>
          <w:vertAlign w:val="superscript"/>
        </w:rPr>
        <w:t>назначения,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 </w:t>
      </w:r>
      <w:r>
        <w:rPr>
          <w:rFonts w:ascii="Times New Roman"/>
          <w:b w:val="false"/>
          <w:i w:val="false"/>
          <w:color w:val="000000"/>
          <w:vertAlign w:val="superscript"/>
        </w:rPr>
        <w:t>дата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 </w:t>
      </w:r>
      <w:r>
        <w:rPr>
          <w:rFonts w:ascii="Times New Roman"/>
          <w:b w:val="false"/>
          <w:i w:val="false"/>
          <w:color w:val="000000"/>
          <w:vertAlign w:val="superscript"/>
        </w:rPr>
        <w:t>въезда)</w:t>
      </w:r>
    </w:p>
    <w:bookmarkEnd w:id="566"/>
    <w:bookmarkStart w:name="z591" w:id="5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_____________________________________________________________________________________________________ .</w:t>
      </w:r>
    </w:p>
    <w:bookmarkEnd w:id="567"/>
    <w:bookmarkStart w:name="z592" w:id="5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(страны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 </w:t>
      </w:r>
      <w:r>
        <w:rPr>
          <w:rFonts w:ascii="Times New Roman"/>
          <w:b w:val="false"/>
          <w:i w:val="false"/>
          <w:color w:val="000000"/>
          <w:vertAlign w:val="superscript"/>
        </w:rPr>
        <w:t>транзита)</w:t>
      </w:r>
    </w:p>
    <w:bookmarkEnd w:id="568"/>
    <w:bookmarkStart w:name="z593" w:id="5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 транспорта, которым осуществляется ввоз на таможенную территорию ЕАЭС или вывоз с таможенной территории ЕАЭС наличных денежных средств и (или) денежных инструментов:</w:t>
      </w:r>
    </w:p>
    <w:bookmarkEnd w:id="5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воздушный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железнодорожный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94" w:id="5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Прочее (указать) _____________________________________________________________________________.</w:t>
      </w:r>
    </w:p>
    <w:bookmarkEnd w:id="570"/>
    <w:bookmarkStart w:name="z595" w:id="5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Мне известно, что сообщение в пассажирской таможенной декларации недостоверных сведений влечет за собой ответственность в соответствии с законодательством государства – члена ЕАЭС.</w:t>
      </w:r>
    </w:p>
    <w:bookmarkEnd w:id="571"/>
    <w:bookmarkStart w:name="z596" w:id="5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____/____/_____ ______________ _____________________________________________________</w:t>
      </w:r>
    </w:p>
    <w:bookmarkEnd w:id="572"/>
    <w:bookmarkStart w:name="z597" w:id="5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 w:val="false"/>
          <w:i w:val="false"/>
          <w:color w:val="000000"/>
          <w:vertAlign w:val="superscript"/>
        </w:rPr>
        <w:t>(дата)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       </w:t>
      </w:r>
      <w:r>
        <w:rPr>
          <w:rFonts w:ascii="Times New Roman"/>
          <w:b w:val="false"/>
          <w:i w:val="false"/>
          <w:color w:val="000000"/>
          <w:vertAlign w:val="superscript"/>
        </w:rPr>
        <w:t>(подпись)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 </w:t>
      </w:r>
      <w:r>
        <w:rPr>
          <w:rFonts w:ascii="Times New Roman"/>
          <w:b w:val="false"/>
          <w:i w:val="false"/>
          <w:color w:val="000000"/>
          <w:vertAlign w:val="superscript"/>
        </w:rPr>
        <w:t>(Ф.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 </w:t>
      </w:r>
      <w:r>
        <w:rPr>
          <w:rFonts w:ascii="Times New Roman"/>
          <w:b w:val="false"/>
          <w:i w:val="false"/>
          <w:color w:val="000000"/>
          <w:vertAlign w:val="superscript"/>
        </w:rPr>
        <w:t>И.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 </w:t>
      </w:r>
      <w:r>
        <w:rPr>
          <w:rFonts w:ascii="Times New Roman"/>
          <w:b w:val="false"/>
          <w:i w:val="false"/>
          <w:color w:val="000000"/>
          <w:vertAlign w:val="superscript"/>
        </w:rPr>
        <w:t>О.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 </w:t>
      </w:r>
      <w:r>
        <w:rPr>
          <w:rFonts w:ascii="Times New Roman"/>
          <w:b w:val="false"/>
          <w:i w:val="false"/>
          <w:color w:val="000000"/>
          <w:vertAlign w:val="superscript"/>
        </w:rPr>
        <w:t>лица,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 </w:t>
      </w:r>
      <w:r>
        <w:rPr>
          <w:rFonts w:ascii="Times New Roman"/>
          <w:b w:val="false"/>
          <w:i w:val="false"/>
          <w:color w:val="000000"/>
          <w:vertAlign w:val="superscript"/>
        </w:rPr>
        <w:t>действующего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 </w:t>
      </w:r>
      <w:r>
        <w:rPr>
          <w:rFonts w:ascii="Times New Roman"/>
          <w:b w:val="false"/>
          <w:i w:val="false"/>
          <w:color w:val="000000"/>
          <w:vertAlign w:val="superscript"/>
        </w:rPr>
        <w:t>от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 </w:t>
      </w:r>
      <w:r>
        <w:rPr>
          <w:rFonts w:ascii="Times New Roman"/>
          <w:b w:val="false"/>
          <w:i w:val="false"/>
          <w:color w:val="000000"/>
          <w:vertAlign w:val="superscript"/>
        </w:rPr>
        <w:t>имени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 </w:t>
      </w:r>
      <w:r>
        <w:rPr>
          <w:rFonts w:ascii="Times New Roman"/>
          <w:b w:val="false"/>
          <w:i w:val="false"/>
          <w:color w:val="000000"/>
          <w:vertAlign w:val="superscript"/>
        </w:rPr>
        <w:t>и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 </w:t>
      </w:r>
      <w:r>
        <w:rPr>
          <w:rFonts w:ascii="Times New Roman"/>
          <w:b w:val="false"/>
          <w:i w:val="false"/>
          <w:color w:val="000000"/>
          <w:vertAlign w:val="superscript"/>
        </w:rPr>
        <w:t>по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 </w:t>
      </w:r>
      <w:r>
        <w:rPr>
          <w:rFonts w:ascii="Times New Roman"/>
          <w:b w:val="false"/>
          <w:i w:val="false"/>
          <w:color w:val="000000"/>
          <w:vertAlign w:val="superscript"/>
        </w:rPr>
        <w:t>поручению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 </w:t>
      </w:r>
      <w:r>
        <w:rPr>
          <w:rFonts w:ascii="Times New Roman"/>
          <w:b w:val="false"/>
          <w:i w:val="false"/>
          <w:color w:val="000000"/>
          <w:vertAlign w:val="superscript"/>
        </w:rPr>
        <w:t>декларанта,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 </w:t>
      </w:r>
      <w:r>
        <w:rPr>
          <w:rFonts w:ascii="Times New Roman"/>
          <w:b w:val="false"/>
          <w:i w:val="false"/>
          <w:color w:val="000000"/>
          <w:vertAlign w:val="superscript"/>
        </w:rPr>
        <w:t>реквизиты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 </w:t>
      </w:r>
      <w:r>
        <w:rPr>
          <w:rFonts w:ascii="Times New Roman"/>
          <w:b w:val="false"/>
          <w:i w:val="false"/>
          <w:color w:val="000000"/>
          <w:vertAlign w:val="superscript"/>
        </w:rPr>
        <w:t>документа)</w:t>
      </w:r>
    </w:p>
    <w:bookmarkEnd w:id="573"/>
    <w:bookmarkStart w:name="z598" w:id="5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----------------------------------------------------------------------------------------------------------------------------</w:t>
      </w:r>
    </w:p>
    <w:bookmarkEnd w:id="5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служебных отметок: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М.П.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