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f545" w14:textId="75ef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комплексной мойки самообслуживания для транспортных средств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июля 2019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Комплексная мойка самообслуживания, предназначенная для ручной мойки транспортных средств водой под высоким давлением с применением моющих средств, воска или без них (в зависимости от выбранного и оплаченного режима), рассчитанная на несколько мест и состоящая из насоса высокого давления, водонагревательного котла, системы очистки и подготовки воды, системы дозирования химических веществ, системы антизамерзания, комплектов шлангов с распылительными пистолетами и управляющего компьютера (позволяющего выбрать программу мытья), в соответствии с Основными правилами интерпретации Товарной номенклатуры внешнеэкономической деятельности 1 и 6 классифицируется в подсубпозиции 8424 30 010 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