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15a3" w14:textId="3331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бетономешалок и растворосмесителей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июля 2019 года № 121.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 № 54) в отношении отдельных видов бетономешалок и растворосмесителей, классифицируемых кодом 8474 31 000 1 ТН ВЭД ЕАЭС, в размере 5 процентов от таможенной стоимости с даты вступления в силу настоящего Решения по 31 августа 2021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8474 31 000 1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58С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5% от таможенной стоимости применяется с даты вступления в силу Решения Коллегии Евразийской экономической комиссии от 16 июля 2019 г. № 121 по 31.08.2021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