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755d3" w14:textId="89755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интервальных количественных значений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2019 год и на период 2020–2022 годов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июля 2019 года № 107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Протокола о проведении согласованной макроэкономической политики (приложение № 14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интервальные количественные значения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2019 год и на период 2020 – 2022 годов. 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от 2 июля 2019 г.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107     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Интервальные количественные значения внешних параметров прогнозов для подготовки официальных прогнозов социально-экономического развития государств – членов Евразийского экономического союза на 2019 год и на период 2020 – 2022 годов 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536"/>
        <w:gridCol w:w="2285"/>
        <w:gridCol w:w="2285"/>
        <w:gridCol w:w="2285"/>
        <w:gridCol w:w="2286"/>
      </w:tblGrid>
      <w:tr>
        <w:trPr>
          <w:trHeight w:val="30" w:hRule="atLeast"/>
        </w:trPr>
        <w:tc>
          <w:tcPr>
            <w:tcW w:w="26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Интервальные количественные значения прогнозов темпов развития мировой экономики (расчет по паритету покупательной способности)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процентов к предыдущему году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 – 3,7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 – 3,7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– 3,8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– 3,8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Интервальные количественные значения прогнозов цен на нефть марки Brent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долларов США за баррель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– 70,0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– 75,0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– 80,0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 – 80,0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