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3c3e6" w14:textId="853c3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11 июня 2019 года № 98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техническом регулировании в рамках Евразийского экономического союза (приложение № 9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пунктах 1, 18 и 65 </w:t>
      </w:r>
      <w:r>
        <w:rPr>
          <w:rFonts w:ascii="Times New Roman"/>
          <w:b w:val="false"/>
          <w:i w:val="false"/>
          <w:color w:val="000000"/>
          <w:sz w:val="28"/>
        </w:rPr>
        <w:t>перечня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международных и региональных (межгосударственных) стандартов, а в случае их отсутствия – национальных (государственных)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колесных транспортных средств" (ТР ТС 018/2011) и осуществления оценки соответствия объектов технического регулирования, утвержденного Решением Коллегии Евразийской экономической комиссии от 25 декабря 2018 г. № 219, цифры "01.07.2019" заменить цифрами "01.07.2020".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июля 2019 г.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