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cab1" w14:textId="45cc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оборудования, работающего под избыточным давлением" (ТР ТС 032/2013),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оборудования, работающего под избыточным давлением" (ТР ТС 032/2013)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июня 2019 года № 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 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оборудования, работающего под избыточным давлением" (ТР ТС 032/2013);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оборудования, работающего под избыточным давлением" (ТР ТС 032/2013) и осуществления оценки соответствия объектов технического регулирования.  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февраля 2014 г. № 22 "О перечне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оборудования, работающего под избыточным давлением" (ТР ТС 032/2013), и перечне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оборудования, работающего под избыточным давлением" (ТР ТС 032/2013) и осуществления оценки (подтверждения) соответствия продукции" признать утратившим силу.   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июня 2019 г. № 96   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оборудования, работающего под избыточным давлением" (ТР ТС 032/2013) и осуществления оценки соответствия объектов технического регулирования 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1106"/>
        <w:gridCol w:w="7864"/>
        <w:gridCol w:w="2976"/>
      </w:tblGrid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стандарта, методики исследований (испытаний) и измерений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36 раздела V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5.2, разделы 6 – 9 ГОСТ ISO 11439-2014 "Газовые баллоны. Баллоны высокого давления для хранения на транспортном средстве природного газа как топлива.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 ГОСТ ISO 13706-2011 "Аппараты с воздушным охлаждением. Общие технические требования"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 ГОСТ ISO 15547-1-2016 "Промышленность нефтяная, нефтехимическая и газовая. Теплообменники пластинчатого типа. Часть 1. Пластинчатые и рамочные теплообменники"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949-73 "Баллоны стальные малого и среднего объема для газов на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≤ 19,6 МПа (200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 ГОСТ 5761-2005 "Клапаны на номинальное давление не более РN 250. Общие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5762-2002 "Арматура трубопроводная промышленная. Задвижки на номинальное давление не более РN 250. Общие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6996-66 (ИСО 4136-89, ИСО 5173-81, ИСО 5177-81) "Сварные соединения. Методы определения механических свойств"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7512-82 "Контроль неразрушающий. Соединения сварные. Радиографический метод"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9399-81 "Фланцы стальные резьбовые на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– 100 МПа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(200 – 1000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9544-2015 "Арматура трубопроводная. Нормы герметичности затворов"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9731-79 "Баллоны стальные бесшовные большого объема для газов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≤ 24,5 МПа (250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10037-83 "Автоклавы для строительной индустрии.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10617-83 "Котлы отопительные теплопроизводительностью от 0,10 до 3,15 МВт. Общие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10674-97 "Вагоны-цистерны магистральных железных дорог колеи 1520 мм. Общие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11881-76 "ГСП. Регуляторы, работающие без использования постороннего источника энергии. Общие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12247-80 "Баллоны стальные бесшовные большого объема для газов на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31,4 и 39,2 МПа (320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12893-2005 "Клапаны регулирующие односедельные, двухседельные и клеточные. Общие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13547-2015 "Арматура трубопроводная. Затворы дисковые. Общие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13716-73 "Устройства строповые для сосудов и аппаратов.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14106-80 "Автоклавы вулканизационные. Общие технические условия"</w:t>
            </w:r>
          </w:p>
          <w:bookmarkEnd w:id="5"/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14782-86 "Контроль неразрушающий. Соединения сварные. Методы ультразвуковые"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15860-84 "Баллоны стальные сварные для сжиженных углеводородных газов на давление до 1,6 МПа.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16860-88 "Деаэраторы термические. Типы, основные параметры, приемка, методы контроля"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17032-2010 "Резервуары стальные горизонтальные для нефтепродуктов.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17380-2001 "Детали трубопроводов бесшовные приварные из углеродистой и низколегированной стали. Общие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18442-80 "Контроль неразрушающий. Капиллярные методы. Общие требования"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20680-2002 "Аппараты с механическими перемешивающими устройствами. Общие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21345-2005 "Краны шаровые, конусные и цилиндрические на номинальное давление не более РN 250. Общие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21561-76 "Автоцистерны для транспортирования сжиженных углеводородных газов на давление до 1,8 МПа. Общие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прекращает действие с даты присоедине-ния Республики Казахстан к ГОСТ 21561-2017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21561-2017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"Автоцистерны для транспортирования сжиженных углеводородных газов на давление до 1,8 МПа. Технические требования и методы испытаний"</w:t>
            </w:r>
          </w:p>
          <w:bookmarkEnd w:id="6"/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с даты присоедине-ния к нему Республики Казахстан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21804-94 "Устройства запорные баллонов для сжиженных углеводородных газов на давление до 1,6 МПа. Общие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22373-82 "Затворы дисковые и шаровые для гидравлических турбин. Общие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23479-79 "Контроль неразрушающий. Методы оптического вида. Общие требования"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24297-2013 "Верификация закупленной продукции. Организация проведения и методы контроля"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26496-85 "Гидроаккумуляторы. Правила приемки и методы испытаний"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27036-86 "Компенсаторы и уплотнения сильфонные металлические. Общие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27590-2005 "Подогреватели кожухотрубные водо-водяные систем теплоснабжения. Общие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28269-89 "Котлы паровые стационарные большой мощности. Общие технические требования"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28343-89 (ИСО 7121-86)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"Краны шаровые стальные фланцевые. Технические требования"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28679-90 "Подогреватели пароводяные систем теплоснабжения. Общие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28697-90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"Программа и методика испытаний сильфонных компенсаторов и уплотнений. Общие требования"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28912-91 "Фильтры складские и фильтры-сепараторы.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30735-2001 "Котлы отопительные водогрейные теплопроизводительностью от 0,1 до 4,0 МВт. Общие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31294-2005 "Клапаны предохранительные прямого действия. Общие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31314.3-2006 (ИСО 1496-3:1995) "Контейнеры грузовые серии 1. Технические требования и методы испытаний. Часть 3. Контейнеры-цистерны для жидкостей, газов и сыпучих грузов под давлением"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31826-2012 "Оборудование газоочистное и пылеулавливающее. Фильтры рукавные. Пылеуловители мокрые. Требования безопасности. Методы испытаний"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31838-2012 "Аппараты колонные. Технические требования"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31842-2012 (ISO 16812:2007) "Нефтяная и газовая промышленность. Теплообменники кожухотрубчатые. Технические требования"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31901-2013 "Арматура трубопроводная для атомных станций. Общие технические условия" (в части общепромышленной арматуры 4 класса)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32569-2013 "Трубопроводы технологические стальные. Требования к устройству и эксплуатации на взрывопожароопасных и химически опасных производствах"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32935-2014 "Компенсаторы сильфонные металлические для тепловых сетей. Общие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33257-2015 "Арматура трубопроводная. Методы контроля и испытаний"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33259-2015 "Фланцы арматуры, соединительных частей и трубопроводов на номинальное давление до PN 250. Конструкция, размеры и общие технические требования"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33368-2015 "Магистральный трубопроводный транспорт нефти и нефтепродуктов. Фильтры. Общие технические условия"</w:t>
            </w:r>
          </w:p>
          <w:bookmarkEnd w:id="7"/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33423-2015 "Арматура трубопроводная. Затворы и клапаны обратные. Общие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33852-2016 "Арматура трубопроводная. Задвижки шиберные для магистральных нефтепроводов. Общие технические условия"</w:t>
            </w:r>
          </w:p>
          <w:bookmarkEnd w:id="8"/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33856-2016 "Арматура трубопроводная. Методика проведения испытаний на огнестойкость"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33986-2016 "Автомобильные транспортные средства. Баллоны высокого давления для компримированного природного газа, используемого в качестве моторного топлива. Технические требования и методы испытаний"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34347-2017 "Сосуды и аппараты стальные сварные. Общие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13480-5-2005 "Трубопроводы промышленные металлические. Часть 5. Испытания и контроль"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1172-99 "Контроль неразрушающий. Контроль проникающими веществами (капиллярный). Общие положения"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1428-2003 "Контроль неразрушающий. Соединения сварные трубопроводов и металлоконструкций. Радиографический метод"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 51659-2001 "Вагоны-цистерны магистральных железных дорог колеи 1520 мм. Общие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9934-2-2017 "Контроль неразрушающий. Магнитопорошковый контроль. Часть 2. Материалы для дефектоскопии"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17638-2013 "Контроль неразрушающий сварных соединений. Магнитопорошковый метод"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17640-2013 "Контроль неразрушающий сварных соединений. Ультразвуковой контроль. Методы, уровни контроля и оценка"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13018-2014 "Контроль визуальный. Общие положения"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3452-1-2011 "Контроль неразрушающий. Проникающий контроль. Часть 1. Основные требования"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3452-4-2011 "Контроль неразрушающий. Проникающий контроль. Часть 4. Оборудование"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9934-2-2011 "Контроль неразрушающий. Магнитопорошковый метод. Часть 2. Дефектоскопические материалы"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15547-1-2009 "Нефтяная и газовая промышленность. Пластинчатые теплообменники. Технические требования"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15549-2009 "Контроль неразрушающий. Контроль вихретоковый. Основные положения"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17637-2014 "Контроль неразрушающий. Визуальный контроль соединений, выполненных сваркой плавлением"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17641-1-2011 "Испытания разрушающие сварных швов металлических материалов. Испытания на сопротивляемость образованию горячих трещин в сварных соединениях. Процессы дуговой сварки. Часть 1. Общие положения"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17642-1-2011 "Испытания разрушающие сварных швов металлических материалов. Испытания на сопротивляемость образованию холодных трещин в сварных соединениях. Процессы дуговой сварки. Часть 1. Общие положения"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50599-93 "Сосуды и аппараты стальные сварные высокого давления. Контроль неразрушающий при изготовлении и эксплуатации"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51127-98 "Фильтры жидкостные периодического действия, работающие под давлением. Требования безопасности и методы испытаний"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51364-99 "Аппараты воздушного охлаждения. Общие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51659-2000 "Вагоны-цистерны магистральных железных дорог колеи 1520 мм. Общие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52264-2004 "Барокамеры водолазные. Общие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53258-2009 "Техника пожарная. Баллоны малолитражные для аппаратов дыхательных и самоспасателей со сжатым воздухом. Общие технические требования. Методы испытаний"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9.3 и раздел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53676-2009 "Фильтры для магистральных нефтепроводов. Общие требования"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17.5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53682-2009 (ИСО 13705:2006)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"Установки нагревательные для нефтеперерабатывающих заводов. Общие технические требования"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54086-2010 "Стабилизаторы давления. Общие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54487-2011 "Контроль неразрушающий. Определение газовой пористости литейных алюминиевых сплавов акустическим методом. Общие требования"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54560-2015 "Трубы и детали трубопроводов из реактопластов, армированных стекловолокном, для водоснабжения, водоотведения, дренажа и канализации.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54790-2011 "Испытания разрушающие сварных швов металлических материалов.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сопротивляемость образованию горячих трещин в сварных соединениях. Процессы дуговой сварки. Часть 3. Испытания с приложением внешней нагрузки"</w:t>
            </w:r>
          </w:p>
          <w:bookmarkEnd w:id="9"/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54803-2011 "Сосуды стальные сварные высокого давления. Общие технические требования"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55018-2012 "Арматура трубопроводная для объектов энергетики. Общие технические условия"</w:t>
            </w:r>
          </w:p>
          <w:bookmarkEnd w:id="10"/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55019-2012 "Арматура трубопроводная. Сильфоны многослойные металлические. Общие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55020-2012 "Арматура трубопроводная. Задвижки шиберные для магистральных нефтепроводов. Общие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55171-2012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"Котлы стационарные паровые, водогрейные и котлы-утилизаторы. Сварные соединения. Контроль качества. Общие требования"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55508-2013 "Арматура трубопроводная. Методика экспериментального определения гидравлических и кавитационных характеристик"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55559-2013 "Баллоны композитные для сжиженных углеводородных газов на рабочее давление 2,0 МПа. Общие технические требования. Методы испытаний"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55724-2013 "Контроль неразрушающий. Соединения сварные. Методы ультразвуковые"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56001-2014 "Арматура трубопроводная для объектов газовой промышленности. Общие технические условия"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июня 2019 г. № 96  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оборудования, работающего под избыточным давлением" (ТР ТС 032/2013) 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2020"/>
        <w:gridCol w:w="7305"/>
        <w:gridCol w:w="2646"/>
      </w:tblGrid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23172-78 "Котлы стационарные. Термины и определения"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24856-2014 "Арматура трубопроводная. Термины и определения"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25720-83 "Котлы водогрейные. Термины и определения"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25756-83 "Компенсаторы и уплотнения сильфонные. Термины и определения"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51936-2002 "Барокамеры. Классификация"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54974-2012 "Котлы стационарные паровые, водогрейные и котлы-утилизаторы. Термины и определения"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2.601-2013 "Единая система конструкторской документации. Эксплуатационные документы"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2.610-2006 "Единая система конструкторской документации. Правила выполнения эксплуатационных документов"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4666-2015 "Арматура трубопроводная. Требования к маркировке"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 таблицы 1 – 4 приложения № 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12.2.085-2002 "Сосуды, работающие под давлением. Клапаны предохранительные. Требования безопасности"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01.01.2020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12.2.085-2017 "Арматура трубопроводная. Клапаны предохранительные. Выбор и расчет пропускной способности"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9493-80 "Сосуды и аппараты. Ряд условных (номинальных) давлений"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9617-76 "Сосуды и аппараты. Ряды диаметров"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24756-81 "Сосуды и аппараты. Нормы и методы расчета на прочность. Определение расчетных усилий для аппаратов колонного типа от ветровых нагрузок и сейсмических воздействий"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01.01.2020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25867-83 "Сосуды и аппараты. Сосуды с рубашками. Нормы и методы расчета на прочность"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01.01.2020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30780-2002 "Сосуды и аппараты стальные. Компенсаторы сильфонные и линзовые. Методы расчета на прочность"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286-1-2004 "Сосуды для воздуха или азота, работающие под давлением. Часть 1. Сосуды общего назначения, работающие под давлением"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 таблица 5 приложения № 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3619-89 "Котлы паровые стационарные. Типы и основные параметры"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10617-83 "Котлы отопительные теплопроизводительностью от 0,10 до 3,15 МВт.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22530-77 "Котлы паровые стационарные утилизаторы и энерготехнологические. Типы и основные параметры"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24005-80 "Котлы паровые стационарные с естественной циркуляцией. Общие технические требования"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25365-82 "Котлы паровые и водогрейные. Общие технические требования. Требования к конструкции"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30735-2001 "Котлы отопительные водогрейные теплопроизводительностью от 0,1 до 4,0 МВт.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55603-2013 "Котлы паровые утилизаторы парогазовых установок. Типы и основные параметры"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6 – 9 приложения № 1</w:t>
            </w:r>
          </w:p>
          <w:bookmarkEnd w:id="12"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356-80 "Арматура и детали трубопроводов. Давления номинальные, пробные и рабочие. Ряды"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54560-2015 "Трубы и детали трубопроводов из реактопластов, армированных стекловолокном, для водоснабжения, водоотведения, дренажа и канализации.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</w:t>
            </w:r>
          </w:p>
          <w:bookmarkEnd w:id="13"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13706-2011 "Аппараты с воздушным охлаждением. Общие технические требования"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15547-1-2016 "Промышленность нефтяная, нефтехимическая и газовая. Теплообменники пластинчатого типа. Часть 1. Пластинчатые и рамочные теплообменники"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12.2.052-81 "Система стандартов безопасности труда. Оборудование, работающее с газообразным кислородом. Общие требования безопасности"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12.2.054-81 "Система стандартов безопасности труда. Установки ацетиленовые. Требования безопасности"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12.2.063-81 "Система стандартов безопасности труда. Арматура промышленная трубопроводная. Общие требования безопасности"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01.01.2020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12.2.063-2015 "Арматура трубопроводная. Общие требования безопасности"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12.2.085-2002 "Сосуды, работающие под давлением. Клапаны предохранительные. Требования безопасности"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01.01.2020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12.2.085-2017 "Арматура трубопроводная. Клапаны предохранительные. Выбор и расчет пропускной способности"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12.2.096-83 "Система стандартов безопасности труда. Котлы паровые с рабочим давлением пара до 0,07 МПа. Требования безопасности"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356-80 "Арматура и детали трубопроводов. Давления номинальные, пробные и рабочие. Ряды"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3619-89 "Котлы паровые стационарные. Типы и основные параметры"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5761-2005 "Клапаны на номинальное давление не более РN 250.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5762-2002 "Арматура трубопроводная промышленная. Задвижки на номинальное давление не более РN 250.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8339-84 "Установки маслонапорные для гидравлических турбин.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9399-81 "Фланцы стальные резьбовые на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– 100 МПа (200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9493-80 "Сосуды и аппараты. Ряд условных (номинальных) давлений"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9544-2015 "Арматура трубопроводная. Нормы герметичности затворов"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9617-76 "Сосуды и аппараты. Ряды диаметров"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9931-85 "Корпуса цилиндрические стальных сварных сосудов и аппаратов. Типы, основные параметры и размеры"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10037-83 "Автоклавы для строительной индустрии.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10092-2006 "Трубы мельхиоровые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теплообменных аппаратов.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10617-83 "Котлы отопительные теплопроизводительностью от 0,10 до 3,15 МВт.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10674-97 "Вагоны-цистерны магистральных железных дорог колеи 1520 мм.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11881-76 "ГСП. Регуляторы, работающие без использования постороннего источника энергии.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12893-2005 "Клапаны регулирующие односедельные, двухседельные и клеточные.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13372-78 "Сосуды и аппараты. Ряд номинальных объемов"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13547-2015 "Арматура трубопроводная. Затворы дисковые.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13716-73 "Устройства строповые для сосудов и аппаратов.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14106-80 "Автоклавы вулканизационные.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14114-85 "Устройства строповые для сосудов и аппаратов. Штуцера монтажные. Конструкция и размеры"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14115-85 "Устройства строповые для сосудов и аппаратов. Штуцера монтажные удлиненные. Конструкция и размеры"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14116-85 "Устройства строповые для сосудов и аппаратов. Штуцера монтажные. Технические требования"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14249-89 "Сосуды и аппараты. Нормы и методы расчета на прочность"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01.01.2020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15518-87 "Аппараты теплообменные пластинчатые. Типы, параметры и основные размеры"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16769-84 "Гидроаккумуляторы. Общие технические требования"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16860-88 "Деаэраторы термические. Типы, основные параметры, приемка, методы контроля"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17032-2010 "Резервуары стальные горизонтальные для нефтепродуктов.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17314-81 "Устройства для крепления тепловой изоляции стальных сосудов и аппаратов. Конструкция и размеры. Технические требования"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17380-2001 (ИСО 3419-81) "Детали трубопроводов бесшовные приварные из углеродистой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низколегированной стали.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20680-2002 "Аппараты с механическими перемешивающими устройствами.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21345-2005 "Краны шаровые, конусные и цилиндрические на номинальное давление не более РN 250.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21563-2016 "Котлы водогрейные. Общие технические требования"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21804-94 "Устройства запорные баллонов для сжиженных углеводородных газов на давление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 МПа.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22373-82 "Затворы дисковые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шаровые для гидравлических турбин.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23866-87 "Клапаны регулирующие односедельные, двухседельные и клеточные. Основные параметры"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24000-97 "Аппараты эмалированные с механическими перемешивающими устройствами. Типы, основные параметры и размеры"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24005-80 "Котлы паровые стационарные с естественной циркуляцией. Общие технические требования"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24569-81 "Котлы паровые и водогрейные. Маркировка"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24570-81 "Клапаны предохранительные паровых и водогрейных котлов. Технические требования"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24755-89 "Сосуды и аппараты. Нормы и методы расчета на прочность укрепления отверстий"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01.01.2020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24756-81 "Сосуды и аппараты. Нормы и методы расчета на прочность. Определение расчетных усилий для аппаратов колонного типа от ветровых нагрузок и сейсмических воздействий"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01.01.2020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24757-81 "Сосуды и аппараты. Аппараты колонного типа. Нормы и методы расчета на прочность"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01.01.2020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25005-94 "Оборудование холодильное. Общие требования к назначению давлений"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25215-82 "Сосуды и аппараты высокого давления. Обечайки и днища. Нормы и методы расчета на прочность"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25221-82 "Сосуды и аппараты. Днища и крышки сферические неотбортованные. Нормы и методы расчета на прочность"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01.01.2020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25365-82 "Котлы паровые и водогрейные. Общие технические требования. Требования к конструкции"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25449-82 "Теплообменники водо-водяные и пароводяные. Типы, основные параметры и размеры"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25450-82 "Подогреватели поверхностные регенеративные. Типы, основные параметры и размеры"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25822-83 "Сосуды и аппараты. Аппараты воздушного охлаждения. Нормы и методы расчета на прочность"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01.01.2020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25859-83 "Сосуды и аппараты стальные. Нормы и методы расчета на прочность при малоцикловых нагрузках"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01.01.2020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25867-83 "Сосуды и аппараты. Сосуды с рубашками. Нормы и методы расчета на прочность"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01.01.2020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26158-84 "Сосуды и аппараты из цветных металлов. Нормы и методы расчета на прочность. Общие требования"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01.01.2020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26159-84 "Сосуды и аппараты чугунные. Нормы и методы расчета на прочность. Общие требования"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26202-84 "Сосуды и аппараты. Нормы и методы расчета на прочность обечаек и днищ от воздействия опорных нагрузок"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01.01.2020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26296-84 "Лапы опорные подвесных вертикальных сосудов и аппаратов. Основные размеры"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26303-84 "Сосуды и аппараты высокого давления. Шпильки. Методы расчета на прочность"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27036-86 "Компенсаторы и уплотнения сильфонные металлические.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27590-2005 "Подогреватели кожухотрубные водо-водяные систем теплоснабжения.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28193-89 "Котлы паровые стационарные с естественной циркуляцией паропроизводительностью менее 4 т/ч. Общие технические требования"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28269-89 "Котлы паровые стационарные большой мощности. Общие технические требования"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28289-89 "Арматура обратная для тепловых электростанций. Типы и основные параметры"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28291-89 "Клапаны запорные для тепловых электростанций. Типы и основные параметры"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28308-89 "Задвижки запорные для тепловых электростанций. Типы и основные параметры"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28343-89 (ИСО 7121-86) "Краны шаровые стальные фланцевые. Технические требования"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28679-90 "Подогреватели пароводяные систем теплоснабжения.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28759.1-90 "Фланцы сосудов и аппаратов. Типы и параметры"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28759.2-90 "Фланцы сосудов и аппаратов стальные плоские приварные. Конструкция и размеры"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28759.3-90 "Фланцы сосудов и аппаратов стальные приварные встык. Конструкция и размеры"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28759.4-90 "Фланцы сосудов и аппаратов стальные приварные встык под прокладку восьмиугольного сечения. Конструкция и размеры"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28759.5-90 "Фланцы сосудов и аппаратов. Технические требования"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28912-91 "Фильтры складские и фильтры-сепараторы.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30735-2001 "Котлы отопительные водогрейные теплопроизводительностью от 0,1 до 4,0 МВт.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30780-2002 "Сосуды и аппараты стальные. Компенсаторы сильфонные и линзовые. Методы расчета на прочность"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31294-2005 "Клапаны предохранительные прямого действия.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31314.3-2006 (ИСО 1496-3:1995) "Контейнеры грузовые серии 1. Технические требования и методы испытаний. Часть 3. Контейнеры-цистерны для жидкостей, газов и сыпучих грузов под давлением"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31385-2016 "Резервуары вертикальные цилиндрические стальные для нефти и нефтепродуктов.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31826-2012 "Оборудование газоочистное и пылеулавливающее. Фильтры рукавные. Пылеуловители мокрые. Требования безопасности. Методы испытаний"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31838-2012 "Аппараты колонные. Технические требования"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31842-2012 (ISO 16812:2007) "Нефтяная и газовая промышленность. Теплообменники кожухотрубчатые. Технические требования"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31901-2013 "Арматура трубопроводная для атомных станций. Общие технические условия" (в части общепромышленной арматуры 4 класса)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32388-2013 "Трубопроводы технологические. Нормы и методы расчета на прочность, вибрацию и сейсмические воздействия"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32569-2013 "Трубопроводы технологические стальные. Требования к устройству и эксплуатации на взрывопожароопасных и химически опасных производствах"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32935-2014 "Компенсаторы сильфонные металлические для тепловых сетей.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33229-2015 "Трубы для котельного и теплообменного оборудования. Технические условия. Часть 1. Трубы стальные бесшовные для работы под давлением не более 6,4 МПа и при температуре не выше 400 °С"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33258-2015 "Арматура трубопроводная. Наплавка и контроль качества наплавленных поверхностей. Технические требования"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33259-2015 "Фланцы арматуры, соединительных частей и трубопроводов на номинальное давление до PN 250. Конструкция, размеры и общие технические требования"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33260-2015 "Арматура трубопроводная. Металлы, применяемые в арматуростроении. Основные требования к выбору материала"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33368-2015 "Магистральный трубопроводный транспорт нефти и нефтепродуктов. Фильтры.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33423-2015 "Арматура трубопроводная. Затворы и клапаны обратные.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33852-2016 "Арматура трубопроводная. Задвижки шиберные для магистральных нефтепроводов.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33855-2016 "Обоснование безопасности оборудования. Рекомендации по подготовке"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33857-2016 "Арматура трубопроводная. Сварка и контроль качества сварных соединений. Технические требования"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33960-2016 "Котлы стационарные паровые. Стальные конструкции. Нормы нагрузок на каркасы"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33962-2016 "Котлы стационарные водотрубные. Общие положения. Материалы и допустимые напряжения для деталей котлов, работающих под давлением"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33963-2016 "Котлы стационарные. Расчеты на сейсмическое и ветровое воздействия"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33964-2016 "Котлы стационарные водотрубные. Поверочный расчет. Расчет на статическую прочность. Расчет на циклическую прочность. Расчет на сопротивление хрупкому разрушению"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33965-2016 "Котлы стационарные водотрубные. Расчет по выбору основных размеров элементов. Коэффициенты прочности и укрепление отверстий"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34233.1-2017 "Сосуды и аппараты. Нормы и методы расчета на прочность. Общие требования"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34233.2-2017 "Сосуды и аппараты. Нормы и методы расчета на прочность. Расчет цилиндрических и конических обечаек, выпуклых и плоских днищ и крышек"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34233.3-2017 "Сосуды и аппараты. Нормы и методы расчета на прочность. Укрепление отверстий в обечайках и днищах при внутреннем и наружных давлениях. Расчет на прочность обечаек и днищ при внешних статических нагрузках на штуцер"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34233.4-2017 "Сосуды и аппараты. Нормы и методы расчета на прочность. Расчет на прочность и герметичность фланцевых соединений"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34233.5-2017 "Сосуды и аппараты. Нормы и методы расчета на прочность. Расчет обечаек и днищ от воздействия опорных нагрузок"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34233.6-2017 "Сосуды и аппараты. Нормы и методы расчета на прочность. Расчет на прочность при малоцикловых нагрузках"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34233.7-2017 "Сосуды и аппараты. Нормы и методы расчета на прочность. Теплообменные аппараты"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34233.8-2017 "Сосуды и аппараты. Нормы и методы расчета на прочность. Сосуды и аппараты с рубашками"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34233.9-2017 "Сосуды и аппараты. Нормы и методы расчета на прочность. Аппараты колонного типа"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34233.10-2017 "Сосуды и аппараты. Нормы и методы расчета на прочность. Сосуды и аппараты, работающие с сероводородными средами"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34233.11-2017 "Сосуды и аппараты. Нормы и методы расчета на прочность. Метод расчета на прочность обечаек и днищ с учетом смещения кромок сварных соединений, угловатости и некруглости обечаек"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34233.12-2017 "Сосуды и аппараты. Нормы и методы расчета на прочность. Требования к форме представления расчетов на прочность, выполняемых на ЭВМ"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34283-2017 "Сосуды и аппараты. Нормы и методы расчета на прочность при ветровых, сейсмических и других внешних нагрузках"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34347-2017 "Сосуды и аппараты стальные сварные.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286-1-2004 "Сосуды для воздуха или азота, работающие под давлением. Часть 1. Сосуды общего назначения, работающие под давлением"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13480-1-2005 "Трубопроводы промышленные металлические. Часть 1. Основные положения"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13480-2-2005 "Трубопроводы промышленные металлические. Часть 2. Материалы"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13480-3-2005 "Трубопроводы промышленные металлические. Часть 3. Проектирование и расчет"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13480-4-2005 "Трубопроводы промышленные металлические. Часть 4. Изготовление и монтаж"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13480-5-2005 "Трубопроводы промышленные металлические. Часть 5. Испытания и контроль"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13480-6-2009 "Трубопроводы металлические промышленные. Часть 6. Дополнительные требования к заглубленным трубопроводам"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13480-8-2009 "Трубопроводы промышленные металлические. Часть 8. Дополнительные требования к трубам из алюминия и алюминиевого сплава"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51659-2001 "Вагоны-цистерны магистральных железных дорог колеи 1520 мм.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1708-1-2016 "Сварка. Элементы стальных сварных соединений. Часть 1. Конструкции под давлением"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10216-1-2015 "Трубы стальные бесшовные для работы под давлением. Технические условия поставки. Часть 1. Трубы из нелегированной стали с установленными свойствами для комнатной температуры"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10216-2-2015 "Трубы стальные бесшовные для работы под давлением. Технические условия поставки. Часть 2. Трубы из нелегированной и легированной стали с установленными свойствами для повышенной температуры"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10216-3-2015 "Трубы стальные бесшовные для работы под давлением. Технические условия поставки. Часть 3. Трубы из легированной мелкозернистой стали"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10216-4-2015 "Трубы стальные бесшовные для работы под давлением. Технические условия поставки. Часть 4. Трубы из нелегированной и легированной стали со специальными свойствами для пониженной температуры"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10216-5-2015 "Трубы стальные бесшовные для работы под давлением. Технические условия поставки. Часть 5. Трубы из нержавеющей стали"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10217-1-2015 "Трубы стальные сварные для работы под давлением. Технические условия поставки. Часть 1. Трубы из нелегированной стали с установленными свойствами для комнатной температуры"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10217-2-2015 "Трубы стальные сварные для работы под давлением. Технические условия поставки. Часть 2. Трубы из нелегированной и легированной стали, полученные электросваркой, с установленными свойствами для повышенной температуры"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10217-3-2015 "Трубы стальные сварные для работы под давлением. Технические условия поставки. Часть 3. Трубы из легированной мелкозернистой конструкционной стали"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10217-4-2015 "Трубы стальные сварные для работы под давлением. Технические условия поставки. Часть 4. Трубы из нелегированной стали, полученные электросваркой, с установленными свойствами для пониженной температуры"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10217-5-2015 "Трубы стальные сварные для работы под давлением. Технические условия поставки. Часть 5. Трубы из нелегированной и легированной стали, полученные дуговой сваркой под флюсом, с установленными свойствами для повышенной температуры"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10217-6-2015 "Трубы стальные сварные для работы под давлением. Технические условия поставки. Часть 6. Трубы из нелегированной стали, полученные дуговой сваркой под флюсом, с установленными свойствами для низкой температуры"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10217-7-2015 "Трубы стальные сварные для работы под давлением. Технические условия поставки. Часть 7. Трубы из нержавеющей стали"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13480-1-2012 "Трубопроводы промышленные металлические. Часть 1. Основные положения"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13480-2-2013 "Трубопроводы промышленные металлические. Часть 2. Материалы"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13480-3-2013 "Трубопроводы промышленные металлические. Часть 3. Проектирование и расчет"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13480-4-2016 "Трубопроводы промышленные металлические. Часть 4. Изготовление и монтаж"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13480-5-2016 "Трубопроводы промышленные металлические. Часть 5. Контроль и испытания"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13480-6-2016 "Трубопроводы промышленные металлические. Часть 6. Дополнительные требования для подземных трубопроводов"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13480-7-2016 "Трубопроводы промышленные металлические. Часть 7. Руководство по процедурам оценки соответствия"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1357-2005 "Сосуды, работающие под давлением. Основные требования к конструкции"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1358-2005 "Сосуды, работающие под давлением. Требования к сварке сталей"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15547-1-2009 "Нефтяная и газовая промышленность. Пластинчатые теплообменники. Технические требования"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01.01.2020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50599-93 "Сосуды и аппараты стальные сварные высокого давления. Контроль неразрушающий при изготовлении и эксплуатации"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50671-94 "Компенсаторы сильфонные металлические для трубопроводов электрических станций и тепловых сетей. Типы, основные параметры и общие технические требования"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51127-98 "Фильтры жидкостные периодического действия, работающие под давлением. Требования безопасности и методы испытаний"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51364-99 "Аппараты воздушного охлаждения.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51571-2000 "Компенсаторы и уплотнения сильфонные металлические. Общие технические требования"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51659-2000 "Вагоны-цистерны магистральных железных дорог колеи 1520 мм.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52264-2004 "Барокамеры водолазные.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53674-2009 "Арматура трубопроводная. Номенклатура показателей. Опросные листы для проектирования и заказа"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53676-2009 "Фильтры для магистральных нефтепроводов. Общие требования"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53682-2009 (ИСО 13705:2006) "Установки нагревательные для нефтеперерабатывающих заводов. Общие технические требования"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54086-2010 "Стабилизаторы давления.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54522-2011 "Сосуды и аппараты высокого давления. Нормы и методы расчета на прочность. Расчет цилиндрических обечаек, днищ, фланцев, крышек. Рекомендации по конструированию"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54560-2015 "Трубы и детали трубопроводов из реактопластов, армированных стекловолокном, для водоснабжения, водоотведения, дренажа и канализации.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54568-2011 "Трубы из сплава марки МНЖ5-1.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54803-2011 "Сосуды стальные сварные высокого давления. Общие технические требования"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55018-2012 "Арматура трубопроводная для объектов энергетики.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55019-2012 "Арматура трубопроводная. Сильфоны многослойные металлические.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55020-2012 "Арматура трубопроводная. Задвижки шиберные для магистральных нефтепроводов.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55170-2012 "Котлы стационарные паровые, водогрейные и котлы-утилизаторы. Маркировка"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55171-2012 "Котлы стационарные паровые, водогрейные и котлы-утилизаторы. Сварные соединения. Контроль качества. Общие требования"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55508-2013 "Арматура трубопроводная. Методика экспериментального определения гидравлических и кавитационных характеристик"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55559-2013 "Баллоны композитные для сжиженных углеводородных газов на рабочее давление 2,0 МПа. Общие технические требования. Методы испытаний"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55596-2013 "Сети тепловые. Нормы и методы расчета на прочность и сейсмические воздействия"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55597-2013 "Сосуды и аппараты высокого давления. Нормы и методы расчета на прочность. Укрепление отверстий в обечайках и днищах при внутреннем давлении. Расчет на прочность при действии внешних статических нагрузок на штуцер"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55599-2013 "Сборочные единицы и детали трубопроводов на давление свыше 10 до 100 МПа. Общие технические требования"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55600-2013 "Трубы и детали трубопроводов на давление свыше 100 до 320 МПа. Нормы и методы расчета на прочность"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56001-2014 "Арматура трубопроводная для объектов газовой промышленности.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57217-2016 "Барокамеры медицинские многоместные с рабочим давлением газовой среды 1,0 МПа. Общие технические требования"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57423-2017 "Трубы для котельного и теплообменного оборудования. Часть 2. Трубы стальные бесшовные для работы под давлением более 6,4 МПа и при температуре выше 400 °С.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3</w:t>
            </w:r>
          </w:p>
          <w:bookmarkEnd w:id="14"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11439-2014 "Газовые баллоны. Баллоны высокого давления для хранения на транспортном средстве природного газа как топлива.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949-73 "Баллоны стальные малого и среднего объема для газов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≤ 19,6 МПа (200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9731-79 "Баллоны стальные бесшовные большого объема для газов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≤ 24,5 МПа (250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12247-80 "Баллоны стальные бесшовные большого объема для газов на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31,4 и 39,2 МПа (320 и 400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15860-84 "Баллоны стальные сварные для сжиженных углеводородных газов на давление до 1,6 МПа.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21561-76 "Автоцистерны для транспортирования сжиженных углеводородных газов на давление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 МПа. Общие технические условия"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прекращает действие с даты присоединения Республики Казахстан к ГОСТ 21561-2017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21561-2017 "Автоцистерны для транспортирования сжиженных углеводородных газов на давление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 МПа. Технические требования и методы испытаний"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с даты присоединения к нему Республики Казахстан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33986-2016 "Автомобильные транспортные средства. Баллоны высокого давления для компримированного природного газа, используемого в качестве моторного топлива. Технические требования и методы испытаний"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53258-2009 "Техника пожарная. Баллоны малолитражные для аппаратов дыхательных и самоспасателей со сжатым воздухом. Общие технические требования. Методы испытаний"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55559-2013 "Баллоны композитные для сжиженных углеводородных газов на рабочее давление 2,0 МПа. Общие технические требования. Методы испытаний"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VII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4666-2015 "Арматура трубопроводная. Требования к маркировке"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