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d15f" w14:textId="850d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справочнике вспомогательных веществ, используемых при производстве лекарственных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июня 2019 года № 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17 ноября 2015 г. № 155,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прилагаемый паспорт справочника вспомогательных веществ, используемых при производстве лекарственных средств.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Применять справочник вспомогательных веществ, используемых при производстве лекарственных средств (далее – справочник), в соответствии с утвержденным настоящим Решением паспортом.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Включить справочник в состав ресурсов единой системы нормативно-справочной информации Евразийского экономического союза.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Установить, что: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применяется с даты вступления настоящего Решения в силу;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кодовых обозначений справочника является обязательным при реализации общих процессов в рамках Евразийского экономического союза в сфере обращения лекарственных средств. 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Настоящее Решение вступает в силу по истечении 30 календарных дней с даты его официального опубликования.  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июня 2019 г. № 95  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 </w:t>
      </w:r>
      <w:r>
        <w:br/>
      </w:r>
      <w:r>
        <w:rPr>
          <w:rFonts w:ascii="Times New Roman"/>
          <w:b/>
          <w:i w:val="false"/>
          <w:color w:val="000000"/>
        </w:rPr>
        <w:t xml:space="preserve">справочника вспомогательных веществ, используемых при производстве лекарственных средств  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2712"/>
        <w:gridCol w:w="8500"/>
      </w:tblGrid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справочник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вспомогательных веществ, используемых при производстве лекарственных средств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СВВ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019-2019 (ред. 1)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Евразийской экономической комиссии от 11 июня 2019 г. № 95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(начала применения) справочника (классификатора)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вступления в силу Решения Коллегии Евразийской экономической комиссии от 11 июня 2019 г. № 95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KG, Департамент лекарственного обеспечения и медицинской техники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предназначен для представления сведений о вспомогательных веществах, используемых при производстве лекарственных средств, при описании состава лекарственных препаратов в регистрационном досье лекарственного препарата, при формировании требований к показателям качества вспомогательных веществ и методам их контроля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Аннотация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(область применения)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при формировании представляемых субъектами обращения лекарственных средств в государственные органы государств – членов Евразийского экономического союза документов, в том числе в электронном виде, а также для обеспечения информационного взаимодействия при реализации общих процессов в рамках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вспомогательное вещество, лекарственное средство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регулирование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при разработке справочника международные (межгосударственные, региональные) классификаторы и (или) стандарты не применялись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государственных справочников (классификаторов)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справочник не имеет аналогов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порядковый метод систематизации по хронологическому принципу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справочник ведется в электронном виде в соответствии с порядком 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№ 1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структура и реквизитный состав справочника (состав полей справочника, области их значений и правила формирования) должны соответствовать описанию согласно приложению № 2 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справочника относятся 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из справочника приведены на информационном портале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паспорту справочника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вспомогательных веществ,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используемых при производстве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лекарственных средств   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ведения справочника вспомогательных веществ, используемых при производстве лекарственных средств 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Порядок разработан в соответствии со следующими актами, входящими в право Евразийского экономического союза (далее – Союз):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ноября 2015 г. № 155 "О единой системе нормативно-справочной информации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октября 2016 г. № 122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единого реестра зарегистрированных лекарственных средств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3 ноября 2016 г. № 78 "О Правилах регистрации и экспертизы лекарственных средств для медицинского применения";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30 июня 2017 г. № 79 "О Требованиях к электронному виду заявлений и документов регистрационного досье, представляемых при осуществлении регистрации и экспертизы лекарственных препаратов для медицинского применения";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сентября 2017 г. № 121 "Об утверждении Методологии разработки, ведения и применения справочников и классификаторов, входящих в состав ресурсов единой системы нормативно-справочной информации Евразийского экономического союза".</w:t>
      </w:r>
    </w:p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Область применения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Настоящий Порядок определяет процедуры ведения справочника вспомогательных веществ, используемых при производстве лекарственных средств (далее – справочник).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Настоящий Порядок применяется при внесении изменений в детализированные сведения из справочника. </w:t>
      </w:r>
    </w:p>
    <w:bookmarkEnd w:id="14"/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Основные понятия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Понятия, используемые в настоящем Порядке,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обращения лекарственных средств в рамках Евразийского экономического союза от 23 декабря 2014 года и актами Евразийской экономической комиссии (далее – Комиссия) в сфере обращения лекарственных средств, а также касающимися создания и развития интегрированной информационной системы Союза. </w:t>
      </w:r>
    </w:p>
    <w:bookmarkEnd w:id="16"/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Принципы ведения справочника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Объектом систематизации являются сведения о вспомогательных веществах, использованных при производстве лекарственных средств, которые указываются в регистрационном досье лекарственного препарата.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Взаимодействие оператора справочника с администратором осуществляется в соответствии с договором между ними (далее – договор).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Ответственность оператора справочника и администратора определяется актами, входящими в право Союза, а также договором.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Первичное наполнение справочника выполняется 1 раз после вступления в силу Решения Коллегии Евразийской экономической комиссии от 11 июня 2019 г. № 95. 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Срок выполнения мероприятий по первичному наполнению справочника определяется условиями договора.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Сведения для первичного наполнения справочника передаются оператором справочника администратору в соответствии с пунктами 18 – 25 настоящего Порядка.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Позиции справочника, не использованные в течение 5 лет для формирования сведений о регистрационных удостоверениях лекарственных препаратов, включенных в единый реестр зарегистрированных лекарственных средств Союза, должны быть отмечены как недействующие (с указанием даты окончания их действия). 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отсутствия необходимых сведений в справочнике заявитель, подающий в уполномоченный орган (организацию) государства – члена Союза (далее – уполномоченный орган (организация)) заявление о выполнении процедур,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экспертизы лекарственных средств для медицинского применения, утвержденными Решеним Совета Евразийской экономической комиссии от 3 ноября 2016 г. № 78 (далее – заявление), должен представить описание предлагаемой новой позиции в свободной форме. Сведения о предлагаемых новых позициях передаются оператору справочника уполномоченными органами (организациями), осуществляющими регистрацию лекарственного препарата в качестве референтного государства. 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Обращение лиц, не являющихся уполномоченными органами (организациями), напрямую к оператору справочника по вопросу изменения позиций справочника не допускается.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Решение о возможности включения, изменения и исключения отдельных позиций справочника принимается уполномоченными органами (организациями) и Комиссией. 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Актуализация сведений из справочника выполняется оператором справочника при выявлении новых объектов систематизации и (или) при необходимости изменения уже включенных в справочник сведений не реже 1 раза в месяц.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Информирование пользователей справочника, а также уполномоченных органов (организаций) об изменениях, внесенных в справочник, осуществляется средствами информационного портала Союза по факту опубликования изменений.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Изменения, связанные с корректировкой написания наименований вспомогательного вещества, и (или) иные изменения, не подразумевающие изменения кода позиции, считаются техническими, вносятся оператором справочника по обращению выявившего несоответствие уполномоченного органа (организации) и передаются администратору в соответствии с пунктами 18 – 25 настоящего Порядка в течение 5 рабочих дней после получения такого обращения без согласования с уполномоченными органами (организациями) и Комиссией.</w:t>
      </w:r>
    </w:p>
    <w:bookmarkEnd w:id="30"/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передачи сведений от оператора справочника администратору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Сведения из справочника подготавливаются оператором справочника и представляются администратору в соответствии с Описанием структуры справочника вспомогательных веществ, используемых при производстве лекарственных средств (приложение № 2 к паспорту справочника вспомогательных веществ, используемых при производстве лекарственных средств, утвержденному Решением Коллегии Евразийской экономической комиссии от 11 июня 2019 г. № 95), в виде XML-документа (далее – XML-документ).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XML-документ представляется оператором справочника администратору для первичного наполнения справочника, а также в случае наличия изменений в детализированных сведениях из справочника.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В случае добавления новых позиций в справочник в XML-документ должны быть внесены сведения о новой позиции с указанием даты начала ее действия (без указания даты окончания действия). При формировании сведений о новой действующей позиции справочника ей присваивается следующий по порядку код.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формирования кодов позиций справочника не допускается использование кодов выведенных из действия позиций справочника.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При внесении изменений в детализированные сведения из справочника в XML-документ включаются сведения о действующей позиции с указанием даты окончания ее действия, а также новая редакция позиции с указанием даты начала ее действия (без указания даты окончания действия).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При необходимости исключения сведений из справочника в XML-документ включаются сведения о действующей позиции с указанием даты окончания ее действия.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Оператор справочника направляет администратору документ, содержащий актуальные на момент передачи детализированные сведения из справочника. 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 Администратор подтверждает получение и успешную обработку сведений путем направления оператору справочника протокола обработки полученных сведений на русском языке. В случае отсутствия ошибок администратор принимает представленные сведения и обеспечивает их опубликование на информационном портале Союза не позднее 3 рабочих дней со дня получения. 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25. В случае если в протоколе обработки сведений содержится описание ошибок, оператор справочника устраняет ошибки и повторяет процесс передачи XML-документа, содержащего сведения из справочника, администратору.</w:t>
      </w:r>
    </w:p>
    <w:bookmarkEnd w:id="40"/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Мероприятия, необходимые для ведения справочника</w:t>
      </w:r>
    </w:p>
    <w:bookmarkEnd w:id="41"/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Перечень мероприятий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Для ведения справочника реализуются следующие мероприятия: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подготовка уполномоченными органами (организациями) заявки на включение новых позиций или на внесение изменений в справочник, оформляемой по форме, предусмотренной приложением № 3 к Методологии разработки, ведения и применения справочников и классификаторов, входящих в состав ресурсов единой системы нормативно-справочной информации Евразийского экономического союза,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сентября 2017 г. № 121 (далее – заявка);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подготовка оператором справочника проекта изменений детализированных сведений из справочника (далее – проект изменений) с учетом поступивших заявок;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рассмотрение проекта изменений уполномоченными органами (организациями) и Комиссией;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урегулирование разногласий;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внесение оператором справочника изменений в детализированные сведения из справочника.</w:t>
      </w:r>
    </w:p>
    <w:bookmarkEnd w:id="48"/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Подготовка уполномоченными органами (организациями) заявки 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Анализ заявлений на предмет выявления новых объектов систематизации для целей включения сведений о них в справочник проводится уполномоченными органами (организациями), которые указаны в заявлениях в качестве уполномоченных органов (организаций) референтного государства, осуществляющих регистрацию лекарственного препарата.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Новые объекты систематизации включаются в заявку в том случае, если соответствующее заявление предварительно одобрено (выполнена валидация регистрационного досье лекарственного препарата), но не позднее чем за 2 месяца до завершения таких процедур.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 Сформированная заявка передается уполномоченными органами (организациями) оператору справочника ежемесячно, не позднее 20-го числа. </w:t>
      </w:r>
    </w:p>
    <w:bookmarkEnd w:id="52"/>
    <w:bookmarkStart w:name="z6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Подготовка оператором справочника проекта изменений с учетом поступивших заявок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На основе полученных от уполномоченных органов (организаций) заявок оператор справочника подготавливает проект изменений по форме, предусмотренной приложением № 3 к Методологии разработки, ведения и применения справочников и классификаторов, входящих в состав ресурсов единой системы нормативно-справочной информации Евразийского экономического союза.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Оператор справочника ежемесячно, не позднее 25-го числа, направляет проект изменений уполномоченным органам (организациям) и в Комиссию официальными письмами, а также в рабочем порядке на адреса электронной почты контактных лиц, определенных протоколом совещания представителей уполномоченных органов (организаций) в сфере обращения лекарственных средств государств – членов Союза (далее – совещание), на основании писем уполномоченных органов (организаций), направленных в Комиссию.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Подготовленный проект изменений представляется оператором справочника для рассмотрения уполномоченными органами (организациями) и Комиссией.</w:t>
      </w:r>
    </w:p>
    <w:bookmarkEnd w:id="56"/>
    <w:bookmarkStart w:name="z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Рассмотрение проекта изменений уполномоченными органами (организациями) и Комиссией 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 Уполномоченные органы (организации) и Комиссия обеспечивают рассмотрение проекта изменений в течение 30 календарных дней со дня его получения по электронной почте. 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 В случае наличия возражений уполномоченные органы (организации) направляют соответствующую информацию оператору справочника и в Комиссию в течение срока рассмотрения проекта изменений официально и в рабочем порядке на адреса электронной почты контактных лиц, определенных протоколом совещания. 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наличия возражений Комиссия направляет соответствующую информацию оператору справочника в течение срока рассмотрения проекта изменений официально и в рабочем порядке на адреса электронной почты контактных лиц, определенных протоколом совещания. 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В случае если в течение срока рассмотрения проекта изменений информация о наличии возражений от уполномоченных органов (организаций) и Комиссии не поступила, проект изменений считается согласованным.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 Подготовленный оператором справочника проект изменений по результатам его рассмотрения уполномоченными органами (организациями) передается администратору. При наличии разногласий они подлежат урегулированию в соответствии с подразделом 5 настоящего раздела. </w:t>
      </w:r>
    </w:p>
    <w:bookmarkEnd w:id="62"/>
    <w:bookmarkStart w:name="z7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Урегулирование разногласий  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 Разногласия в отношении проекта изменений подлежат урегулированию на совещании.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 Проведение совещания в целях урегулирования разногласий в отношении проекта изменений организуется департаментом Комиссии, в компетенцию которого входят вопросы регулирования обращения лекарственных средств в рамках Союза. 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Копия протокола совещания направляется департаментом Комиссии, в компетенцию которого входят вопросы регулирования обращения лекарственных средств в рамках Союза, оператору справочника официально и в рабочем порядке на адрес электронной почты, указанный в протоколе совещания.</w:t>
      </w:r>
    </w:p>
    <w:bookmarkEnd w:id="66"/>
    <w:bookmarkStart w:name="z7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Внесение оператором справочника изменений в детализированные сведения из справочника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 Оператор справочника вносит изменения в справочник в случае отсутствия возражений по проекту изменений в течение срока его рассмотрения либо по факту получения копии протокола совещания, фиксирующего урегулирование разногласий. 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 Оператор справочника в соответствии с пунктами 18 – 25 настоящего Порядка представляет администратору сведения об изменениях, внесенных в справочник, для опубликования на информационном портале Союза в течение 10 рабочих дней со дня окончания срока рассмотрения проекта изменений или в течение 5 рабочих дней со дня получения по электронной почте копии протокола совещания, фиксирующего урегулирование разногласий. 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Результатом выполнения мероприятий, предусмотренных пунктом 26 настоящего Порядка, является актуализированный справочник, опубликованный на информационном портале Союза.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паспорту справочника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вспомогательных веществ, используемых при производстве лекарственных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</w:t>
            </w:r>
          </w:p>
        </w:tc>
      </w:tr>
    </w:tbl>
    <w:bookmarkStart w:name="z8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структуры справочника вспомогательных веществ, используемых при производстве лекарственных средств  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Настоящее Описание устанавливает требования к структуре справочника вспомогательных веществ, используемых при производстве лекарственных средств (далее – справочник), в том числе определяет структуру и реквизитный состав справочника, области значений реквизитов и правила их формирования.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Структура и реквизитный состав справочника приведены  в таблице, в которой формируются следующие поля (графы):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элемента;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значения реквизита" – текст, уточняющий назначение элемента, определяющий правила его формирования (заполнения), или словесное описание возможных значений элемента;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реквизита (обязательность (опциональность) и количество возможных повторений реквизита).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указания множественности реквизитов передаваемых данных используются следующие обозначения: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1 – реквизит обязателен, повторения не допускаются; 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n – реквизит обязателен, должен повторяться n раз (n &gt; 1);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1..* – реквизит обязателен, может повторяться без ограничений;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n..* – реквизит обязателен, должен повторяться не менее n раз (n &gt; 1);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n..m – реквизит обязателен, должен повторяться не менее n раз и не более m раз (n &gt; 1, m &gt; n);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0..1 – реквизит опционален, повторения не допускаются;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0..* – реквизит опционален, может повторяться без ограничений;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0..m – реквизит опционален, может повторяться не более m раз (m &gt; 1).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 </w:t>
            </w:r>
          </w:p>
        </w:tc>
      </w:tr>
    </w:tbl>
    <w:bookmarkStart w:name="z10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справочника вспомогательных веществ, используемых при производстве лекарственных средств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"/>
        <w:gridCol w:w="90"/>
        <w:gridCol w:w="90"/>
        <w:gridCol w:w="175"/>
        <w:gridCol w:w="2589"/>
        <w:gridCol w:w="6378"/>
        <w:gridCol w:w="2022"/>
        <w:gridCol w:w="8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значения реквизита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1. Сведения о вспомогательном веществе 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1.1. Код вспомогательного вещества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\d{4}</w:t>
            </w:r>
          </w:p>
          <w:bookmarkEnd w:id="87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формируется с использованием порядкового метода кодирования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1.2. Предпочтительное наименование вспомогательного вещества на русском языке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  <w:bookmarkEnd w:id="88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русском языке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Предпочтительное наименование вспомогательного вещества на английском языке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  <w:bookmarkEnd w:id="89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английском языке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 Синоним наименования вспомогательного вещества на русском языке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4 000</w:t>
            </w:r>
          </w:p>
          <w:bookmarkEnd w:id="90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русском языке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 Синоним наименования вспомогательного вещества на английском языке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4 000</w:t>
            </w:r>
          </w:p>
          <w:bookmarkEnd w:id="91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английском языке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 Кодовое обозначение в соответствии с международной системой кодировки пищевых добавок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</w:t>
            </w:r>
          </w:p>
          <w:bookmarkEnd w:id="92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буквенно-цифровой код пищевой добавки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 Код функционального назначения вспомогательного вещества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  <w:bookmarkEnd w:id="93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 соответствии со справочником функциональных назначений вспомогательных веществ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1.8. Код компонента состава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\d{4}</w:t>
            </w:r>
          </w:p>
          <w:bookmarkEnd w:id="94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вспомогательного вещества, входящего в состав вспомогательного вещества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1.9. Обозначение фармакопеи, в которой описано вспомогательное вещество 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фармакопеи, в которой описано вспомогательное вещество. Выбирается одно или несколько значений из перечня: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Фармакопея Евразийского экономического союза;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– Государственная фармакопея Республики Беларусь;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– Государственная фармакопея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– Государственная фармакопея Российской Федерации;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– Европейская фармакопея;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– Фармакопея Соединенных Штатов Америки;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– Британская фармакопея;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– другое </w:t>
            </w:r>
          </w:p>
          <w:bookmarkEnd w:id="96"/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 Наименование фармакопеи, в которой описано вспомогательное вещество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  <w:bookmarkEnd w:id="97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фармакопеи, в которой описано вспомогательное вещество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1.11. Код наименования лекарственного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  <w:bookmarkEnd w:id="99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международного непатентованного наименования или общепринятого, группировочного, химического наименования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00"/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  <w:bookmarkEnd w:id="101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1.12. Сведения о записи справочника (классификатора)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1.12.1 Дата начала действия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8601-2001 в формате YYYY-MM-DD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действия, указанной в акте органа Евразийского экономического союза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1.12.2. Сведения об акте, регламентирующем начало действия записи справочника (классификатора)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*.1. Вид акта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\d{5}</w:t>
            </w:r>
          </w:p>
          <w:bookmarkEnd w:id="102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акта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классификатором видов нормативных правовых актов международного права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*.2. Номер акта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  <w:bookmarkEnd w:id="103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*.3. Дата акта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даты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ГОСТ ИСО 8601-2001 в формате YYYY-MM-DD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1.12.3. Дата окончания действия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8601-2001 в формате YYYY-MM-DD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соответствует дате окончания действия, указанной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акте органа Евразийского экономического союза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1.12.4. Сведения об акте, регламентирующем окончание действия записи справочника (классификатора)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*.4.1. Вид акта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\d{5}</w:t>
            </w:r>
          </w:p>
          <w:bookmarkEnd w:id="104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акта 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*.4.2. Номер акта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Макс. длина: 50 </w:t>
            </w:r>
          </w:p>
          <w:bookmarkEnd w:id="105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соответствует номеру акта органа Евразийского экономического союза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*.4.3. Дата акта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8601-2001 в формате YYYY-MM-DD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