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98b7" w14:textId="8919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действия антидемпинговой меры в отношении стальных кованых валков для металлопрокатных станов, происходящих из Украины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21 мая 2019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</w:t>
      </w:r>
      <w:r>
        <w:rPr>
          <w:rFonts w:ascii="Times New Roman"/>
          <w:b w:val="false"/>
          <w:i w:val="false"/>
          <w:color w:val="000000"/>
          <w:sz w:val="28"/>
        </w:rPr>
        <w:t>пункта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Продлить по 25 февраля 2020 г. включительно действие антидемпинговой меры,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904 "О мерах по защите экономических интересов производителей стальных кованых валков для прокатных станов в Таможенном союзе".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Государственным органам государств – членов Евразийского экономического союза, уполномоченным в сфере таможенного дела, с даты вступления в силу настоящего Решения по 25 февраля 2020 г. включительно обеспечить взимание антидемпинговой пошлины по ставке,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904, в порядке, установленном для взимания предварительных антидемпинговых пошлин.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опубликования, но не ранее 26 июня 2019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