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39d4" w14:textId="4bb3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концентрата для приготовления безалкогольного напитка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мая 2019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Жидкий концентрат для приготовления безалкогольного напитка на основе очищенного концентрата алоэ вера с добавлением питьевой воды и вспомогательных веществ, требующий перед употреблением дополнительного приготовления (разведения водой), предназначенный для сбалансированного дополнения к питанию человека, в соответствии с Основным правилом интерпретации Товарной номенклатуры внешнеэкономической деятельности 1 классифицируется в товарной позиции 2106 единой Товарной номенклатуры внешнеэкономической деятельности Евразийского экономического союза.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