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8f1b" w14:textId="c7f8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сводной рабочей группы по совершенствованию положений Договора о Евразийском экономическом союзе от 29 мая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15 января 2019 года № 6. Утратило силу Распоряжением Коллегии Евразийской экономической комиссии от 13 ноября 2020 года № 161.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13.11.2020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состав сводной рабочей группы по совершенствованию положений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Коллегии Евразийской экономической комиссии от 2 августа 2016 г. № 112 "О сводной рабочей группе по совершенствованию положений Договора о Евразийском экономическом союзе от 29 мая 2014 года";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24 апреля 2017 г. № 31 "О внесении изменений в состав сводной рабочей группы по совершенствованию положений Договора о Евразийском экономическом союзе от 29 мая 2014 года". 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распоряжение вступает в силу с даты его принятия.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2019 г. № 6  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  </w:t>
      </w:r>
      <w:r>
        <w:br/>
      </w:r>
      <w:r>
        <w:rPr>
          <w:rFonts w:ascii="Times New Roman"/>
          <w:b/>
          <w:i w:val="false"/>
          <w:color w:val="000000"/>
        </w:rPr>
        <w:t xml:space="preserve">сводной рабочей группы по совершенствованию положений Договора о Евразийском экономическом союзе от 29 мая 2014 года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79"/>
        <w:gridCol w:w="733"/>
        <w:gridCol w:w="9788"/>
      </w:tblGrid>
      <w:tr>
        <w:trPr>
          <w:trHeight w:val="30" w:hRule="atLeast"/>
        </w:trPr>
        <w:tc>
          <w:tcPr>
            <w:tcW w:w="1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Валовая Татьяна Дмитриевна  </w:t>
            </w:r>
          </w:p>
        </w:tc>
        <w:tc>
          <w:tcPr>
            <w:tcW w:w="7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7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интеграции и макроэкономике Евразийской экономической комиссии (руководитель рабочей группы) 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Армения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71"/>
        <w:gridCol w:w="853"/>
        <w:gridCol w:w="9376"/>
      </w:tblGrid>
      <w:tr>
        <w:trPr>
          <w:trHeight w:val="30" w:hRule="atLeast"/>
        </w:trPr>
        <w:tc>
          <w:tcPr>
            <w:tcW w:w="2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Абраамян Мгер Гамлетович</w:t>
            </w:r>
          </w:p>
        </w:tc>
        <w:tc>
          <w:tcPr>
            <w:tcW w:w="8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по регулированию финансовой системы Центрального банка Республики Армения </w:t>
            </w:r>
          </w:p>
        </w:tc>
      </w:tr>
      <w:tr>
        <w:trPr>
          <w:trHeight w:val="30" w:hRule="atLeast"/>
        </w:trPr>
        <w:tc>
          <w:tcPr>
            <w:tcW w:w="2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Бабаян Альберт Артурович </w:t>
            </w:r>
          </w:p>
        </w:tc>
        <w:tc>
          <w:tcPr>
            <w:tcW w:w="8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экономического развития и инвестиций Республики Армения </w:t>
            </w:r>
          </w:p>
        </w:tc>
      </w:tr>
      <w:tr>
        <w:trPr>
          <w:trHeight w:val="30" w:hRule="atLeast"/>
        </w:trPr>
        <w:tc>
          <w:tcPr>
            <w:tcW w:w="2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Бадалян Ани Мишаевна </w:t>
            </w:r>
          </w:p>
        </w:tc>
        <w:tc>
          <w:tcPr>
            <w:tcW w:w="8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третий секретарь Департамента сотрудничества со странами и структурами СНГ Министерства иностранных дел Республики Армения  </w:t>
            </w:r>
          </w:p>
        </w:tc>
      </w:tr>
      <w:tr>
        <w:trPr>
          <w:trHeight w:val="30" w:hRule="atLeast"/>
        </w:trPr>
        <w:tc>
          <w:tcPr>
            <w:tcW w:w="2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Варданян Тигран Степанович</w:t>
            </w:r>
          </w:p>
        </w:tc>
        <w:tc>
          <w:tcPr>
            <w:tcW w:w="8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секретарь Департамента международных договоров и права Министерства иностранных дел Республики Армения  </w:t>
            </w:r>
          </w:p>
        </w:tc>
      </w:tr>
      <w:tr>
        <w:trPr>
          <w:trHeight w:val="30" w:hRule="atLeast"/>
        </w:trPr>
        <w:tc>
          <w:tcPr>
            <w:tcW w:w="2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Вирабян Давид Александрович </w:t>
            </w:r>
          </w:p>
        </w:tc>
        <w:tc>
          <w:tcPr>
            <w:tcW w:w="8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сотрудничества со странами и структурами СНГ Министерства иностранных дел Республики Армения </w:t>
            </w:r>
          </w:p>
        </w:tc>
      </w:tr>
      <w:tr>
        <w:trPr>
          <w:trHeight w:val="30" w:hRule="atLeast"/>
        </w:trPr>
        <w:tc>
          <w:tcPr>
            <w:tcW w:w="2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Григорян Ваагн Арменович</w:t>
            </w:r>
          </w:p>
        </w:tc>
        <w:tc>
          <w:tcPr>
            <w:tcW w:w="8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денежно-кредитной политики Центрального банка Республики Армения </w:t>
            </w:r>
          </w:p>
        </w:tc>
      </w:tr>
      <w:tr>
        <w:trPr>
          <w:trHeight w:val="30" w:hRule="atLeast"/>
        </w:trPr>
        <w:tc>
          <w:tcPr>
            <w:tcW w:w="2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Карапетян Наира Куйбышевна</w:t>
            </w:r>
          </w:p>
        </w:tc>
        <w:tc>
          <w:tcPr>
            <w:tcW w:w="8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Евразийского экономического союза и внешней торговли Министерства экономического развития и инвестиций Республики Армения</w:t>
            </w:r>
          </w:p>
        </w:tc>
      </w:tr>
      <w:tr>
        <w:trPr>
          <w:trHeight w:val="30" w:hRule="atLeast"/>
        </w:trPr>
        <w:tc>
          <w:tcPr>
            <w:tcW w:w="2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Кочарян Виген Владимирович</w:t>
            </w:r>
          </w:p>
        </w:tc>
        <w:tc>
          <w:tcPr>
            <w:tcW w:w="8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юстиции Республики Армения </w:t>
            </w:r>
          </w:p>
        </w:tc>
      </w:tr>
      <w:tr>
        <w:trPr>
          <w:trHeight w:val="30" w:hRule="atLeast"/>
        </w:trPr>
        <w:tc>
          <w:tcPr>
            <w:tcW w:w="2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Кочарян Шаварш Микаелович </w:t>
            </w:r>
          </w:p>
        </w:tc>
        <w:tc>
          <w:tcPr>
            <w:tcW w:w="8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иностранных дел Республики Армения</w:t>
            </w:r>
          </w:p>
        </w:tc>
      </w:tr>
      <w:tr>
        <w:trPr>
          <w:trHeight w:val="30" w:hRule="atLeast"/>
        </w:trPr>
        <w:tc>
          <w:tcPr>
            <w:tcW w:w="2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Нагапетян Давид Робертович </w:t>
            </w:r>
          </w:p>
        </w:tc>
        <w:tc>
          <w:tcPr>
            <w:tcW w:w="8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генеральный секретарь Центрального банка Республики Армения </w:t>
            </w:r>
          </w:p>
        </w:tc>
      </w:tr>
      <w:tr>
        <w:trPr>
          <w:trHeight w:val="30" w:hRule="atLeast"/>
        </w:trPr>
        <w:tc>
          <w:tcPr>
            <w:tcW w:w="2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Пашаян Микаел Мушегович </w:t>
            </w:r>
          </w:p>
        </w:tc>
        <w:tc>
          <w:tcPr>
            <w:tcW w:w="8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Комитета государственных доходов Республики Армения </w:t>
            </w:r>
          </w:p>
        </w:tc>
      </w:tr>
      <w:tr>
        <w:trPr>
          <w:trHeight w:val="30" w:hRule="atLeast"/>
        </w:trPr>
        <w:tc>
          <w:tcPr>
            <w:tcW w:w="2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Тумян Лусине Вачеевна </w:t>
            </w:r>
          </w:p>
        </w:tc>
        <w:tc>
          <w:tcPr>
            <w:tcW w:w="8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международной экономической интеграции аппарата Премьер-министра Республики Армения 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Беларусь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30"/>
        <w:gridCol w:w="548"/>
        <w:gridCol w:w="10422"/>
      </w:tblGrid>
      <w:tr>
        <w:trPr>
          <w:trHeight w:val="30" w:hRule="atLeast"/>
        </w:trPr>
        <w:tc>
          <w:tcPr>
            <w:tcW w:w="1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Барташевич Дмитрий Петрович</w:t>
            </w:r>
          </w:p>
        </w:tc>
        <w:tc>
          <w:tcPr>
            <w:tcW w:w="5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Государственного комитета по стандартизации Республики Беларусь</w:t>
            </w:r>
          </w:p>
        </w:tc>
      </w:tr>
      <w:tr>
        <w:trPr>
          <w:trHeight w:val="30" w:hRule="atLeast"/>
        </w:trPr>
        <w:tc>
          <w:tcPr>
            <w:tcW w:w="1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Батура Александр Николаевич</w:t>
            </w:r>
          </w:p>
        </w:tc>
        <w:tc>
          <w:tcPr>
            <w:tcW w:w="5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интеграции рынков Главного управления экономической интеграции Министерства экономики Республики Беларусь </w:t>
            </w:r>
          </w:p>
        </w:tc>
      </w:tr>
      <w:tr>
        <w:trPr>
          <w:trHeight w:val="30" w:hRule="atLeast"/>
        </w:trPr>
        <w:tc>
          <w:tcPr>
            <w:tcW w:w="1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Бибиков Денис Владимирович</w:t>
            </w:r>
          </w:p>
        </w:tc>
        <w:tc>
          <w:tcPr>
            <w:tcW w:w="5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топливно-энергетического комплекса, нефтехимии и жилищно-коммунального хозяйства Министерства антимонопольного регулирования и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1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Глущенко Кирилл Иванович</w:t>
            </w:r>
          </w:p>
        </w:tc>
        <w:tc>
          <w:tcPr>
            <w:tcW w:w="5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ветеринарного и продовольственного надзора Министерства сельского хозяйства и продовольствия Республики Беларусь</w:t>
            </w:r>
          </w:p>
        </w:tc>
      </w:tr>
      <w:tr>
        <w:trPr>
          <w:trHeight w:val="30" w:hRule="atLeast"/>
        </w:trPr>
        <w:tc>
          <w:tcPr>
            <w:tcW w:w="1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Гриневич Екатерина Викторовна</w:t>
            </w:r>
          </w:p>
        </w:tc>
        <w:tc>
          <w:tcPr>
            <w:tcW w:w="5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методологии антимонопольного регулирования и конкуренции Министерства антимонопольного регулирования и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1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Гринько Дмитрий Владимирович</w:t>
            </w:r>
          </w:p>
        </w:tc>
        <w:tc>
          <w:tcPr>
            <w:tcW w:w="5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регулирования закупок, обращения медицинских изделий и модернизации объектов здравоохранения Министерства здравоохранения Республики Беларусь </w:t>
            </w:r>
          </w:p>
        </w:tc>
      </w:tr>
      <w:tr>
        <w:trPr>
          <w:trHeight w:val="30" w:hRule="atLeast"/>
        </w:trPr>
        <w:tc>
          <w:tcPr>
            <w:tcW w:w="1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Евдоченко Андрей Александрович</w:t>
            </w:r>
          </w:p>
        </w:tc>
        <w:tc>
          <w:tcPr>
            <w:tcW w:w="5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1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Жукова Наталья Павловна </w:t>
            </w:r>
          </w:p>
        </w:tc>
        <w:tc>
          <w:tcPr>
            <w:tcW w:w="5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здравоохранения – главный государственный санитарный врач Республики Беларусь </w:t>
            </w:r>
          </w:p>
        </w:tc>
      </w:tr>
      <w:tr>
        <w:trPr>
          <w:trHeight w:val="30" w:hRule="atLeast"/>
        </w:trPr>
        <w:tc>
          <w:tcPr>
            <w:tcW w:w="1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Жуковский Павел Васильевич</w:t>
            </w:r>
          </w:p>
        </w:tc>
        <w:tc>
          <w:tcPr>
            <w:tcW w:w="5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государственных закупок Министерства антимонопольного регулирования и торговли Республики Беларусь </w:t>
            </w:r>
          </w:p>
        </w:tc>
      </w:tr>
      <w:tr>
        <w:trPr>
          <w:trHeight w:val="30" w:hRule="atLeast"/>
        </w:trPr>
        <w:tc>
          <w:tcPr>
            <w:tcW w:w="1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Казаченок Алина Анатольевна</w:t>
            </w:r>
          </w:p>
        </w:tc>
        <w:tc>
          <w:tcPr>
            <w:tcW w:w="5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транспорта, связи и информационных технологий Министерства антимонопольного регулирования и торговли Республики Беларусь </w:t>
            </w:r>
          </w:p>
        </w:tc>
      </w:tr>
      <w:tr>
        <w:trPr>
          <w:trHeight w:val="30" w:hRule="atLeast"/>
        </w:trPr>
        <w:tc>
          <w:tcPr>
            <w:tcW w:w="1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Картун Андрей Михайлович</w:t>
            </w:r>
          </w:p>
        </w:tc>
        <w:tc>
          <w:tcPr>
            <w:tcW w:w="5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антимонопольного регулирования и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1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 Ольга Сергеевна</w:t>
            </w:r>
          </w:p>
        </w:tc>
        <w:tc>
          <w:tcPr>
            <w:tcW w:w="5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методологии антимонопольного регулирования и конкуренции Управления методологии антимонопольного регулирования, конкуренции и ценообразования Министерства антимонопольного регулирования и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1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Махнач Екатерина Александровна </w:t>
            </w:r>
          </w:p>
        </w:tc>
        <w:tc>
          <w:tcPr>
            <w:tcW w:w="5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методологии антимонопольного регулирования и конкуренции Министерства антимонопольного регулирования и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1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Мацевило Алексей Евгеньевич</w:t>
            </w:r>
          </w:p>
        </w:tc>
        <w:tc>
          <w:tcPr>
            <w:tcW w:w="5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экономической интеграции Министерства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1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Меркушина Татьяна Николаевна</w:t>
            </w:r>
          </w:p>
        </w:tc>
        <w:tc>
          <w:tcPr>
            <w:tcW w:w="5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ведущий юрисконсульт юридического отдела государственного учреждения "Республиканский центр гигиены, эпидемиологии и общественного здоровья" </w:t>
            </w:r>
          </w:p>
        </w:tc>
      </w:tr>
      <w:tr>
        <w:trPr>
          <w:trHeight w:val="30" w:hRule="atLeast"/>
        </w:trPr>
        <w:tc>
          <w:tcPr>
            <w:tcW w:w="1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Мойсак Инна Владимировна</w:t>
            </w:r>
          </w:p>
        </w:tc>
        <w:tc>
          <w:tcPr>
            <w:tcW w:w="5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заведующая отделом организации деятельности по вопросам Таможенного союза государственного учреждения "Республиканский центр гигиены, эпидемиологии и общественного здоровья" </w:t>
            </w:r>
          </w:p>
        </w:tc>
      </w:tr>
      <w:tr>
        <w:trPr>
          <w:trHeight w:val="30" w:hRule="atLeast"/>
        </w:trPr>
        <w:tc>
          <w:tcPr>
            <w:tcW w:w="1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Павлович Александр Николаевич </w:t>
            </w:r>
          </w:p>
        </w:tc>
        <w:tc>
          <w:tcPr>
            <w:tcW w:w="5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– начальник Государственной инспекции по карантину растений государственного учреждения "Главная государственная инспекция по семеноводству, карантину и защите растений" </w:t>
            </w:r>
          </w:p>
        </w:tc>
      </w:tr>
      <w:tr>
        <w:trPr>
          <w:trHeight w:val="30" w:hRule="atLeast"/>
        </w:trPr>
        <w:tc>
          <w:tcPr>
            <w:tcW w:w="1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Просвиров Виталий Викторович </w:t>
            </w:r>
          </w:p>
        </w:tc>
        <w:tc>
          <w:tcPr>
            <w:tcW w:w="5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маркетинга, тарифного и нетарифного регулирования Главного управления внешнеэкономических связей Министерства промышленности Республики Беларусь </w:t>
            </w:r>
          </w:p>
        </w:tc>
      </w:tr>
      <w:tr>
        <w:trPr>
          <w:trHeight w:val="30" w:hRule="atLeast"/>
        </w:trPr>
        <w:tc>
          <w:tcPr>
            <w:tcW w:w="1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Свидерский Геннадий Брониславович</w:t>
            </w:r>
          </w:p>
        </w:tc>
        <w:tc>
          <w:tcPr>
            <w:tcW w:w="5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промышленности Республики Беларусь</w:t>
            </w:r>
          </w:p>
        </w:tc>
      </w:tr>
      <w:tr>
        <w:trPr>
          <w:trHeight w:val="30" w:hRule="atLeast"/>
        </w:trPr>
        <w:tc>
          <w:tcPr>
            <w:tcW w:w="1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Селиверстов Юрий Михайлович</w:t>
            </w:r>
          </w:p>
        </w:tc>
        <w:tc>
          <w:tcPr>
            <w:tcW w:w="5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финансов Республики Беларусь</w:t>
            </w:r>
          </w:p>
        </w:tc>
      </w:tr>
      <w:tr>
        <w:trPr>
          <w:trHeight w:val="30" w:hRule="atLeast"/>
        </w:trPr>
        <w:tc>
          <w:tcPr>
            <w:tcW w:w="1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Селицкая Элла Александровна</w:t>
            </w:r>
          </w:p>
        </w:tc>
        <w:tc>
          <w:tcPr>
            <w:tcW w:w="5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по налогам и сборам Республики Беларусь</w:t>
            </w:r>
          </w:p>
        </w:tc>
      </w:tr>
      <w:tr>
        <w:trPr>
          <w:trHeight w:val="30" w:hRule="atLeast"/>
        </w:trPr>
        <w:tc>
          <w:tcPr>
            <w:tcW w:w="1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Синельникова Елена Александровна</w:t>
            </w:r>
          </w:p>
        </w:tc>
        <w:tc>
          <w:tcPr>
            <w:tcW w:w="5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методологии ценообразования Аналитического управления Министерства антимонопольного регулирования и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1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Смаргун Елена Ростиславовна</w:t>
            </w:r>
          </w:p>
        </w:tc>
        <w:tc>
          <w:tcPr>
            <w:tcW w:w="5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международных финансовых отношений – начальник Управления межгосударственной интеграции Министерства финансов Республики Беларусь</w:t>
            </w:r>
          </w:p>
        </w:tc>
      </w:tr>
      <w:tr>
        <w:trPr>
          <w:trHeight w:val="30" w:hRule="atLeast"/>
        </w:trPr>
        <w:tc>
          <w:tcPr>
            <w:tcW w:w="1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Смильгинь Иван Иванович </w:t>
            </w:r>
          </w:p>
        </w:tc>
        <w:tc>
          <w:tcPr>
            <w:tcW w:w="5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сельского хозяйства и продовольствия – директор Департамента ветеринарного и продовольственного надзора Министерства сельского хозяйства и продовольствия Республики Беларусь </w:t>
            </w:r>
          </w:p>
        </w:tc>
      </w:tr>
      <w:tr>
        <w:trPr>
          <w:trHeight w:val="30" w:hRule="atLeast"/>
        </w:trPr>
        <w:tc>
          <w:tcPr>
            <w:tcW w:w="1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Сундукова Алла Чарльзовна</w:t>
            </w:r>
          </w:p>
        </w:tc>
        <w:tc>
          <w:tcPr>
            <w:tcW w:w="5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международного налогового сотрудничества Министерства по налогам и сборам Республики Беларусь</w:t>
            </w:r>
          </w:p>
        </w:tc>
      </w:tr>
      <w:tr>
        <w:trPr>
          <w:trHeight w:val="30" w:hRule="atLeast"/>
        </w:trPr>
        <w:tc>
          <w:tcPr>
            <w:tcW w:w="1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Тушинский Игорь Геронинович </w:t>
            </w:r>
          </w:p>
        </w:tc>
        <w:tc>
          <w:tcPr>
            <w:tcW w:w="5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юстиции Республики Беларусь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Казахстан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63"/>
        <w:gridCol w:w="768"/>
        <w:gridCol w:w="9669"/>
      </w:tblGrid>
      <w:tr>
        <w:trPr>
          <w:trHeight w:val="30" w:hRule="atLeast"/>
        </w:trPr>
        <w:tc>
          <w:tcPr>
            <w:tcW w:w="1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Абдуалиева Мируерт Кулмуратовна </w:t>
            </w:r>
          </w:p>
        </w:tc>
        <w:tc>
          <w:tcPr>
            <w:tcW w:w="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международной экономической интеграции Министерства национальной экономики Республики Казахстан </w:t>
            </w:r>
          </w:p>
        </w:tc>
      </w:tr>
      <w:tr>
        <w:trPr>
          <w:trHeight w:val="30" w:hRule="atLeast"/>
        </w:trPr>
        <w:tc>
          <w:tcPr>
            <w:tcW w:w="1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Азимова Эльвира Абилхасимовна </w:t>
            </w:r>
          </w:p>
        </w:tc>
        <w:tc>
          <w:tcPr>
            <w:tcW w:w="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Альтаев Нуржан Бауыржанович </w:t>
            </w:r>
          </w:p>
        </w:tc>
        <w:tc>
          <w:tcPr>
            <w:tcW w:w="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труда и социальной защиты Республики Казахстан </w:t>
            </w:r>
          </w:p>
        </w:tc>
      </w:tr>
      <w:tr>
        <w:trPr>
          <w:trHeight w:val="30" w:hRule="atLeast"/>
        </w:trPr>
        <w:tc>
          <w:tcPr>
            <w:tcW w:w="1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Баедилов Канат Ескендирович </w:t>
            </w:r>
          </w:p>
        </w:tc>
        <w:tc>
          <w:tcPr>
            <w:tcW w:w="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финансов Республики Казахстан </w:t>
            </w:r>
          </w:p>
        </w:tc>
      </w:tr>
      <w:tr>
        <w:trPr>
          <w:trHeight w:val="30" w:hRule="atLeast"/>
        </w:trPr>
        <w:tc>
          <w:tcPr>
            <w:tcW w:w="1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Жумангарин Серик Макашевич </w:t>
            </w:r>
          </w:p>
        </w:tc>
        <w:tc>
          <w:tcPr>
            <w:tcW w:w="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национальной экономики Республики Казахстан </w:t>
            </w:r>
          </w:p>
        </w:tc>
      </w:tr>
      <w:tr>
        <w:trPr>
          <w:trHeight w:val="30" w:hRule="atLeast"/>
        </w:trPr>
        <w:tc>
          <w:tcPr>
            <w:tcW w:w="1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Жунусова Дана Бейсеновна </w:t>
            </w:r>
          </w:p>
        </w:tc>
        <w:tc>
          <w:tcPr>
            <w:tcW w:w="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акционерного общества "Казахстанский центр промышленного развития" Министерства индустрии и инфраструктурного развития Республики Казахстан </w:t>
            </w:r>
          </w:p>
        </w:tc>
      </w:tr>
      <w:tr>
        <w:trPr>
          <w:trHeight w:val="30" w:hRule="atLeast"/>
        </w:trPr>
        <w:tc>
          <w:tcPr>
            <w:tcW w:w="1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Гульмира Султанбаевна</w:t>
            </w:r>
          </w:p>
        </w:tc>
        <w:tc>
          <w:tcPr>
            <w:tcW w:w="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Койшыбаев Галымжан Тельманович</w:t>
            </w:r>
          </w:p>
        </w:tc>
        <w:tc>
          <w:tcPr>
            <w:tcW w:w="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Мирзагалиев Магзум Маратович</w:t>
            </w:r>
          </w:p>
        </w:tc>
        <w:tc>
          <w:tcPr>
            <w:tcW w:w="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энергетики Республики Казахстан</w:t>
            </w:r>
          </w:p>
        </w:tc>
      </w:tr>
      <w:tr>
        <w:trPr>
          <w:trHeight w:val="30" w:hRule="atLeast"/>
        </w:trPr>
        <w:tc>
          <w:tcPr>
            <w:tcW w:w="1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Скляр Роман Васильевич </w:t>
            </w:r>
          </w:p>
        </w:tc>
        <w:tc>
          <w:tcPr>
            <w:tcW w:w="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вице-министр индустрии и инфраструктурного развития Республики Казахстан </w:t>
            </w:r>
          </w:p>
        </w:tc>
      </w:tr>
      <w:tr>
        <w:trPr>
          <w:trHeight w:val="30" w:hRule="atLeast"/>
        </w:trPr>
        <w:tc>
          <w:tcPr>
            <w:tcW w:w="1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Алексей Владимирович</w:t>
            </w:r>
          </w:p>
        </w:tc>
        <w:tc>
          <w:tcPr>
            <w:tcW w:w="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здравоохранения Республики Казахстан 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Кыргызской Республики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38"/>
        <w:gridCol w:w="634"/>
        <w:gridCol w:w="10128"/>
      </w:tblGrid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Абдылдаев Акылбек Талайбекович</w:t>
            </w:r>
          </w:p>
        </w:tc>
        <w:tc>
          <w:tcPr>
            <w:tcW w:w="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третий секретарь Международно-правового департамента Министерства иностранных дел Кыргызской Республики 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Абдышев Искандер Куватбекович </w:t>
            </w:r>
          </w:p>
        </w:tc>
        <w:tc>
          <w:tcPr>
            <w:tcW w:w="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отдела информационного взаимодействия и работы в рамках ЕАЭС Управления администрирования косвенных налогов Государственной налоговой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Абиров Мыктыбек Медетбекович</w:t>
            </w:r>
          </w:p>
        </w:tc>
        <w:tc>
          <w:tcPr>
            <w:tcW w:w="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Государственной службы регулирования и надзора за финансовым рынком при Правительстве Кыргызской Республики 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Алимжанова Диляна Рустамовна</w:t>
            </w:r>
          </w:p>
        </w:tc>
        <w:tc>
          <w:tcPr>
            <w:tcW w:w="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сектором развития интеграции Управления координации ЕАЭС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Алишеров Эльдар Туралиевич </w:t>
            </w:r>
          </w:p>
        </w:tc>
        <w:tc>
          <w:tcPr>
            <w:tcW w:w="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экономики Кыргызской Республики 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Алыбаев Алмаз Курманбекович</w:t>
            </w:r>
          </w:p>
        </w:tc>
        <w:tc>
          <w:tcPr>
            <w:tcW w:w="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Информационно-консультационного центра при Государственной службе миграции Кыргызской Республики 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Асаналиева Айнура Бейшеналиевна </w:t>
            </w:r>
          </w:p>
        </w:tc>
        <w:tc>
          <w:tcPr>
            <w:tcW w:w="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заведующая отделом правовой поддержки Государственного агентства по регулированию топливно-энергетического комплекса при Правительстве Кыргызской Республики 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Асанканов Эрмек Асанканович </w:t>
            </w:r>
          </w:p>
        </w:tc>
        <w:tc>
          <w:tcPr>
            <w:tcW w:w="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электроэнергетики Государственного комитета промышленности, энергетики и недропользования Кыргызской Республики 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Аттокурова Алия Токтомуратовна </w:t>
            </w:r>
          </w:p>
        </w:tc>
        <w:tc>
          <w:tcPr>
            <w:tcW w:w="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права Государственной службы интеллектуальной собственности и инноваций при Правительстве Кыргызской Республики 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 Аскат Маратович</w:t>
            </w:r>
          </w:p>
        </w:tc>
        <w:tc>
          <w:tcPr>
            <w:tcW w:w="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сектором взаимодействия в рамках ЕАЭС Управления прогнозирования государственных доходов Министерства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Бейшенов Майрамбек Мырзабекович </w:t>
            </w:r>
          </w:p>
        </w:tc>
        <w:tc>
          <w:tcPr>
            <w:tcW w:w="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отделом миграционной политики Государственной службы миграции при Правительстве Кыргызской Республики 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Букалаев Алмаз Камчибекович </w:t>
            </w:r>
          </w:p>
        </w:tc>
        <w:tc>
          <w:tcPr>
            <w:tcW w:w="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консульской службы Министерства иностранных дел Кыргызской Республики 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Галиева Жаркынай Душаевна </w:t>
            </w:r>
          </w:p>
        </w:tc>
        <w:tc>
          <w:tcPr>
            <w:tcW w:w="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руководителя Представительства Государственной службы миграции при Правительстве Кыргызской Республики 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Горянова Оксана Васильевна </w:t>
            </w:r>
          </w:p>
        </w:tc>
        <w:tc>
          <w:tcPr>
            <w:tcW w:w="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специалист отдела анализа конкурентной среды и взаимодействия с Евразийской экономической комиссией Государственного агентства антимонопольного регулирования при Правительстве Кыргызской Республики 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Джакшылыкова Айжан Аскарбековна</w:t>
            </w:r>
          </w:p>
        </w:tc>
        <w:tc>
          <w:tcPr>
            <w:tcW w:w="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правового обеспечения Министерства сельского хозяйства, пищевой промышленности и мелиорации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Жуманова Манзура Музретбековна</w:t>
            </w:r>
          </w:p>
        </w:tc>
        <w:tc>
          <w:tcPr>
            <w:tcW w:w="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правовой поддержки и экспертизы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Журсунбеков Саламат Журсунбекович</w:t>
            </w:r>
          </w:p>
        </w:tc>
        <w:tc>
          <w:tcPr>
            <w:tcW w:w="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инспектор отдела правовой поддержки Управления правовой и апелляционной работы Государственной налоговой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Жээнбеков Марат Арынбекович </w:t>
            </w:r>
          </w:p>
        </w:tc>
        <w:tc>
          <w:tcPr>
            <w:tcW w:w="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электроэнергетики Государственного комитета промышленности, энергетики и недропользования Кыргызской Республики 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Зарылбеков Нурбек Талантович </w:t>
            </w:r>
          </w:p>
        </w:tc>
        <w:tc>
          <w:tcPr>
            <w:tcW w:w="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инспектор отдела методологии и экспертизы правовых актов Управления правовой и методологической работы Государственной таможенной службы при Правительстве Кыргызской Республики 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Исмаилова Гульсара Акимовна </w:t>
            </w:r>
          </w:p>
        </w:tc>
        <w:tc>
          <w:tcPr>
            <w:tcW w:w="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пограничного контроля Государственной пограничной службы Кыргызской Республики 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Казатова Фатима Бектургановна </w:t>
            </w:r>
          </w:p>
        </w:tc>
        <w:tc>
          <w:tcPr>
            <w:tcW w:w="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информационного взаимодействия и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 ЕАЭС Управления администрирования косвенных налогов Государственной налоговой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Казымбекова Светлана Рыскулбековна </w:t>
            </w:r>
          </w:p>
        </w:tc>
        <w:tc>
          <w:tcPr>
            <w:tcW w:w="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заведующая сектором по работе с ЕАЭС Управления машиностроения, металлургии и строительных материалов Государственного комитета промышленности, энергетики и недропользования Кыргызской Республики 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Карагулова Айдай Нурдиновна </w:t>
            </w:r>
          </w:p>
        </w:tc>
        <w:tc>
          <w:tcPr>
            <w:tcW w:w="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Государственной налоговой службы при Правительстве Кыргызской Республики 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Кочкоров Алмазбек Тойчубаевич</w:t>
            </w:r>
          </w:p>
        </w:tc>
        <w:tc>
          <w:tcPr>
            <w:tcW w:w="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прогнозирования государственных доходов Министерства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Курманалиев Бакыт Турусбекович </w:t>
            </w:r>
          </w:p>
        </w:tc>
        <w:tc>
          <w:tcPr>
            <w:tcW w:w="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специалист Управления организационной и аналитической работы Государственной инспекции по экологической и технической безопасности при Правительстве Кыргызской Республики 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Курманов Нурлан Дамирович </w:t>
            </w:r>
          </w:p>
        </w:tc>
        <w:tc>
          <w:tcPr>
            <w:tcW w:w="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советник Департамента интеграционных объединений Министерства иностранных дел Кыргызской Республики 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Мамыркалиев Эрмек Алтымышевич </w:t>
            </w:r>
          </w:p>
        </w:tc>
        <w:tc>
          <w:tcPr>
            <w:tcW w:w="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статс-секретарь Министерства транспорта и дорог Кыргызской Республики 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Матеев Азиз Уларбекович</w:t>
            </w:r>
          </w:p>
        </w:tc>
        <w:tc>
          <w:tcPr>
            <w:tcW w:w="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международного сотрудничества и координации с ЕАЭС Государственной инспекции по ветеринарии и фитосанитарной безопасности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Мураталиев Азиз Дуйшенович </w:t>
            </w:r>
          </w:p>
        </w:tc>
        <w:tc>
          <w:tcPr>
            <w:tcW w:w="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специалист Управления бюджетной политики, финансового анализа и инвестиций Министерства образования и науки Кыргызской Республики 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Омокеев Айбек Талгатбекович </w:t>
            </w:r>
          </w:p>
        </w:tc>
        <w:tc>
          <w:tcPr>
            <w:tcW w:w="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статс-секретарь Министерства иностранных дел Кыргызской Республики 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Ормушева Мээрим Айдарбековна </w:t>
            </w:r>
          </w:p>
        </w:tc>
        <w:tc>
          <w:tcPr>
            <w:tcW w:w="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заведующая отделом правового обеспечения Управления права Государственной службы интеллектуальной собственности и инноваций при Правительстве Кыргызской Республики 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Осмонов Нургазы Бабакулович </w:t>
            </w:r>
          </w:p>
        </w:tc>
        <w:tc>
          <w:tcPr>
            <w:tcW w:w="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администрирования косвенных налогов Государственной налоговой службы при Правительстве Кыргызской Республики 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Сагынбаев Жиргалбек Калмуратович </w:t>
            </w:r>
          </w:p>
        </w:tc>
        <w:tc>
          <w:tcPr>
            <w:tcW w:w="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Государственного комитета промышленности, энергетики и недропользования Кыргызской Республики 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Сарымсаков Манас Болотович </w:t>
            </w:r>
          </w:p>
        </w:tc>
        <w:tc>
          <w:tcPr>
            <w:tcW w:w="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юстиции Кыргызской Республики 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Сатыгулов Мирлан Эсенкулович </w:t>
            </w:r>
          </w:p>
        </w:tc>
        <w:tc>
          <w:tcPr>
            <w:tcW w:w="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специалист отдела разработки миграционной политики Государственной службы миграции при Правительстве Кыргызской Республики 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Табалдиев Тилек Кылычбекович </w:t>
            </w:r>
          </w:p>
        </w:tc>
        <w:tc>
          <w:tcPr>
            <w:tcW w:w="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инспектор отдела внутреннего ветеринарного надзора Государственной инспекции по ветеринарной и фитосанитарной безопасности при Правительстве Кыргызской Республики 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Торутаев Алтынбек Элимович</w:t>
            </w:r>
          </w:p>
        </w:tc>
        <w:tc>
          <w:tcPr>
            <w:tcW w:w="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Государственной таможенной службы при Правительстве Кыргызской Республики 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Танарбекова Махабат Тынарбековна </w:t>
            </w:r>
          </w:p>
        </w:tc>
        <w:tc>
          <w:tcPr>
            <w:tcW w:w="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ведущий специалист отдела трудовой миграции граждан за рубежом Государственной службы миграции при Правительстве Кыргызской Республики 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Термечикова Гульнара Кубанычбековна </w:t>
            </w:r>
          </w:p>
        </w:tc>
        <w:tc>
          <w:tcPr>
            <w:tcW w:w="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машиностроения, металлургии и строительных материалов Государственного комитета промышленности, энергетики и недропользования Кыргызской Республики 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Токтоболотов Самат Николаевич </w:t>
            </w:r>
          </w:p>
        </w:tc>
        <w:tc>
          <w:tcPr>
            <w:tcW w:w="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Государственной службы миграции при Правительстве Кыргызской Республики 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Тюменбаева Айгуль Анарбековна </w:t>
            </w:r>
          </w:p>
        </w:tc>
        <w:tc>
          <w:tcPr>
            <w:tcW w:w="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заведующая отделом правовой поддержки Управления правовой поддержки и экспертизы Министерства экономики Кыргызской Республики 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Умарбекова Саида Октамовна </w:t>
            </w:r>
          </w:p>
        </w:tc>
        <w:tc>
          <w:tcPr>
            <w:tcW w:w="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Управления регулируемых сфер Государственного агентства антимонопольного регулирования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Халикова Айзада Исмаиловна </w:t>
            </w:r>
          </w:p>
        </w:tc>
        <w:tc>
          <w:tcPr>
            <w:tcW w:w="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инспектор отдела учета платежей Управления таможенных платежей Государственной таможенной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Чодуев Эркинбек Урайымович</w:t>
            </w:r>
          </w:p>
        </w:tc>
        <w:tc>
          <w:tcPr>
            <w:tcW w:w="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сельского хозяйства, пищевой промышленности и мелиорации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Чоноров Жанар Кенешбекович</w:t>
            </w:r>
          </w:p>
        </w:tc>
        <w:tc>
          <w:tcPr>
            <w:tcW w:w="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внедрения и сопровождения программ Управления сопровождения программ и информационной безопасности Государственной налоговой службы при Правительстве Кыргызской Республики 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Шамшиев Улан Насирдинович</w:t>
            </w:r>
          </w:p>
        </w:tc>
        <w:tc>
          <w:tcPr>
            <w:tcW w:w="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трудовой миграции Государственной миграционной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Шаршенбай уулу Нурлан</w:t>
            </w:r>
          </w:p>
        </w:tc>
        <w:tc>
          <w:tcPr>
            <w:tcW w:w="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сопровождения программ и информационной безопасности Государственной налоговой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Шатемиров Кубаныч Таалайбекович </w:t>
            </w:r>
          </w:p>
        </w:tc>
        <w:tc>
          <w:tcPr>
            <w:tcW w:w="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Государственного комитета информационных технологий и связи Кыргызской Республики 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Шералиева Гульзат Жоробековна </w:t>
            </w:r>
          </w:p>
        </w:tc>
        <w:tc>
          <w:tcPr>
            <w:tcW w:w="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организации таможенного контроля Государственной таможенной службы при Правительстве Кыргызской Республики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Российской Федерации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55"/>
        <w:gridCol w:w="1156"/>
        <w:gridCol w:w="9989"/>
      </w:tblGrid>
      <w:tr>
        <w:trPr>
          <w:trHeight w:val="30" w:hRule="atLeast"/>
        </w:trPr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Андреевская Ирина Владиленовна </w:t>
            </w:r>
          </w:p>
        </w:tc>
        <w:tc>
          <w:tcPr>
            <w:tcW w:w="11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9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фитосанитарного надзора и семенного контроля Федеральной службы по ветеринарному и фитосанитарному надзору </w:t>
            </w:r>
          </w:p>
        </w:tc>
      </w:tr>
      <w:tr>
        <w:trPr>
          <w:trHeight w:val="30" w:hRule="atLeast"/>
        </w:trPr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Андрияшина Наталья Вадимовна </w:t>
            </w:r>
          </w:p>
        </w:tc>
        <w:tc>
          <w:tcPr>
            <w:tcW w:w="11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9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Правового управления Федеральной службы по надзору в сфере защиты прав потребителей и благополучия человека </w:t>
            </w:r>
          </w:p>
        </w:tc>
      </w:tr>
      <w:tr>
        <w:trPr>
          <w:trHeight w:val="30" w:hRule="atLeast"/>
        </w:trPr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Боковая Ксения Вадимовна </w:t>
            </w:r>
          </w:p>
        </w:tc>
        <w:tc>
          <w:tcPr>
            <w:tcW w:w="11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9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международной интеграции и взаимодействия с ВТО и ОЭСР Управления научного обеспечения и международной экономической деятельности Федеральной службы по надзору в сфере защиты прав потребителей и благополучия человека </w:t>
            </w:r>
          </w:p>
        </w:tc>
      </w:tr>
      <w:tr>
        <w:trPr>
          <w:trHeight w:val="30" w:hRule="atLeast"/>
        </w:trPr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 Николай Анатольевич</w:t>
            </w:r>
          </w:p>
        </w:tc>
        <w:tc>
          <w:tcPr>
            <w:tcW w:w="11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9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руководителя Федеральной службы по ветеринарному и фитосанитарному надзору </w:t>
            </w:r>
          </w:p>
        </w:tc>
      </w:tr>
      <w:tr>
        <w:trPr>
          <w:trHeight w:val="30" w:hRule="atLeast"/>
        </w:trPr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 Алексей Александрович</w:t>
            </w:r>
          </w:p>
        </w:tc>
        <w:tc>
          <w:tcPr>
            <w:tcW w:w="11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9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организации контрольно-надзорной деятельности и оказания государственных услуг Федеральной службы по надзору в сфере защиты прав потребителей и благополучия человека </w:t>
            </w:r>
          </w:p>
        </w:tc>
      </w:tr>
      <w:tr>
        <w:trPr>
          <w:trHeight w:val="30" w:hRule="atLeast"/>
        </w:trPr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Горьков Сергей Николаевич </w:t>
            </w:r>
          </w:p>
        </w:tc>
        <w:tc>
          <w:tcPr>
            <w:tcW w:w="11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9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экономического развития Российской Федерации </w:t>
            </w:r>
          </w:p>
        </w:tc>
      </w:tr>
      <w:tr>
        <w:trPr>
          <w:trHeight w:val="30" w:hRule="atLeast"/>
        </w:trPr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Гудимо Владимир Валерьевич</w:t>
            </w:r>
          </w:p>
        </w:tc>
        <w:tc>
          <w:tcPr>
            <w:tcW w:w="11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9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евразийской интеграции Департамента стран Европы, Северной Америки, СНГ и многостороннего экономического сотрудничества Министерства промышленности и торговли Российской Федерации </w:t>
            </w:r>
          </w:p>
        </w:tc>
      </w:tr>
      <w:tr>
        <w:trPr>
          <w:trHeight w:val="30" w:hRule="atLeast"/>
        </w:trPr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Давыдова Леся Евгеньевна </w:t>
            </w:r>
          </w:p>
        </w:tc>
        <w:tc>
          <w:tcPr>
            <w:tcW w:w="11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9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международного экономического сотрудничества Федеральной антимонопольной службы </w:t>
            </w:r>
          </w:p>
        </w:tc>
      </w:tr>
      <w:tr>
        <w:trPr>
          <w:trHeight w:val="30" w:hRule="atLeast"/>
        </w:trPr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Евтухов Виктор Леонидович </w:t>
            </w:r>
          </w:p>
        </w:tc>
        <w:tc>
          <w:tcPr>
            <w:tcW w:w="11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9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заместитель Министра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Камолова Парвина Хусейнзода </w:t>
            </w:r>
          </w:p>
        </w:tc>
        <w:tc>
          <w:tcPr>
            <w:tcW w:w="11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9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референт Департамента регулирования внешней торговли и поддержки экспорта Министерства промышленности и торговли Российской Федерации </w:t>
            </w:r>
          </w:p>
        </w:tc>
      </w:tr>
      <w:tr>
        <w:trPr>
          <w:trHeight w:val="30" w:hRule="atLeast"/>
        </w:trPr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Кононова Татьяна Владимировна</w:t>
            </w:r>
          </w:p>
        </w:tc>
        <w:tc>
          <w:tcPr>
            <w:tcW w:w="11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9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химизации, защиты растений и карантина Департамента растениеводства, механизации, химизации и защиты растений Министерства сельского хозяйства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Костенников Дмитрий Вячеславович </w:t>
            </w:r>
          </w:p>
        </w:tc>
        <w:tc>
          <w:tcPr>
            <w:tcW w:w="11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9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статс-секретарь – заместитель Министра здравоохранения Российской Федерации </w:t>
            </w:r>
          </w:p>
        </w:tc>
      </w:tr>
      <w:tr>
        <w:trPr>
          <w:trHeight w:val="30" w:hRule="atLeast"/>
        </w:trPr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Локтионова Елена Александровна </w:t>
            </w:r>
          </w:p>
        </w:tc>
        <w:tc>
          <w:tcPr>
            <w:tcW w:w="11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9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развития наднациональных институтов в Евразийском экономическом союзе Департамента экономического сотрудничества со странами СНГ и развития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Моисеев Юрий Юрьевич </w:t>
            </w:r>
          </w:p>
        </w:tc>
        <w:tc>
          <w:tcPr>
            <w:tcW w:w="11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9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таможенного сотрудничества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Молчанов Артем Владимирович </w:t>
            </w:r>
          </w:p>
        </w:tc>
        <w:tc>
          <w:tcPr>
            <w:tcW w:w="11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9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Правового управления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Николаичева Ольга Васильевна </w:t>
            </w:r>
          </w:p>
        </w:tc>
        <w:tc>
          <w:tcPr>
            <w:tcW w:w="11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9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нормативно-правового регулирования ветеринарно-санитарных мер Департамента ветеринарии Министерства сельского хозяйства Российской Федерации </w:t>
            </w:r>
          </w:p>
        </w:tc>
      </w:tr>
      <w:tr>
        <w:trPr>
          <w:trHeight w:val="30" w:hRule="atLeast"/>
        </w:trPr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Ойнвид Татьяна Николаевна </w:t>
            </w:r>
          </w:p>
        </w:tc>
        <w:tc>
          <w:tcPr>
            <w:tcW w:w="11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9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международного экономического сотрудничества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Панкин Александр Анатольевич </w:t>
            </w:r>
          </w:p>
        </w:tc>
        <w:tc>
          <w:tcPr>
            <w:tcW w:w="11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9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иностранных дел Российской Федерации </w:t>
            </w:r>
          </w:p>
        </w:tc>
      </w:tr>
      <w:tr>
        <w:trPr>
          <w:trHeight w:val="30" w:hRule="atLeast"/>
        </w:trPr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Савенков Константин Аркадьевич</w:t>
            </w:r>
          </w:p>
        </w:tc>
        <w:tc>
          <w:tcPr>
            <w:tcW w:w="11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9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руководителя Федеральной службы по ветеринарному и фитосанитарному надзору </w:t>
            </w:r>
          </w:p>
        </w:tc>
      </w:tr>
      <w:tr>
        <w:trPr>
          <w:trHeight w:val="30" w:hRule="atLeast"/>
        </w:trPr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Смольянов Максим Сергеевич</w:t>
            </w:r>
          </w:p>
        </w:tc>
        <w:tc>
          <w:tcPr>
            <w:tcW w:w="11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9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 отдела стратегического развития и территориального планирования АПК Департамента экономики и государственной поддержки АПК Министерства сельского хозяйства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Смышляева Полина Александровна</w:t>
            </w:r>
          </w:p>
        </w:tc>
        <w:tc>
          <w:tcPr>
            <w:tcW w:w="11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9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ветеринарии Министерства сельского хозяйства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Стрельникова Юлия Юрьевна </w:t>
            </w:r>
          </w:p>
        </w:tc>
        <w:tc>
          <w:tcPr>
            <w:tcW w:w="11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9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Правового управления Федеральной службы по надзору в сфере защиты прав потребителей и благополучия человека </w:t>
            </w:r>
          </w:p>
        </w:tc>
      </w:tr>
      <w:tr>
        <w:trPr>
          <w:trHeight w:val="30" w:hRule="atLeast"/>
        </w:trPr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Сысоева Анна Алексеевна</w:t>
            </w:r>
          </w:p>
        </w:tc>
        <w:tc>
          <w:tcPr>
            <w:tcW w:w="11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9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экономического сотрудничества со странами СНГ и развития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Трунин Илья Вячеславович</w:t>
            </w:r>
          </w:p>
        </w:tc>
        <w:tc>
          <w:tcPr>
            <w:tcW w:w="11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9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Швабаускене Юлия Александровна</w:t>
            </w:r>
          </w:p>
        </w:tc>
        <w:tc>
          <w:tcPr>
            <w:tcW w:w="11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9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службы по ветеринарному и фитосанитарному надзору</w:t>
            </w:r>
          </w:p>
        </w:tc>
      </w:tr>
      <w:tr>
        <w:trPr>
          <w:trHeight w:val="30" w:hRule="atLeast"/>
        </w:trPr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Штундюк Дмитрий Александрович</w:t>
            </w:r>
          </w:p>
        </w:tc>
        <w:tc>
          <w:tcPr>
            <w:tcW w:w="11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9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растениеводства, механизации, химизации и защиты растений Министерства сельского хозяйства Российской Федерации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Евразийской экономической комиссии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60"/>
        <w:gridCol w:w="1660"/>
        <w:gridCol w:w="8980"/>
      </w:tblGrid>
      <w:tr>
        <w:trPr>
          <w:trHeight w:val="30" w:hRule="atLeast"/>
        </w:trPr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Абарбекова Аида Мырзашевна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финансовой политики</w:t>
            </w:r>
          </w:p>
        </w:tc>
      </w:tr>
      <w:tr>
        <w:trPr>
          <w:trHeight w:val="30" w:hRule="atLeast"/>
        </w:trPr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Акимова Ирина Владимировна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нормативно-правовой базы Департамента развития интеграции</w:t>
            </w:r>
          </w:p>
        </w:tc>
      </w:tr>
      <w:tr>
        <w:trPr>
          <w:trHeight w:val="30" w:hRule="atLeast"/>
        </w:trPr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Акопян Армине Арушановна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конкурентной политики и политики в области государственных закупок </w:t>
            </w:r>
          </w:p>
        </w:tc>
      </w:tr>
      <w:tr>
        <w:trPr>
          <w:trHeight w:val="30" w:hRule="atLeast"/>
        </w:trPr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Самат Бикитаевич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члена Коллегии (Министра) по экономике и финансовой политике</w:t>
            </w:r>
          </w:p>
        </w:tc>
      </w:tr>
      <w:tr>
        <w:trPr>
          <w:trHeight w:val="30" w:hRule="atLeast"/>
        </w:trPr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Алимбетова Алия Назымбековна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таможенно-тарифного и нетарифного регулирования</w:t>
            </w:r>
          </w:p>
        </w:tc>
      </w:tr>
      <w:tr>
        <w:trPr>
          <w:trHeight w:val="30" w:hRule="atLeast"/>
        </w:trPr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Амергужин Хамит Айдарович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санитарных, фитосанитарных и ветеринарных мер</w:t>
            </w:r>
          </w:p>
        </w:tc>
      </w:tr>
      <w:tr>
        <w:trPr>
          <w:trHeight w:val="30" w:hRule="atLeast"/>
        </w:trPr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Арамян Грайр Бахшоевич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антимонопольного регулирования</w:t>
            </w:r>
          </w:p>
        </w:tc>
      </w:tr>
      <w:tr>
        <w:trPr>
          <w:trHeight w:val="30" w:hRule="atLeast"/>
        </w:trPr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Арсенян Арам Арагегецикович 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транспорта и инфраструктуры </w:t>
            </w:r>
          </w:p>
        </w:tc>
      </w:tr>
      <w:tr>
        <w:trPr>
          <w:trHeight w:val="30" w:hRule="atLeast"/>
        </w:trPr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Арутюнян Армен Размикович 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Правового департамента</w:t>
            </w:r>
          </w:p>
        </w:tc>
      </w:tr>
      <w:tr>
        <w:trPr>
          <w:trHeight w:val="30" w:hRule="atLeast"/>
        </w:trPr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Асансеитова Саадат Муханбетовна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развития интеграции </w:t>
            </w:r>
          </w:p>
        </w:tc>
      </w:tr>
      <w:tr>
        <w:trPr>
          <w:trHeight w:val="30" w:hRule="atLeast"/>
        </w:trPr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Асаул Максим Анатольевич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транспорта и инфраструктуры</w:t>
            </w:r>
          </w:p>
        </w:tc>
      </w:tr>
      <w:tr>
        <w:trPr>
          <w:trHeight w:val="30" w:hRule="atLeast"/>
        </w:trPr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Бавеян Ваге Арташесович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Секретариата члена Коллегии (Министра) по внутренним рынкам, информатизации, информационно-коммуникационным технологиям</w:t>
            </w:r>
          </w:p>
        </w:tc>
      </w:tr>
      <w:tr>
        <w:trPr>
          <w:trHeight w:val="30" w:hRule="atLeast"/>
        </w:trPr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Байсеркеев Бактыбек Закирович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таможенной инфраструктуры</w:t>
            </w:r>
          </w:p>
        </w:tc>
      </w:tr>
      <w:tr>
        <w:trPr>
          <w:trHeight w:val="30" w:hRule="atLeast"/>
        </w:trPr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Бакенов Ернар Багытжанулы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члена Коллегии (Министра) по конкуренции и антимонопольному регулированию</w:t>
            </w:r>
          </w:p>
        </w:tc>
      </w:tr>
      <w:tr>
        <w:trPr>
          <w:trHeight w:val="30" w:hRule="atLeast"/>
        </w:trPr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Бакытбеккызы Дария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защиты внутреннего рынка</w:t>
            </w:r>
          </w:p>
        </w:tc>
      </w:tr>
      <w:tr>
        <w:trPr>
          <w:trHeight w:val="30" w:hRule="atLeast"/>
        </w:trPr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Борушко Елена Васильевна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статистики </w:t>
            </w:r>
          </w:p>
        </w:tc>
      </w:tr>
      <w:tr>
        <w:trPr>
          <w:trHeight w:val="30" w:hRule="atLeast"/>
        </w:trPr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Гаевский Игорь Владимирович 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санитарных, фитосанитарных и ветеринарных мер </w:t>
            </w:r>
          </w:p>
        </w:tc>
      </w:tr>
      <w:tr>
        <w:trPr>
          <w:trHeight w:val="30" w:hRule="atLeast"/>
        </w:trPr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Галустян Мкртыч Каренович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энергетики</w:t>
            </w:r>
          </w:p>
        </w:tc>
      </w:tr>
      <w:tr>
        <w:trPr>
          <w:trHeight w:val="30" w:hRule="atLeast"/>
        </w:trPr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Георгиевский Станислав Игоревич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торговой политики</w:t>
            </w:r>
          </w:p>
        </w:tc>
      </w:tr>
      <w:tr>
        <w:trPr>
          <w:trHeight w:val="30" w:hRule="atLeast"/>
        </w:trPr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Готовский Александр Владиславович 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промышленной политики </w:t>
            </w:r>
          </w:p>
        </w:tc>
      </w:tr>
      <w:tr>
        <w:trPr>
          <w:trHeight w:val="30" w:hRule="atLeast"/>
        </w:trPr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Джолдыбаева Галия Тагибердиевна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развития предпринимательской деятельности </w:t>
            </w:r>
          </w:p>
        </w:tc>
      </w:tr>
      <w:tr>
        <w:trPr>
          <w:trHeight w:val="30" w:hRule="atLeast"/>
        </w:trPr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Джумабаева Алия Маратовна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конкурентной политики и политики в области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 Вячеслав Леонидович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функционирования внутренних рынков</w:t>
            </w:r>
          </w:p>
        </w:tc>
      </w:tr>
      <w:tr>
        <w:trPr>
          <w:trHeight w:val="30" w:hRule="atLeast"/>
        </w:trPr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Зубик Наталья Львовна 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таможенного законодательства и правоприменительной практики </w:t>
            </w:r>
          </w:p>
        </w:tc>
      </w:tr>
      <w:tr>
        <w:trPr>
          <w:trHeight w:val="30" w:hRule="atLeast"/>
        </w:trPr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Ильяс Елубаевич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члена Коллегии (Министра) по конкуренции и антимонопольному регулированию</w:t>
            </w:r>
          </w:p>
        </w:tc>
      </w:tr>
      <w:tr>
        <w:trPr>
          <w:trHeight w:val="30" w:hRule="atLeast"/>
        </w:trPr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Зина Беккелдиевна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развития предпринимательской деятельности </w:t>
            </w:r>
          </w:p>
        </w:tc>
      </w:tr>
      <w:tr>
        <w:trPr>
          <w:trHeight w:val="30" w:hRule="atLeast"/>
        </w:trPr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Казарян Ваагн Рудольфович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торговой политики </w:t>
            </w:r>
          </w:p>
        </w:tc>
      </w:tr>
      <w:tr>
        <w:trPr>
          <w:trHeight w:val="30" w:hRule="atLeast"/>
        </w:trPr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Карымбаева Салия Токтогуловна 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санитарных, фитосанитарных и ветеринарных мер </w:t>
            </w:r>
          </w:p>
        </w:tc>
      </w:tr>
      <w:tr>
        <w:trPr>
          <w:trHeight w:val="30" w:hRule="atLeast"/>
        </w:trPr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Колосова Марина Викторовна 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члена Коллегии (Министра) по интеграции и макроэкономике</w:t>
            </w:r>
          </w:p>
        </w:tc>
      </w:tr>
      <w:tr>
        <w:trPr>
          <w:trHeight w:val="30" w:hRule="atLeast"/>
        </w:trPr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Кудасов Антон Эдмундович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торговой политики</w:t>
            </w:r>
          </w:p>
        </w:tc>
      </w:tr>
      <w:tr>
        <w:trPr>
          <w:trHeight w:val="30" w:hRule="atLeast"/>
        </w:trPr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 Айна Биржановна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агропромышленной политики </w:t>
            </w:r>
          </w:p>
        </w:tc>
      </w:tr>
      <w:tr>
        <w:trPr>
          <w:trHeight w:val="30" w:hRule="atLeast"/>
        </w:trPr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Липницкий Юрий Альбинович 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финансовой политики </w:t>
            </w:r>
          </w:p>
        </w:tc>
      </w:tr>
      <w:tr>
        <w:trPr>
          <w:trHeight w:val="30" w:hRule="atLeast"/>
        </w:trPr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Маилян Гнел Суренович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Негрей Сергей Викторович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транспорта и инфраструктуры</w:t>
            </w:r>
          </w:p>
        </w:tc>
      </w:tr>
      <w:tr>
        <w:trPr>
          <w:trHeight w:val="30" w:hRule="atLeast"/>
        </w:trPr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Нестерович Сергей Анатольевич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информационных технологий </w:t>
            </w:r>
          </w:p>
        </w:tc>
      </w:tr>
      <w:tr>
        <w:trPr>
          <w:trHeight w:val="30" w:hRule="atLeast"/>
        </w:trPr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Нурашев Тимур Бекбулатович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технического регулирования и аккредитации </w:t>
            </w:r>
          </w:p>
        </w:tc>
      </w:tr>
      <w:tr>
        <w:trPr>
          <w:trHeight w:val="30" w:hRule="atLeast"/>
        </w:trPr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Плешкин Михаил Леонидович 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энергетики </w:t>
            </w:r>
          </w:p>
        </w:tc>
      </w:tr>
      <w:tr>
        <w:trPr>
          <w:trHeight w:val="30" w:hRule="atLeast"/>
        </w:trPr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Соколова Анна Юрьевна 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нормативно-правовой базы Департамента развития интеграции</w:t>
            </w:r>
          </w:p>
        </w:tc>
      </w:tr>
      <w:tr>
        <w:trPr>
          <w:trHeight w:val="30" w:hRule="atLeast"/>
        </w:trPr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Сосковец Денис Александрович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Председателя Коллегии</w:t>
            </w:r>
          </w:p>
        </w:tc>
      </w:tr>
      <w:tr>
        <w:trPr>
          <w:trHeight w:val="30" w:hRule="atLeast"/>
        </w:trPr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Субботин Владимир Викторович 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санитарных, фитосанитарных и ветеринарных мер</w:t>
            </w:r>
          </w:p>
        </w:tc>
      </w:tr>
      <w:tr>
        <w:trPr>
          <w:trHeight w:val="30" w:hRule="atLeast"/>
        </w:trPr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Сушкевич Алексей Геннадьевич 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антимонопольного регулирования </w:t>
            </w:r>
          </w:p>
        </w:tc>
      </w:tr>
      <w:tr>
        <w:trPr>
          <w:trHeight w:val="30" w:hRule="atLeast"/>
        </w:trPr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Суюмбаева Паиза Усенбаевна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трудовой миграции и социальной защиты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Тараскин Владимир Иванович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Правового департамента </w:t>
            </w:r>
          </w:p>
        </w:tc>
      </w:tr>
      <w:tr>
        <w:trPr>
          <w:trHeight w:val="30" w:hRule="atLeast"/>
        </w:trPr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Тихонова Юлия Викторовна 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отдела кодификации, международно-правовой работы и осуществления депозитарных функций Правового департамента </w:t>
            </w:r>
          </w:p>
        </w:tc>
      </w:tr>
      <w:tr>
        <w:trPr>
          <w:trHeight w:val="30" w:hRule="atLeast"/>
        </w:trPr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Трубаров Сергей Владимирович 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члена Коллегии (Министра) по энергетике и инфраструктуре</w:t>
            </w:r>
          </w:p>
        </w:tc>
      </w:tr>
      <w:tr>
        <w:trPr>
          <w:trHeight w:val="30" w:hRule="atLeast"/>
        </w:trPr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Турусбеков Данияр Бактыбекович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протокола и организационного обеспечения </w:t>
            </w:r>
          </w:p>
        </w:tc>
      </w:tr>
      <w:tr>
        <w:trPr>
          <w:trHeight w:val="30" w:hRule="atLeast"/>
        </w:trPr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Урустемов Сейилбек Асанбекович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макроэкономической политики </w:t>
            </w:r>
          </w:p>
        </w:tc>
      </w:tr>
      <w:tr>
        <w:trPr>
          <w:trHeight w:val="30" w:hRule="atLeast"/>
        </w:trPr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Филоненко Иван Иванович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нормативно-правовой базы Департамента развития интеграции</w:t>
            </w:r>
          </w:p>
        </w:tc>
      </w:tr>
      <w:tr>
        <w:trPr>
          <w:trHeight w:val="30" w:hRule="atLeast"/>
        </w:trPr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Филонов Анатолий Васильевич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конкурентной политики и политики в области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Хайдарова Нургуль Дулатовна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торговой политики</w:t>
            </w:r>
          </w:p>
        </w:tc>
      </w:tr>
      <w:tr>
        <w:trPr>
          <w:trHeight w:val="30" w:hRule="atLeast"/>
        </w:trPr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Хулхачиев Бембя Викторович 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финансовой политики</w:t>
            </w:r>
          </w:p>
        </w:tc>
      </w:tr>
      <w:tr>
        <w:trPr>
          <w:trHeight w:val="30" w:hRule="atLeast"/>
        </w:trPr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Чеснокова Татьяна Николаевна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правового обеспечения и методологии в сфере конкуренции Департамента конкурентной политики и политики в области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Чиркова Юлия Сергеевна 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методологии и внутреннего администрирования Департамента технического регулирования и аккредитации </w:t>
            </w:r>
          </w:p>
        </w:tc>
      </w:tr>
      <w:tr>
        <w:trPr>
          <w:trHeight w:val="30" w:hRule="atLeast"/>
        </w:trPr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Шенец Леонид Васильевич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энергетики</w:t>
            </w:r>
          </w:p>
        </w:tc>
      </w:tr>
      <w:tr>
        <w:trPr>
          <w:trHeight w:val="30" w:hRule="atLeast"/>
        </w:trPr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Шухно Сергей Степанович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развития интеграции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Суда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Дьяченко Екатерина Борисовна 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советник судьи </w:t>
            </w:r>
          </w:p>
        </w:tc>
      </w:tr>
      <w:tr>
        <w:trPr>
          <w:trHeight w:val="30" w:hRule="atLeast"/>
        </w:trPr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Кулеш Николай Николаевич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руководителя Секретариата Суда ‒ начальник экспертно-аналитического отдела </w:t>
            </w:r>
          </w:p>
        </w:tc>
      </w:tr>
      <w:tr>
        <w:trPr>
          <w:trHeight w:val="30" w:hRule="atLeast"/>
        </w:trPr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Садыков Эрмек Эркович 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экспертно-аналитического отдела</w:t>
            </w:r>
          </w:p>
        </w:tc>
      </w:tr>
      <w:tr>
        <w:trPr>
          <w:trHeight w:val="30" w:hRule="atLeast"/>
        </w:trPr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Симонян Грачья Владимирович 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судьи</w:t>
            </w:r>
          </w:p>
        </w:tc>
      </w:tr>
      <w:tr>
        <w:trPr>
          <w:trHeight w:val="30" w:hRule="atLeast"/>
        </w:trPr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Туреханов Адилхан Амангелдыевич 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экспертно-аналитического отдела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