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9a6a" w14:textId="4929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справочниках и классификаторах, используемых в сфере транспорта и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2019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86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поездок;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перевозок;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 автомобильных транспортных средств.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справочники и классификаторы, утвержденные настоящим Решением,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справочники и классификаторы, утвержденные настоящим Решением, применяются с даты вступления настоящего Решения в силу;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кодовых обозначений справочников и классификаторов, утвержденных настоящим Решением, является обязательным при реализации общих процессов в рамках Евразийского экономического союза в сфере транспорта и перевозок.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2019 г. № 67 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 xml:space="preserve">видов поездок  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0"/>
        <w:gridCol w:w="4820"/>
      </w:tblGrid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поездки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поездки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транзитный въезд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транзитный выезд 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535"/>
        <w:gridCol w:w="10149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поездок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СВП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1021-2019 (ред. 1)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16 апреля 2019 г. № 67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мая 2019 г.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предназначен для систематизации и кодирования видов поездок, осуществляемых перевозчиками и используемых при оформлении результатов транспортного (автомобильного) контроля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поездки, поездка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перевозки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 Добавление, изменение или исключение значений справочника выполняется оператором в соответствии с актом Евразийской экономической комиссии. Оператор обеспечивает размещение актуальных сведений из справочника в ресурсах единой системы нормативно-справочной информации Евразийского экономического союза.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справочника (состав полей справочника, области их значений и правила формирования) указана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элемента, определяющий правила его формирования (заполнения), или словесное описание возможных значений элемента;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"/>
        <w:gridCol w:w="160"/>
        <w:gridCol w:w="2"/>
        <w:gridCol w:w="3209"/>
        <w:gridCol w:w="4903"/>
        <w:gridCol w:w="2419"/>
        <w:gridCol w:w="1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поездок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вида поездки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[0-9]{2}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поездки формируется с использованием порядкового метода кодирования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вида поездки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  <w:bookmarkEnd w:id="26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словосочетания на русском языке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Дата начала действия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1.3.2. Сведения об акте, регламентирующем начало действия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1.3.2.1. Вид акта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1.3.2.2. Номер акта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1.3.2.3. Дата акта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Дата окончания действия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об акте, регламентирующем окончание действия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1.3.4.1. Вид акта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 Номер акта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1.3.4.3. Дата акта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2019 г. № 67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</w:t>
      </w:r>
      <w:r>
        <w:br/>
      </w:r>
      <w:r>
        <w:rPr>
          <w:rFonts w:ascii="Times New Roman"/>
          <w:b/>
          <w:i w:val="false"/>
          <w:color w:val="000000"/>
        </w:rPr>
        <w:t>видов перевозок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классификатора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5"/>
        <w:gridCol w:w="5555"/>
      </w:tblGrid>
      <w:tr>
        <w:trPr>
          <w:trHeight w:val="30" w:hRule="atLeast"/>
        </w:trPr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перевозки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перевозки</w:t>
            </w:r>
          </w:p>
        </w:tc>
      </w:tr>
      <w:tr>
        <w:trPr>
          <w:trHeight w:val="30" w:hRule="atLeast"/>
        </w:trPr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пассажиров</w:t>
            </w:r>
          </w:p>
        </w:tc>
      </w:tr>
      <w:tr>
        <w:trPr>
          <w:trHeight w:val="30" w:hRule="atLeast"/>
        </w:trPr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перевозка пассажиров</w:t>
            </w:r>
          </w:p>
        </w:tc>
      </w:tr>
      <w:tr>
        <w:trPr>
          <w:trHeight w:val="30" w:hRule="atLeast"/>
        </w:trPr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нерегулярная перевозка пассажиров</w:t>
            </w:r>
          </w:p>
        </w:tc>
      </w:tr>
      <w:tr>
        <w:trPr>
          <w:trHeight w:val="30" w:hRule="atLeast"/>
        </w:trPr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</w:t>
            </w:r>
          </w:p>
        </w:tc>
      </w:tr>
      <w:tr>
        <w:trPr>
          <w:trHeight w:val="30" w:hRule="atLeast"/>
        </w:trPr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 грузов</w:t>
            </w:r>
          </w:p>
        </w:tc>
      </w:tr>
      <w:tr>
        <w:trPr>
          <w:trHeight w:val="30" w:hRule="atLeast"/>
        </w:trPr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крупногабаритных грузов</w:t>
            </w:r>
          </w:p>
        </w:tc>
      </w:tr>
      <w:tr>
        <w:trPr>
          <w:trHeight w:val="30" w:hRule="atLeast"/>
        </w:trPr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тяжеловесных грузов</w:t>
            </w:r>
          </w:p>
        </w:tc>
      </w:tr>
      <w:tr>
        <w:trPr>
          <w:trHeight w:val="30" w:hRule="atLeast"/>
        </w:trPr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прочих видов грузов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классификатора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535"/>
        <w:gridCol w:w="10149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перевозок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КВП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2050-2019 (ред. 1)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16 апреля 2019 г. № 67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мая 2019 г.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предназначен для систематизации и кодирования видов перевозок грузов и пассажиров, используемых при оформлении результатов транспортного (автомобильного) контроля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перевозка, вид перевозки, перевозка грузов, перевозка пассажиров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перевозки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классификатор не имеет международных (межгосударственных, региональных) аналогов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иерархический метод классификации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классификатора. Добавление, изменение или исключение значений классификатора выполняется оператором в соответствии с актом Евразийской экономической комиссии. Оператор обеспечивает размещение актуальных сведений из классификатора в ресурсах единой системы нормативно-справочной информации Евразийского экономического союза. 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комиссии, регламентирующем окончание действия записи классификатора. Коды классификатора являются уникальными, повторное использование кодов классификатора,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классификатора (состав полей классификатора, области их значений и правила формирования) указана в разделе III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классификатора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приведены в разделе 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классификатора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классификатора, в том числе области значений реквизитов и правила их формирования.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классификатора приведены в таблице, в которой формируются следующие поля (графы):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элемента, определяющий правила его формирования (заполнения), или словесное описание возможных значений элемента;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– реквизит обязателен, повторения не допускаются;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 – реквизит обязателен, должен повторяться n раз (n &gt; 1);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 – реквизит обязателен, может повторяться без ограничений;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 – реквизит обязателен, должен повторяться не менее n раз (n &gt; 1);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 – реквизит обязателен, должен повторяться не менее n раз и не более m раз (n &gt; 1, m &gt; n);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 – реквизит опционален, повторения не допускаются;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 – реквизит опционален, может повторяться без ограничений;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 – реквизит опционален, может повторяться не более m раз (m &gt; 1).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45"/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"/>
        <w:gridCol w:w="160"/>
        <w:gridCol w:w="2"/>
        <w:gridCol w:w="3209"/>
        <w:gridCol w:w="4903"/>
        <w:gridCol w:w="2419"/>
        <w:gridCol w:w="1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перевозок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вида перевозки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</w:t>
            </w:r>
          </w:p>
          <w:bookmarkEnd w:id="47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перевозки формируется с использованием серийно-порядкового метода кодирования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вида перевозки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  <w:bookmarkEnd w:id="48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словосочетания на русском языке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Дата начала действия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1.3.2. Сведения об акте, регламентирующем начало действия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1.3.2.1. Вид акта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1.3.2.2. Номер акта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1.3.2.3. Дата акта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Дата окончания действия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об акте, регламентирующем окончание действия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1.3.4.1. Вид акта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 Номер акта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1.3.4.3. Дата акта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апреля 2019 г. № 67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</w:t>
      </w:r>
      <w:r>
        <w:br/>
      </w:r>
      <w:r>
        <w:rPr>
          <w:rFonts w:ascii="Times New Roman"/>
          <w:b/>
          <w:i w:val="false"/>
          <w:color w:val="000000"/>
        </w:rPr>
        <w:t>типов автомобильных транспортных средств</w:t>
      </w:r>
    </w:p>
    <w:bookmarkEnd w:id="49"/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классификатора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10498"/>
      </w:tblGrid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автомобильного транспортного средства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автомобильного транспортного средства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используемые при перевозке грузов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с прицепом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(седельный) тягач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(седельный) тягач с полуприцепом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средства, используемые при перевозке грузов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используемые при перевозке пассажиров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автомобильное транспортное средство, предназначенное для перевозки пассажиров и багажа, имеющее более 9 мест для сидения, включая место водителя, в том числе с прицепом для перевозки багажа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средства, используемые при перевозке пассажиров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классификатора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535"/>
        <w:gridCol w:w="10149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типов автомобильных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КТАТС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2051-2019 (ред. 1)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16 апреля 2019 г. № 67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мая 2019 г.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предназначен для систематизации и кодирования типов автомобильных транспортных средств, используемых при оформлении результатов транспортного (автомобильного) контроля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автомобильного транспортного средства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перевозки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иерархический метод классификации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классификатора. Добавление, изменение или исключение значений классификатора выполняется оператором в соответствии с актом Евразийской экономической комиссии. Оператор обеспечивает размещение актуальных сведений из классификатора в ресурсах единой системы нормативно-справочной информации Евразийского экономического союза. 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комиссии, регламентирующем окончание действия записи классификатора. Коды классификатора являются уникальными, повторное использование кодов классификатора,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классификатора (состав полей классификатора, области их значений и правила формирования) указана в разделе III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классификатора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приведены в разделе 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классификатора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классификатора, в том числе области значений реквизитов и правила их формирования.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классификатора приведены в таблице, в которой формируются следующие поля (графы):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элемента, определяющий правила его формирования (заполнения), или словесное описание возможных значений элемента;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– реквизит обязателен, повторения не допускаются;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 – реквизит обязателен, должен повторяться n раз (n &gt; 1);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 – реквизит обязателен, может повторяться без ограничений;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 – реквизит обязателен, должен повторяться не менее n раз (n &gt; 1);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 – реквизит обязателен, должен повторяться не менее n раз и не более m раз (n &gt; 1, m &gt; n);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 – реквизит опционален, повторения не допускаются;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 – реквизит опционален, может повторяться без ограничений;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 – реквизит опционален, может повторяться не более m раз (m &gt; 1).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67"/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"/>
        <w:gridCol w:w="157"/>
        <w:gridCol w:w="2"/>
        <w:gridCol w:w="3144"/>
        <w:gridCol w:w="4803"/>
        <w:gridCol w:w="2619"/>
        <w:gridCol w:w="1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Типы автомобильных транспортных средств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типа автомобильного транспортного средства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 Шаблон: [0-9]{2}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автомобильного транспортного средства формируется с использованием серийно-порядкового метода кодирования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Описание типа транспортного средства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  <w:bookmarkEnd w:id="69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словосочетания на русском языке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Дата начала действия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1.3.2. Сведения об акте, регламентирующем начало действия 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1.3.2.1. Вид акта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1.3.2.2. Номер акта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1.3.2.3. Дата акта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Дата окончания действия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об акте, регламентирующем окончание действия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1.3.4.1. Вид акта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 Номер акта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1.3.4.3. Дата акта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