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9b9a6" w14:textId="d19b9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раздел 2.1 перечня товаров, в отношении которых установлен разрешительный порядок ввоза на таможенную территорию Евразийского экономического союза и (или) вывоза с таможенной территории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апреля 2019 года № 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мерах нетарифного регулирования в отношении третьих стран (приложение № 7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разделе 2.1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товаров, в отношении которых установлен разрешительный порядок ввоза на таможенную территорию Евразийского экономического союза и (или) вывоза с таможенной территории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Коллегии Евразийской экономической комиссии от 21 апреля 2015 г. № 30), слово "1,1-дифторхлор, 2-дифтор, 3-дихлорпропан" заменить словом "1,1-дифторхлор, 2-дифтор, 3-хлорфторпропан".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