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8dee" w14:textId="d55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января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91"/>
        <w:gridCol w:w="3092"/>
        <w:gridCol w:w="6117"/>
      </w:tblGrid>
      <w:tr>
        <w:trPr>
          <w:trHeight w:val="30" w:hRule="atLeast"/>
        </w:trPr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 Асет Арманович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Республики Казахстан 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Кыргызской Республики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0"/>
        <w:gridCol w:w="3140"/>
        <w:gridCol w:w="6020"/>
      </w:tblGrid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Алыбаев Автандил Шейшенбекович 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Кыргызской Республики; 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новую должность члена Консультативного комитета Червякова Александра Викторовича – первый заместитель Министра экономики Республики Беларусь;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Даленова Р.Е. и Иманалиева Д.Ш.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