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9cbed" w14:textId="9e9cb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препарата на основе живых молочнокислых бактерий в соответствии с единой Товарной номенклатурой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16 апреля 2019 года № 56.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первым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Препарат на основе живых молочнокислых бактерий, содержащий такие вспомогательные вещества, как лактоза, декстрин, крахмал картофельный, магния стеарат, титана диоксид Е171, желатин и др., применяемый для поддержания и регулирования микрофлоры желудочно-кишечного тракта человека, в соответствии с Основными правилами интерпретации Товарной номенклатуры внешнеэкономической деятельности 1 и 6 классифицируется в подсубпозиции 3002 49 000 1 единой Товарной номенклатуры внешнеэкономической деятельности Евразийского экономического союза.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по истечении 30 календарных дней с даты его официального опубликования.  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Коллегии Евразийской экономической комиссии от 29.11.2021 </w:t>
      </w:r>
      <w:r>
        <w:rPr>
          <w:rFonts w:ascii="Times New Roman"/>
          <w:b w:val="false"/>
          <w:i w:val="false"/>
          <w:color w:val="00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